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a537" w14:textId="65ba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кейбір объектілеріне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сәуірдегі № 241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объектілерге: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Өскемен қаласы әкімдігінің "Ағылшын тілін тереңдетіп оқытатын № 38 гимназиясы" коммуналдық мемлекеттік мекемесіне Лев Гумилевтің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Өскемен қаласы әкімдігінің "№ 39 орта мектебі" коммуналдық мемлекеттік мекемесіне Ыбырай Алтынсариннің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 Қазақстан облысы әкімдігінің білім басқармасы "Шығыс Қазақстан гуманитарлық колледжі" коммуналдық мемлекеттік қазыналық кәсіпорнына Абайдың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"Шығыс Қазақстан облысы Семей қаласының білім бөлімі" мемлекеттік мекемесінің "№ 47 жалпы орта білім беретін мектеп" коммуналдық мемлекеттік мекемесіне Ахмет Байтұрсынұлының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"Шығыс Қазақстан облысы Семей қаласының білім бөлімі" мемлекеттік мекемесінің "Семей қаласының № 37 гимназиясы" коммуналдық мемлекеттік мекемесіне Ыбырай Алтынсариннің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"Шығыс Қазақстан облысы Семей қаласының білім бөлімі" мемлекеттік мекемесінің "№ 39 жалпы орта білім беретін мектеп" коммуналдық мемлекеттік мекемесіне Әлихан Бөкейханның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"Шығыс Қазақстан облысы Семей қаласының білім бөлімі" мемлекеттік мекемесінің "№ 34 жалпы орта білім беретін мектеп" коммуналдық мемлекеттік мекемесіне Бауыржан Момышұлының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"Шығыс Қазақстан облысы Семей қаласының білім бөлімі" мемлекеттік мекемесінің "№ 2 жалпы орта білім беретін мектеп" коммуналдық мемлекеттік мекемесіне Қаныш Сәтбаевтың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"Семей халықаралық әуежайы" жауапкершілігі шектеулі серіктестігіне Абайдың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"Шемонаиха ауданының білім беру бөлімі "№ 5 жалпы білім беретін орта мектебі" коммуналдық мемлекеттік мекемесіне Ахмет Байтұрсынұлының есімі;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"Шемонаиха ауданының білім беру бөлімі "№ 4 жалпы білім беретін орта мектебі" коммуналдық мемлекеттік мекемесіне Шәкәрімнің есімі берілсін.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"Шығыс Қазақстан облысы Семей қаласының білім бөлімі" мемлекеттік мекемесінің "Пригород жалпы орта білім беретін мектебі" коммуналдық мемлекеттік мекемесі – "Шығыс Қазақстан облысы Семей қаласының білім бөлімі" мемлекеттік мекемесінің "Жүсіпбек Аймауытов атындағы жалпы орта білім беретін мектеп" коммуналдық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Бесқарағай ауданы "Березовка орта мектебі" коммуналдық мемлекеттік мекемесі – Шығыс Қазақстан облысы Бесқарағай ауданы "Бозтал орта мектебі" коммуналдық мемлекеттік мекемесі;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 Қазақстан облысы Бесқарағай ауданы "Үлкен Владимировка орта мектебі" коммуналдық мемлекеттік мекемесі – Шығыс Қазақстан облысы Бесқарағай ауданы "Қайрат Рысқұлбеков атындағы орта мектеп" коммуналдық мемлекеттік мекемесі;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"Шемонаиха ауданының білім беру бөлімі "Қызыл Шемонаиха негізгі орта мектебі" коммуналдық мемлекеттік мекемесі – "Шемонаиха ауданының білім беру бөлімі "Ыбырай Алтынсарин атындағы негізгі орта мектеп" коммуналдық мемлекеттік мекемесі;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"Шемонаиха ауданының білім беру бөлімі "Михайловка жалпы білім беретін орта мектебі" коммуналдық мемлекеттік мекемесі – "Шемонаиха ауданының білім беру бөлімі "Шоқан Уәлиханов атындағы жалпы білім беретін орта мектеп" коммуналдық мемлекеттік мекемесі;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"Прапорщиково орта мектебі" коммуналдық мемлекеттік мекемесі – "Дінмұхамед Қонаев атындағы орта мектеп" коммуналдық мемлекеттік мекемесі;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"Переваловка орта мектебі" коммуналдық мемлекеттік мекемесі – "Мәлік Ғабдуллин атындағы орта мектеп" коммуналдық мемлекеттік мекемесі;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"Бобровка орта мектебі" коммуналдық мемлекеттік мекемесі – "Ахмет Байтұрсынұлы атындағы орта мектеп" коммуналдық мемлекеттік мекемесі;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"Ушанов орта мектебі" коммуналдық мемлекеттік мекемесі – "Бауыржан Момышұлы атындағы орта мектеп" коммуналдық мемлекеттік мекемесі;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"№ 2 Ақсуат орта мектебі" коммуналдық мемлекеттік мекемесі "Қожагелді батыр атындағы орта мектеп" коммуналдық мемлекеттік мекемесі болып қайта аталсын.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