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1ec4" w14:textId="3661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22 сәуірдегі № 238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2012 жылғы 16 ақпандағы Қазақстан Республикасы Заңының  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санда офицерлер құрамының лауазымдарында әскери қызмет өткеру үшін әскери қызметке жарамды және оны өткермеген запастағы офицерлер заңнамада белгіленген тәртіппен 2020 жылы екі жыл мерзімге әскери қызметке шақырылсын.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жылы әскери қызметке шақырылуға жататын запастағы офицерлердің саны</w:t>
      </w:r>
    </w:p>
    <w:bookmarkEnd w:id="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9"/>
        <w:gridCol w:w="4725"/>
        <w:gridCol w:w="4716"/>
      </w:tblGrid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Әскери қызметке шақырылуға жататын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запастағы офицерлер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Қарулы Күштері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комитетінің Шекара қызметі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