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8e7b" w14:textId="b678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киім киіп жүру құқықтары 2012 жылғы 1 қаңтардан бастап жойылған адамдарға зейнетақы төлемдерін тағайындау және жүзеге асыру қағидаларын бекіту туралы" Қазақстан Республикасы Үкіметінің 2013 жылғы 31 желтоқсандағы № 1500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22 сәуірдегі № 237 қаулысы. Күші жойылды - Қазақстан Республикасы Үкіметінің 2023 жылғы 29 тамыздағы № 734 қаулысымен</w:t>
      </w:r>
    </w:p>
    <w:p>
      <w:pPr>
        <w:spacing w:after="0"/>
        <w:ind w:left="0"/>
        <w:jc w:val="both"/>
      </w:pPr>
      <w:r>
        <w:rPr>
          <w:rFonts w:ascii="Times New Roman"/>
          <w:b w:val="false"/>
          <w:i w:val="false"/>
          <w:color w:val="ff0000"/>
          <w:sz w:val="28"/>
        </w:rPr>
        <w:t xml:space="preserve">
      Ескерту. Күші жойылды - ҚР Үкіметінің 29.08.2023 </w:t>
      </w:r>
      <w:r>
        <w:rPr>
          <w:rFonts w:ascii="Times New Roman"/>
          <w:b w:val="false"/>
          <w:i w:val="false"/>
          <w:color w:val="ff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"Әскери қызметшiлерге,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зейнетақы төлемдерiн тағайындау және жүзеге асыру қағидаларын бекіту туралы" Қазақстан Республикасы Үкіметінің 2013 жылғы 31 желтоқсандағы № 1500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78, 1023-құжат)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Әскери қызметшiлерге,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зейнетақы төлемдерiн тағайындау және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"3)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табиғи монополиялар субъектілерінің желілеріне қосылуға техникалық шарттарды беру жөніндегі қызметтер және квазимемлекеттік сектор субъектілерінің қызметтерін, "бір терезе" қағидаты бойынша мемлекеттік қызметтерді, табиғи монополиялар субъектілерінің желілеріне қосылуға техникалық шарттарды беру жөніндегі қызметтерді, квазимемлекеттік сектор субъектілерінің қызметтерін көрсетуге өтініштерді қабылдау және көрсетілетін қызметті алушыға олардың нәтижелерін беру жөніндегі жұмысты ұйымдастыру, сондай-ақ оның орналасқан орны бойынша жылжымайтын мүлікке құқықты мемлекеттік тіркеуді жүзеге асыратын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"5) Мемлекеттік корпорацияның филиалдары – Мемлекеттік корпорацияның облыстардағы, республикалық маңызы бар қалалардағы және астанадағы филиалдары;";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"1) жеке басын куәландыратын құжат (жеке куәлігі, азаматтығы жоқ адамның куәлігі, шетелдіктің тұруға ықтиярхаты, Қазақстан Республикасы азаматының төлқұжаты);";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мазмұндағы екінші бөлікпен толықтырылсын:</w:t>
      </w:r>
    </w:p>
    <w:bookmarkStart w:name="z15" w:id="6"/>
    <w:p>
      <w:pPr>
        <w:spacing w:after="0"/>
        <w:ind w:left="0"/>
        <w:jc w:val="both"/>
      </w:pPr>
      <w:r>
        <w:rPr>
          <w:rFonts w:ascii="Times New Roman"/>
          <w:b w:val="false"/>
          <w:i w:val="false"/>
          <w:color w:val="000000"/>
          <w:sz w:val="28"/>
        </w:rPr>
        <w:t>
      "Құжаттардың көшірмелері "Нотариат туралы" 1997 жылғы 14 шілдедегі Қазақстан Республикасының Заңында белгіленген тәртіппен куәландырылған жағдайлардан басқа, құжаттардың көшірмелерін ұсынылған түпнұсқаларымен салыстырғаннан кейін бөлімшенің лауазымды адамы куәландыруға тиіс.";</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w:t>
      </w:r>
    </w:p>
    <w:bookmarkStart w:name="z17" w:id="7"/>
    <w:p>
      <w:pPr>
        <w:spacing w:after="0"/>
        <w:ind w:left="0"/>
        <w:jc w:val="both"/>
      </w:pPr>
      <w:r>
        <w:rPr>
          <w:rFonts w:ascii="Times New Roman"/>
          <w:b w:val="false"/>
          <w:i w:val="false"/>
          <w:color w:val="000000"/>
          <w:sz w:val="28"/>
        </w:rPr>
        <w:t>
      "Мүгедек болып табылатын алушының еңбек сіңірген жылдары үшін зейнетақы төлемдерінің мөлшері мүгедектердің тиісті санаттары үшін белгіленген мүгедектігі бойынша айлық жәрдемақының мөлшерінен аз болса, онда уәкілетті мемлекеттік орган "Қазақстан Республикасында мүгедектiгi бойынша және асыраушысынан айырылу жағдайы бойынша берiлетiн мемлекеттiк әлеуметтiк жәрдемақылар туралы" 1997 жылғы 16 маусымдағы Қазақстан Республикасының Заңы 12-бабының 5-тармағына сәйкес еңбек сіңірген жылдары үшін зейнетақы төлемдеріне қосымша ақы белгілейді.";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"11. Уәкілетті мемлекеттік органдар Мемлекеттік корпорацияның филиалдарына осы Қағидаларға 6-қосымшаға сәйкес 1-В/Л нысаны бойынша хабарламаны қоса бере отырып, осы Қағидаларға 2 және 3-қосымшаларға сәйкес 1-ИУ, 1-ВС нысандары бойынша зейнетақы төлемдерін жүзеге асыруға арналған үзінділерді бір данада немесе электрондық түрде береді.";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1" w:id="9"/>
    <w:p>
      <w:pPr>
        <w:spacing w:after="0"/>
        <w:ind w:left="0"/>
        <w:jc w:val="both"/>
      </w:pPr>
      <w:r>
        <w:rPr>
          <w:rFonts w:ascii="Times New Roman"/>
          <w:b w:val="false"/>
          <w:i w:val="false"/>
          <w:color w:val="000000"/>
          <w:sz w:val="28"/>
        </w:rPr>
        <w:t>
      "14. Мемлекеттік корпорацияның филиалдары үзінділер келіп түскен кезде оларды осы Қағидаларға 7-қосымшаға сәйкес нысан бойынша үзінділерді тіркеу журналында тіркейді және "Зейнетақыларды және жәрдемақыларды төлеу жөніндегі орталықтандырылған дерекқор" автоматтандырылған ақпараттық жүйесінде алушылардың карточкаларын қалыптастырады және карточкаға тиісті деректерді не олар бойынша өзгерістерді енгізеді.</w:t>
      </w:r>
    </w:p>
    <w:bookmarkEnd w:id="9"/>
    <w:bookmarkStart w:name="z22" w:id="10"/>
    <w:p>
      <w:pPr>
        <w:spacing w:after="0"/>
        <w:ind w:left="0"/>
        <w:jc w:val="both"/>
      </w:pPr>
      <w:r>
        <w:rPr>
          <w:rFonts w:ascii="Times New Roman"/>
          <w:b w:val="false"/>
          <w:i w:val="false"/>
          <w:color w:val="000000"/>
          <w:sz w:val="28"/>
        </w:rPr>
        <w:t>
      Мемлекеттік корпорацияның филиалдары үзінділер, төлемдерді тоқтата тұру немесе тоқтату туралы хабарламалар электронды түрде келіп түскен кезде оларды осы Қағидаларға 7-1-қосымшаға сәйкес нысан бойынша үзінділер мен хабарламалар туралы мәліметтерді электрондық тіркеу журналында тіркейді.";</w:t>
      </w:r>
    </w:p>
    <w:bookmarkEnd w:id="10"/>
    <w:bookmarkStart w:name="z38" w:id="1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11"/>
    <w:bookmarkStart w:name="z24" w:id="12"/>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көрсетілген Қағидаларға 7-1-қосымшамен толықтырылсын.</w:t>
      </w:r>
    </w:p>
    <w:bookmarkEnd w:id="12"/>
    <w:bookmarkStart w:name="z25" w:id="13"/>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22 сәуірдегі</w:t>
            </w:r>
            <w:r>
              <w:br/>
            </w:r>
            <w:r>
              <w:rPr>
                <w:rFonts w:ascii="Times New Roman"/>
                <w:b w:val="false"/>
                <w:i w:val="false"/>
                <w:color w:val="000000"/>
                <w:sz w:val="20"/>
              </w:rPr>
              <w:t>№ 237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w:t>
            </w:r>
            <w:r>
              <w:br/>
            </w:r>
            <w:r>
              <w:rPr>
                <w:rFonts w:ascii="Times New Roman"/>
                <w:b w:val="false"/>
                <w:i w:val="false"/>
                <w:color w:val="000000"/>
                <w:sz w:val="20"/>
              </w:rPr>
              <w:t>мемлекеттік және құқық қорғау</w:t>
            </w:r>
            <w:r>
              <w:br/>
            </w:r>
            <w:r>
              <w:rPr>
                <w:rFonts w:ascii="Times New Roman"/>
                <w:b w:val="false"/>
                <w:i w:val="false"/>
                <w:color w:val="000000"/>
                <w:sz w:val="20"/>
              </w:rPr>
              <w:t>органдарының, мемлекеттік</w:t>
            </w:r>
            <w:r>
              <w:br/>
            </w:r>
            <w:r>
              <w:rPr>
                <w:rFonts w:ascii="Times New Roman"/>
                <w:b w:val="false"/>
                <w:i w:val="false"/>
                <w:color w:val="000000"/>
                <w:sz w:val="20"/>
              </w:rPr>
              <w:t>фельдъегерлік қызмет</w:t>
            </w:r>
            <w:r>
              <w:br/>
            </w:r>
            <w:r>
              <w:rPr>
                <w:rFonts w:ascii="Times New Roman"/>
                <w:b w:val="false"/>
                <w:i w:val="false"/>
                <w:color w:val="000000"/>
                <w:sz w:val="20"/>
              </w:rPr>
              <w:t>қызметкерлеріне, сондай-ақ</w:t>
            </w:r>
            <w:r>
              <w:br/>
            </w:r>
            <w:r>
              <w:rPr>
                <w:rFonts w:ascii="Times New Roman"/>
                <w:b w:val="false"/>
                <w:i w:val="false"/>
                <w:color w:val="000000"/>
                <w:sz w:val="20"/>
              </w:rPr>
              <w:t>арнаулы атақтар, сыныптық</w:t>
            </w:r>
            <w:r>
              <w:br/>
            </w:r>
            <w:r>
              <w:rPr>
                <w:rFonts w:ascii="Times New Roman"/>
                <w:b w:val="false"/>
                <w:i w:val="false"/>
                <w:color w:val="000000"/>
                <w:sz w:val="20"/>
              </w:rPr>
              <w:t>шендер алу және нысанды киiм</w:t>
            </w:r>
            <w:r>
              <w:br/>
            </w:r>
            <w:r>
              <w:rPr>
                <w:rFonts w:ascii="Times New Roman"/>
                <w:b w:val="false"/>
                <w:i w:val="false"/>
                <w:color w:val="000000"/>
                <w:sz w:val="20"/>
              </w:rPr>
              <w:t>киiп жүру құқықтары 2012</w:t>
            </w:r>
            <w:r>
              <w:br/>
            </w:r>
            <w:r>
              <w:rPr>
                <w:rFonts w:ascii="Times New Roman"/>
                <w:b w:val="false"/>
                <w:i w:val="false"/>
                <w:color w:val="000000"/>
                <w:sz w:val="20"/>
              </w:rPr>
              <w:t>жылғы 1 қаңтардан бастап</w:t>
            </w:r>
            <w:r>
              <w:br/>
            </w:r>
            <w:r>
              <w:rPr>
                <w:rFonts w:ascii="Times New Roman"/>
                <w:b w:val="false"/>
                <w:i w:val="false"/>
                <w:color w:val="000000"/>
                <w:sz w:val="20"/>
              </w:rPr>
              <w:t>жойылған адамдарға зейнетақы</w:t>
            </w:r>
            <w:r>
              <w:br/>
            </w:r>
            <w:r>
              <w:rPr>
                <w:rFonts w:ascii="Times New Roman"/>
                <w:b w:val="false"/>
                <w:i w:val="false"/>
                <w:color w:val="000000"/>
                <w:sz w:val="20"/>
              </w:rPr>
              <w:t>төлемдерiн тағайындау және</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bookmarkStart w:name="z28" w:id="14"/>
    <w:p>
      <w:pPr>
        <w:spacing w:after="0"/>
        <w:ind w:left="0"/>
        <w:jc w:val="left"/>
      </w:pPr>
      <w:r>
        <w:rPr>
          <w:rFonts w:ascii="Times New Roman"/>
          <w:b/>
          <w:i w:val="false"/>
          <w:color w:val="000000"/>
        </w:rPr>
        <w:t xml:space="preserve"> ___________________________________________________________ (еңбек сіңірген жылдары үшін зейнетақы төлемдерін тағайындайтын мемлекеттік органның атауы) Еңбек сіңірген жылдары үшін зейнетақы төлемдерін тағайындау (қайта бастау) туралы өтініш</w:t>
      </w:r>
    </w:p>
    <w:bookmarkEnd w:id="14"/>
    <w:p>
      <w:pPr>
        <w:spacing w:after="0"/>
        <w:ind w:left="0"/>
        <w:jc w:val="both"/>
      </w:pPr>
      <w:r>
        <w:rPr>
          <w:rFonts w:ascii="Times New Roman"/>
          <w:b w:val="false"/>
          <w:i w:val="false"/>
          <w:color w:val="000000"/>
          <w:sz w:val="28"/>
        </w:rPr>
        <w:t>
      кімнен _________________________________________________________</w:t>
      </w:r>
    </w:p>
    <w:p>
      <w:pPr>
        <w:spacing w:after="0"/>
        <w:ind w:left="0"/>
        <w:jc w:val="both"/>
      </w:pPr>
      <w:r>
        <w:rPr>
          <w:rFonts w:ascii="Times New Roman"/>
          <w:b w:val="false"/>
          <w:i w:val="false"/>
          <w:color w:val="000000"/>
          <w:sz w:val="28"/>
        </w:rPr>
        <w:t>
      (өтініш берушінің әскери (арнаулы) атағы, сыныптық шені, біліктілік сыныбы, тегі, аты, әкесінің аты (бар болса)</w:t>
      </w:r>
    </w:p>
    <w:p>
      <w:pPr>
        <w:spacing w:after="0"/>
        <w:ind w:left="0"/>
        <w:jc w:val="both"/>
      </w:pPr>
      <w:r>
        <w:rPr>
          <w:rFonts w:ascii="Times New Roman"/>
          <w:b w:val="false"/>
          <w:i w:val="false"/>
          <w:color w:val="000000"/>
          <w:sz w:val="28"/>
        </w:rPr>
        <w:t>
      мекенжайы: индексі __________ ______________________ облысы/қаласы</w:t>
      </w:r>
    </w:p>
    <w:p>
      <w:pPr>
        <w:spacing w:after="0"/>
        <w:ind w:left="0"/>
        <w:jc w:val="both"/>
      </w:pPr>
      <w:r>
        <w:rPr>
          <w:rFonts w:ascii="Times New Roman"/>
          <w:b w:val="false"/>
          <w:i w:val="false"/>
          <w:color w:val="000000"/>
          <w:sz w:val="28"/>
        </w:rPr>
        <w:t>
      _______________ қаласы (ауданы) _____________________________ ауылы</w:t>
      </w:r>
    </w:p>
    <w:p>
      <w:pPr>
        <w:spacing w:after="0"/>
        <w:ind w:left="0"/>
        <w:jc w:val="both"/>
      </w:pPr>
      <w:r>
        <w:rPr>
          <w:rFonts w:ascii="Times New Roman"/>
          <w:b w:val="false"/>
          <w:i w:val="false"/>
          <w:color w:val="000000"/>
          <w:sz w:val="28"/>
        </w:rPr>
        <w:t>
      ___________ көшесі (шағын ауданы) ______ үй ____ пәтер тел. __________</w:t>
      </w:r>
    </w:p>
    <w:p>
      <w:pPr>
        <w:spacing w:after="0"/>
        <w:ind w:left="0"/>
        <w:jc w:val="both"/>
      </w:pPr>
      <w:r>
        <w:rPr>
          <w:rFonts w:ascii="Times New Roman"/>
          <w:b w:val="false"/>
          <w:i w:val="false"/>
          <w:color w:val="000000"/>
          <w:sz w:val="28"/>
        </w:rPr>
        <w:t>
      Банктің атауы ________________ Банктегі (карт) шоты _________________</w:t>
      </w:r>
    </w:p>
    <w:p>
      <w:pPr>
        <w:spacing w:after="0"/>
        <w:ind w:left="0"/>
        <w:jc w:val="both"/>
      </w:pPr>
      <w:r>
        <w:rPr>
          <w:rFonts w:ascii="Times New Roman"/>
          <w:b w:val="false"/>
          <w:i w:val="false"/>
          <w:color w:val="000000"/>
          <w:sz w:val="28"/>
        </w:rPr>
        <w:t>
      Байланыс бөлімшесi ______________________________________________</w:t>
      </w:r>
    </w:p>
    <w:p>
      <w:pPr>
        <w:spacing w:after="0"/>
        <w:ind w:left="0"/>
        <w:jc w:val="both"/>
      </w:pPr>
      <w:r>
        <w:rPr>
          <w:rFonts w:ascii="Times New Roman"/>
          <w:b w:val="false"/>
          <w:i w:val="false"/>
          <w:color w:val="000000"/>
          <w:sz w:val="28"/>
        </w:rPr>
        <w:t>
      Менің жеке сәйкестендіру нөмірім (ЖСН) ____________________________</w:t>
      </w:r>
    </w:p>
    <w:p>
      <w:pPr>
        <w:spacing w:after="0"/>
        <w:ind w:left="0"/>
        <w:jc w:val="both"/>
      </w:pPr>
      <w:r>
        <w:rPr>
          <w:rFonts w:ascii="Times New Roman"/>
          <w:b w:val="false"/>
          <w:i w:val="false"/>
          <w:color w:val="000000"/>
          <w:sz w:val="28"/>
        </w:rPr>
        <w:t>
      Жеке басын куәландыратын құжат: № ______________________________</w:t>
      </w:r>
    </w:p>
    <w:p>
      <w:pPr>
        <w:spacing w:after="0"/>
        <w:ind w:left="0"/>
        <w:jc w:val="both"/>
      </w:pPr>
      <w:r>
        <w:rPr>
          <w:rFonts w:ascii="Times New Roman"/>
          <w:b w:val="false"/>
          <w:i w:val="false"/>
          <w:color w:val="000000"/>
          <w:sz w:val="28"/>
        </w:rPr>
        <w:t>
      Қашан және кім бердi ______ жылғы "____" _________ ________________</w:t>
      </w:r>
    </w:p>
    <w:p>
      <w:pPr>
        <w:spacing w:after="0"/>
        <w:ind w:left="0"/>
        <w:jc w:val="both"/>
      </w:pPr>
      <w:r>
        <w:rPr>
          <w:rFonts w:ascii="Times New Roman"/>
          <w:b w:val="false"/>
          <w:i w:val="false"/>
          <w:color w:val="000000"/>
          <w:sz w:val="28"/>
        </w:rPr>
        <w:t>
      Маған еңбек сіңірген жылдарым үшін зейнетақы төлемдерін тағайындауды (қайта бастауды) сұраймын.</w:t>
      </w:r>
    </w:p>
    <w:p>
      <w:pPr>
        <w:spacing w:after="0"/>
        <w:ind w:left="0"/>
        <w:jc w:val="both"/>
      </w:pPr>
      <w:r>
        <w:rPr>
          <w:rFonts w:ascii="Times New Roman"/>
          <w:b w:val="false"/>
          <w:i w:val="false"/>
          <w:color w:val="000000"/>
          <w:sz w:val="28"/>
        </w:rPr>
        <w:t>
      Бұдан бұрын алдым (қазіргі уақытта аламын немесе енді тағайындалды)</w:t>
      </w:r>
    </w:p>
    <w:p>
      <w:pPr>
        <w:spacing w:after="0"/>
        <w:ind w:left="0"/>
        <w:jc w:val="both"/>
      </w:pPr>
      <w:r>
        <w:rPr>
          <w:rFonts w:ascii="Times New Roman"/>
          <w:b w:val="false"/>
          <w:i w:val="false"/>
          <w:color w:val="000000"/>
          <w:sz w:val="28"/>
        </w:rPr>
        <w:t>
      _______________ (иә, жоқ)</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(қай мемлекеттік органнан және зейнетақы төлемдерінің/жәрдемақының мөлшері, ал егер төлем тоқтатылған болса, онда қай уақыттан)</w:t>
      </w:r>
    </w:p>
    <w:p>
      <w:pPr>
        <w:spacing w:after="0"/>
        <w:ind w:left="0"/>
        <w:jc w:val="both"/>
      </w:pPr>
      <w:r>
        <w:rPr>
          <w:rFonts w:ascii="Times New Roman"/>
          <w:b w:val="false"/>
          <w:i w:val="false"/>
          <w:color w:val="000000"/>
          <w:sz w:val="28"/>
        </w:rPr>
        <w:t>
      Өтінішке мыналарды қоса беремін: 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Өтініш берушінің қолы ______________ 20___ жылғы "_____" __________</w:t>
      </w:r>
    </w:p>
    <w:p>
      <w:pPr>
        <w:spacing w:after="0"/>
        <w:ind w:left="0"/>
        <w:jc w:val="both"/>
      </w:pPr>
      <w:r>
        <w:rPr>
          <w:rFonts w:ascii="Times New Roman"/>
          <w:b w:val="false"/>
          <w:i w:val="false"/>
          <w:color w:val="000000"/>
          <w:sz w:val="28"/>
        </w:rPr>
        <w:t>
      Өтініш 20___ жылғы "____" ______________ қабылданды.</w:t>
      </w:r>
    </w:p>
    <w:p>
      <w:pPr>
        <w:spacing w:after="0"/>
        <w:ind w:left="0"/>
        <w:jc w:val="both"/>
      </w:pPr>
      <w:r>
        <w:rPr>
          <w:rFonts w:ascii="Times New Roman"/>
          <w:b w:val="false"/>
          <w:i w:val="false"/>
          <w:color w:val="000000"/>
          <w:sz w:val="28"/>
        </w:rPr>
        <w:t>
      Құжаттарды қабылдаған адамның тегі, аты, әкесінің аты (бар болса),</w:t>
      </w:r>
    </w:p>
    <w:p>
      <w:pPr>
        <w:spacing w:after="0"/>
        <w:ind w:left="0"/>
        <w:jc w:val="both"/>
      </w:pPr>
      <w:r>
        <w:rPr>
          <w:rFonts w:ascii="Times New Roman"/>
          <w:b w:val="false"/>
          <w:i w:val="false"/>
          <w:color w:val="000000"/>
          <w:sz w:val="28"/>
        </w:rPr>
        <w:t>
      лауазымы және қолы: 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Мемлекеттік қызметке әскери (арнаулы) атақ, сыныптық шен, біліктілік сынып бере отырып қабылданған кезде, сондай-ақ тіркелген мекенжайым өзгерген кезде ол туралы зейнетақы төлемдерін тағайындаған мемлекеттік органға бес күн мерзімде, ал Қазақстан Республикасының басқа өңірлеріне және Қазақстан Республикасынан тыс жерлерге тұрақты тұруға кеткен кезде дереу хабарлауға міндетті екендігім туралы хабардармын.</w:t>
      </w:r>
    </w:p>
    <w:p>
      <w:pPr>
        <w:spacing w:after="0"/>
        <w:ind w:left="0"/>
        <w:jc w:val="both"/>
      </w:pPr>
      <w:r>
        <w:rPr>
          <w:rFonts w:ascii="Times New Roman"/>
          <w:b w:val="false"/>
          <w:i w:val="false"/>
          <w:color w:val="000000"/>
          <w:sz w:val="28"/>
        </w:rPr>
        <w:t>
      Төлем тағайындау үшін қажетті дербес деректерімді жинауға және өңдеуге келісім беремін.</w:t>
      </w:r>
    </w:p>
    <w:p>
      <w:pPr>
        <w:spacing w:after="0"/>
        <w:ind w:left="0"/>
        <w:jc w:val="both"/>
      </w:pPr>
      <w:r>
        <w:rPr>
          <w:rFonts w:ascii="Times New Roman"/>
          <w:b w:val="false"/>
          <w:i w:val="false"/>
          <w:color w:val="000000"/>
          <w:sz w:val="28"/>
        </w:rPr>
        <w:t>
      Өтініш берушінің қолы __________ 20__ жылғы "____" _________________</w:t>
      </w:r>
    </w:p>
    <w:p>
      <w:pPr>
        <w:spacing w:after="0"/>
        <w:ind w:left="0"/>
        <w:jc w:val="both"/>
      </w:pPr>
      <w:r>
        <w:rPr>
          <w:rFonts w:ascii="Times New Roman"/>
          <w:b w:val="false"/>
          <w:i w:val="false"/>
          <w:color w:val="000000"/>
          <w:sz w:val="28"/>
        </w:rPr>
        <w:t>
      -------------------------------------------------------------------------------------------------- (кесу сызығы)</w:t>
      </w:r>
    </w:p>
    <w:p>
      <w:pPr>
        <w:spacing w:after="0"/>
        <w:ind w:left="0"/>
        <w:jc w:val="both"/>
      </w:pPr>
      <w:r>
        <w:rPr>
          <w:rFonts w:ascii="Times New Roman"/>
          <w:b w:val="false"/>
          <w:i w:val="false"/>
          <w:color w:val="000000"/>
          <w:sz w:val="28"/>
        </w:rPr>
        <w:t>
      Еңбек сіңірген жылдары үшін зейнетақы төлемдерін тағайындауға құжаттардың қабылданғаны туралы қолхат</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w:t>
      </w:r>
    </w:p>
    <w:p>
      <w:pPr>
        <w:spacing w:after="0"/>
        <w:ind w:left="0"/>
        <w:jc w:val="both"/>
      </w:pPr>
      <w:r>
        <w:rPr>
          <w:rFonts w:ascii="Times New Roman"/>
          <w:b w:val="false"/>
          <w:i w:val="false"/>
          <w:color w:val="000000"/>
          <w:sz w:val="28"/>
        </w:rPr>
        <w:t>
       құжаттың атауын көрсету)</w:t>
      </w:r>
    </w:p>
    <w:p>
      <w:pPr>
        <w:spacing w:after="0"/>
        <w:ind w:left="0"/>
        <w:jc w:val="both"/>
      </w:pPr>
      <w:r>
        <w:rPr>
          <w:rFonts w:ascii="Times New Roman"/>
          <w:b w:val="false"/>
          <w:i w:val="false"/>
          <w:color w:val="000000"/>
          <w:sz w:val="28"/>
        </w:rPr>
        <w:t>
      Құжаттар қабылданған күн 20 ____ жылғы "_________" 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(уәкілетті органның не оның бөлімшесінің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(құжаттарды қабылдаған лауазымды адамның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22 сәуірдегі</w:t>
            </w:r>
            <w:r>
              <w:br/>
            </w:r>
            <w:r>
              <w:rPr>
                <w:rFonts w:ascii="Times New Roman"/>
                <w:b w:val="false"/>
                <w:i w:val="false"/>
                <w:color w:val="000000"/>
                <w:sz w:val="20"/>
              </w:rPr>
              <w:t>№ 237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зейнетақы төлемдерiн тағайындау және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31" w:id="15"/>
    <w:p>
      <w:pPr>
        <w:spacing w:after="0"/>
        <w:ind w:left="0"/>
        <w:jc w:val="left"/>
      </w:pPr>
      <w:r>
        <w:rPr>
          <w:rFonts w:ascii="Times New Roman"/>
          <w:b/>
          <w:i w:val="false"/>
          <w:color w:val="000000"/>
        </w:rPr>
        <w:t xml:space="preserve"> ________________________________________________________________ (мемлекеттік органның атауы) Төлемдерді тоқтатуға (тоқтата тұруға), жерлеуге арналған біржолғы төлемдерді (өтемақыны) және қайтыс болғанның отбасы мүшелеріне біржолғы жәрдемақыларды жүзеге асыруға арналған хабарлама</w:t>
      </w:r>
    </w:p>
    <w:bookmarkEnd w:id="15"/>
    <w:p>
      <w:pPr>
        <w:spacing w:after="0"/>
        <w:ind w:left="0"/>
        <w:jc w:val="both"/>
      </w:pPr>
      <w:r>
        <w:rPr>
          <w:rFonts w:ascii="Times New Roman"/>
          <w:b w:val="false"/>
          <w:i w:val="false"/>
          <w:color w:val="000000"/>
          <w:sz w:val="28"/>
        </w:rPr>
        <w:t>
      № ______ іс</w:t>
      </w:r>
    </w:p>
    <w:p>
      <w:pPr>
        <w:spacing w:after="0"/>
        <w:ind w:left="0"/>
        <w:jc w:val="both"/>
      </w:pPr>
      <w:r>
        <w:rPr>
          <w:rFonts w:ascii="Times New Roman"/>
          <w:b w:val="false"/>
          <w:i w:val="false"/>
          <w:color w:val="000000"/>
          <w:sz w:val="28"/>
        </w:rPr>
        <w:t>
      Тегі 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w:t>
      </w:r>
    </w:p>
    <w:p>
      <w:pPr>
        <w:spacing w:after="0"/>
        <w:ind w:left="0"/>
        <w:jc w:val="both"/>
      </w:pPr>
      <w:r>
        <w:rPr>
          <w:rFonts w:ascii="Times New Roman"/>
          <w:b w:val="false"/>
          <w:i w:val="false"/>
          <w:color w:val="000000"/>
          <w:sz w:val="28"/>
        </w:rPr>
        <w:t>
      Тұрғылықты мекенжайы (нақты) 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бастап (қажеттісінің астын сызу)</w:t>
      </w:r>
    </w:p>
    <w:p>
      <w:pPr>
        <w:spacing w:after="0"/>
        <w:ind w:left="0"/>
        <w:jc w:val="both"/>
      </w:pPr>
      <w:r>
        <w:rPr>
          <w:rFonts w:ascii="Times New Roman"/>
          <w:b w:val="false"/>
          <w:i w:val="false"/>
          <w:color w:val="000000"/>
          <w:sz w:val="28"/>
        </w:rPr>
        <w:t>
      еңбек сіңірген жылдары үшін зейнетақы төлемдерін, 1998 жылғы 1 қаңтарға дейін тағайындалған мүгедектігі бойынша және асыраушысынан айырылу жағдайы бойынша зейнетақыларды, 2016 жылғы 1 қаңтарға дейін тағайындалған мемлекеттік базалық зейнетақы төлемін, арнаулы мемлекеттік жәрдемақыны төлеу тоқтатылсын (тоқтатыла тұрсын).</w:t>
      </w:r>
    </w:p>
    <w:p>
      <w:pPr>
        <w:spacing w:after="0"/>
        <w:ind w:left="0"/>
        <w:jc w:val="both"/>
      </w:pPr>
      <w:r>
        <w:rPr>
          <w:rFonts w:ascii="Times New Roman"/>
          <w:b w:val="false"/>
          <w:i w:val="false"/>
          <w:color w:val="000000"/>
          <w:sz w:val="28"/>
        </w:rPr>
        <w:t>
      Төлемді тоқтату (тоқтата тұру) себебі ________________________________ (Қазақстанның басқа өңірлеріне, Қазақстан Республикасынан тыс жерлерге көшу, қайтыс болуына байланысты, туындаған мән-жайларды анықтағанға дейін)</w:t>
      </w:r>
    </w:p>
    <w:p>
      <w:pPr>
        <w:spacing w:after="0"/>
        <w:ind w:left="0"/>
        <w:jc w:val="both"/>
      </w:pPr>
      <w:r>
        <w:rPr>
          <w:rFonts w:ascii="Times New Roman"/>
          <w:b w:val="false"/>
          <w:i w:val="false"/>
          <w:color w:val="000000"/>
          <w:sz w:val="28"/>
        </w:rPr>
        <w:t>
      Негіз:</w:t>
      </w:r>
    </w:p>
    <w:p>
      <w:pPr>
        <w:spacing w:after="0"/>
        <w:ind w:left="0"/>
        <w:jc w:val="both"/>
      </w:pPr>
      <w:r>
        <w:rPr>
          <w:rFonts w:ascii="Times New Roman"/>
          <w:b w:val="false"/>
          <w:i w:val="false"/>
          <w:color w:val="000000"/>
          <w:sz w:val="28"/>
        </w:rPr>
        <w:t>
      қайтыс болғаны туралы 20 __ жылғы "___" ____ № _____ анықтама _____ берілді.</w:t>
      </w:r>
    </w:p>
    <w:p>
      <w:pPr>
        <w:spacing w:after="0"/>
        <w:ind w:left="0"/>
        <w:jc w:val="both"/>
      </w:pPr>
      <w:r>
        <w:rPr>
          <w:rFonts w:ascii="Times New Roman"/>
          <w:b w:val="false"/>
          <w:i w:val="false"/>
          <w:color w:val="000000"/>
          <w:sz w:val="28"/>
        </w:rPr>
        <w:t>
      Тұрғылықты жерінен есептен шыққаны туралы белгісі бар 20 __ жылғы "___" __________ № ___________________________ кету парағы.</w:t>
      </w:r>
    </w:p>
    <w:p>
      <w:pPr>
        <w:spacing w:after="0"/>
        <w:ind w:left="0"/>
        <w:jc w:val="both"/>
      </w:pPr>
      <w:r>
        <w:rPr>
          <w:rFonts w:ascii="Times New Roman"/>
          <w:b w:val="false"/>
          <w:i w:val="false"/>
          <w:color w:val="000000"/>
          <w:sz w:val="28"/>
        </w:rPr>
        <w:t>
      ______________________________________________________ (өзге негіз)</w:t>
      </w:r>
    </w:p>
    <w:p>
      <w:pPr>
        <w:spacing w:after="0"/>
        <w:ind w:left="0"/>
        <w:jc w:val="both"/>
      </w:pPr>
      <w:r>
        <w:rPr>
          <w:rFonts w:ascii="Times New Roman"/>
          <w:b w:val="false"/>
          <w:i w:val="false"/>
          <w:color w:val="000000"/>
          <w:sz w:val="28"/>
        </w:rPr>
        <w:t>
      20 __ жылғы "___" ______________ жерлеуге арналған біржолғы төлемнің</w:t>
      </w:r>
    </w:p>
    <w:p>
      <w:pPr>
        <w:spacing w:after="0"/>
        <w:ind w:left="0"/>
        <w:jc w:val="both"/>
      </w:pPr>
      <w:r>
        <w:rPr>
          <w:rFonts w:ascii="Times New Roman"/>
          <w:b w:val="false"/>
          <w:i w:val="false"/>
          <w:color w:val="000000"/>
          <w:sz w:val="28"/>
        </w:rPr>
        <w:t>
      (өтемақының) мөлшері _________________________________________ теңге</w:t>
      </w:r>
    </w:p>
    <w:p>
      <w:pPr>
        <w:spacing w:after="0"/>
        <w:ind w:left="0"/>
        <w:jc w:val="both"/>
      </w:pPr>
      <w:r>
        <w:rPr>
          <w:rFonts w:ascii="Times New Roman"/>
          <w:b w:val="false"/>
          <w:i w:val="false"/>
          <w:color w:val="000000"/>
          <w:sz w:val="28"/>
        </w:rPr>
        <w:t>
      20 __ жылғы "___" ____________ қайтыс болғанның отбасына біржолғы жәрдемақының мөлшері ___________________________________________ теңге.</w:t>
      </w:r>
    </w:p>
    <w:p>
      <w:pPr>
        <w:spacing w:after="0"/>
        <w:ind w:left="0"/>
        <w:jc w:val="both"/>
      </w:pPr>
      <w:r>
        <w:rPr>
          <w:rFonts w:ascii="Times New Roman"/>
          <w:b w:val="false"/>
          <w:i w:val="false"/>
          <w:color w:val="000000"/>
          <w:sz w:val="28"/>
        </w:rPr>
        <w:t>
      Жерлеуге арналған төлемді (өтемақыны), отбасы мүшелеріне берілетін біржолғы жәрдемақыны алушының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 ______________________________</w:t>
      </w:r>
    </w:p>
    <w:p>
      <w:pPr>
        <w:spacing w:after="0"/>
        <w:ind w:left="0"/>
        <w:jc w:val="both"/>
      </w:pPr>
      <w:r>
        <w:rPr>
          <w:rFonts w:ascii="Times New Roman"/>
          <w:b w:val="false"/>
          <w:i w:val="false"/>
          <w:color w:val="000000"/>
          <w:sz w:val="28"/>
        </w:rPr>
        <w:t>
      Қашан және кім берді _______ жылғы "_____" _________ _____________</w:t>
      </w:r>
    </w:p>
    <w:p>
      <w:pPr>
        <w:spacing w:after="0"/>
        <w:ind w:left="0"/>
        <w:jc w:val="both"/>
      </w:pPr>
      <w:r>
        <w:rPr>
          <w:rFonts w:ascii="Times New Roman"/>
          <w:b w:val="false"/>
          <w:i w:val="false"/>
          <w:color w:val="000000"/>
          <w:sz w:val="28"/>
        </w:rPr>
        <w:t>
      Алушының ЖСН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Банк деректемелері және алушының банк шотының нөмірi</w:t>
      </w:r>
    </w:p>
    <w:p>
      <w:pPr>
        <w:spacing w:after="0"/>
        <w:ind w:left="0"/>
        <w:jc w:val="both"/>
      </w:pPr>
      <w:r>
        <w:rPr>
          <w:rFonts w:ascii="Times New Roman"/>
          <w:b w:val="false"/>
          <w:i w:val="false"/>
          <w:color w:val="000000"/>
          <w:sz w:val="28"/>
        </w:rPr>
        <w:t>
      ХҚЕ ___________________________________________________________</w:t>
      </w:r>
    </w:p>
    <w:p>
      <w:pPr>
        <w:spacing w:after="0"/>
        <w:ind w:left="0"/>
        <w:jc w:val="both"/>
      </w:pPr>
      <w:r>
        <w:rPr>
          <w:rFonts w:ascii="Times New Roman"/>
          <w:b w:val="false"/>
          <w:i w:val="false"/>
          <w:color w:val="000000"/>
          <w:sz w:val="28"/>
        </w:rPr>
        <w:t>
      Кор. шот _______________________________________________________</w:t>
      </w:r>
    </w:p>
    <w:p>
      <w:pPr>
        <w:spacing w:after="0"/>
        <w:ind w:left="0"/>
        <w:jc w:val="both"/>
      </w:pPr>
      <w:r>
        <w:rPr>
          <w:rFonts w:ascii="Times New Roman"/>
          <w:b w:val="false"/>
          <w:i w:val="false"/>
          <w:color w:val="000000"/>
          <w:sz w:val="28"/>
        </w:rPr>
        <w:t>
      Банк БСН _______________________________________________________</w:t>
      </w:r>
    </w:p>
    <w:p>
      <w:pPr>
        <w:spacing w:after="0"/>
        <w:ind w:left="0"/>
        <w:jc w:val="both"/>
      </w:pPr>
      <w:r>
        <w:rPr>
          <w:rFonts w:ascii="Times New Roman"/>
          <w:b w:val="false"/>
          <w:i w:val="false"/>
          <w:color w:val="000000"/>
          <w:sz w:val="28"/>
        </w:rPr>
        <w:t>
      Шот ____________________________________________________________</w:t>
      </w:r>
    </w:p>
    <w:p>
      <w:pPr>
        <w:spacing w:after="0"/>
        <w:ind w:left="0"/>
        <w:jc w:val="both"/>
      </w:pPr>
      <w:r>
        <w:rPr>
          <w:rFonts w:ascii="Times New Roman"/>
          <w:b w:val="false"/>
          <w:i w:val="false"/>
          <w:color w:val="000000"/>
          <w:sz w:val="28"/>
        </w:rPr>
        <w:t>
       (банктің атауы,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22 сәуірдегі</w:t>
            </w:r>
            <w:r>
              <w:br/>
            </w:r>
            <w:r>
              <w:rPr>
                <w:rFonts w:ascii="Times New Roman"/>
                <w:b w:val="false"/>
                <w:i w:val="false"/>
                <w:color w:val="000000"/>
                <w:sz w:val="20"/>
              </w:rPr>
              <w:t>№ 237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зейнетақы төлемдерiн тағайындау және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34" w:id="16"/>
    <w:p>
      <w:pPr>
        <w:spacing w:after="0"/>
        <w:ind w:left="0"/>
        <w:jc w:val="left"/>
      </w:pPr>
      <w:r>
        <w:rPr>
          <w:rFonts w:ascii="Times New Roman"/>
          <w:b/>
          <w:i w:val="false"/>
          <w:color w:val="000000"/>
        </w:rPr>
        <w:t xml:space="preserve"> ________________________________________________ (зейнетақы тағайындаған мемлекеттік органның атауы) ________________________________________________ (өтініш берушінің тегі, аты, әкесінің аты (бар болса) Туыстық дәрежесі ________________________________ Тұратын мекенжайы ______________________________ Жеке басын куәландыратын құжат: № _______________ Қашан және кім берді ____ жылғы "_____" __________ ЖСН ___________________________________________ Өтініш</w:t>
      </w:r>
    </w:p>
    <w:bookmarkEnd w:id="16"/>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(қайтыс болған адамның тегі, аты, әкесінің аты (бар болса),</w:t>
      </w:r>
    </w:p>
    <w:p>
      <w:pPr>
        <w:spacing w:after="0"/>
        <w:ind w:left="0"/>
        <w:jc w:val="both"/>
      </w:pPr>
      <w:r>
        <w:rPr>
          <w:rFonts w:ascii="Times New Roman"/>
          <w:b w:val="false"/>
          <w:i w:val="false"/>
          <w:color w:val="000000"/>
          <w:sz w:val="28"/>
        </w:rPr>
        <w:t>
      ЖСН)__________________________________________________________</w:t>
      </w:r>
    </w:p>
    <w:p>
      <w:pPr>
        <w:spacing w:after="0"/>
        <w:ind w:left="0"/>
        <w:jc w:val="both"/>
      </w:pPr>
      <w:r>
        <w:rPr>
          <w:rFonts w:ascii="Times New Roman"/>
          <w:b w:val="false"/>
          <w:i w:val="false"/>
          <w:color w:val="000000"/>
          <w:sz w:val="28"/>
        </w:rPr>
        <w:t>
       (тұрған мекенжайы)</w:t>
      </w:r>
    </w:p>
    <w:p>
      <w:pPr>
        <w:spacing w:after="0"/>
        <w:ind w:left="0"/>
        <w:jc w:val="both"/>
      </w:pPr>
      <w:r>
        <w:rPr>
          <w:rFonts w:ascii="Times New Roman"/>
          <w:b w:val="false"/>
          <w:i w:val="false"/>
          <w:color w:val="000000"/>
          <w:sz w:val="28"/>
        </w:rPr>
        <w:t>
      қайтыс болуына байланысты жерлеуге арналған біржолғы төлемді (өтемақыны), отбасы мүшелеріне берілетін біржолғы жәрдемақыны төлеуді сұраймын.</w:t>
      </w:r>
    </w:p>
    <w:p>
      <w:pPr>
        <w:spacing w:after="0"/>
        <w:ind w:left="0"/>
        <w:jc w:val="both"/>
      </w:pPr>
      <w:r>
        <w:rPr>
          <w:rFonts w:ascii="Times New Roman"/>
          <w:b w:val="false"/>
          <w:i w:val="false"/>
          <w:color w:val="000000"/>
          <w:sz w:val="28"/>
        </w:rPr>
        <w:t>
      Жерлеуге арналған біржолғы төлемді (өтемақыны) банк филиалының, "Қазпошта" акционерлік қоғамы № ______ байланыс бөлімшесінің № _________ банк шотына аударуды сұраймын.</w:t>
      </w:r>
    </w:p>
    <w:p>
      <w:pPr>
        <w:spacing w:after="0"/>
        <w:ind w:left="0"/>
        <w:jc w:val="both"/>
      </w:pPr>
      <w:r>
        <w:rPr>
          <w:rFonts w:ascii="Times New Roman"/>
          <w:b w:val="false"/>
          <w:i w:val="false"/>
          <w:color w:val="000000"/>
          <w:sz w:val="28"/>
        </w:rPr>
        <w:t>
      1. Қайтыс болғаны туралы куәліктің көшірмесi.</w:t>
      </w:r>
    </w:p>
    <w:p>
      <w:pPr>
        <w:spacing w:after="0"/>
        <w:ind w:left="0"/>
        <w:jc w:val="both"/>
      </w:pPr>
      <w:r>
        <w:rPr>
          <w:rFonts w:ascii="Times New Roman"/>
          <w:b w:val="false"/>
          <w:i w:val="false"/>
          <w:color w:val="000000"/>
          <w:sz w:val="28"/>
        </w:rPr>
        <w:t>
      2. ______________________________________________________</w:t>
      </w:r>
    </w:p>
    <w:p>
      <w:pPr>
        <w:spacing w:after="0"/>
        <w:ind w:left="0"/>
        <w:jc w:val="both"/>
      </w:pPr>
      <w:r>
        <w:rPr>
          <w:rFonts w:ascii="Times New Roman"/>
          <w:b w:val="false"/>
          <w:i w:val="false"/>
          <w:color w:val="000000"/>
          <w:sz w:val="28"/>
        </w:rPr>
        <w:t>
      3. ______________________________________________________</w:t>
      </w:r>
    </w:p>
    <w:p>
      <w:pPr>
        <w:spacing w:after="0"/>
        <w:ind w:left="0"/>
        <w:jc w:val="both"/>
      </w:pPr>
      <w:r>
        <w:rPr>
          <w:rFonts w:ascii="Times New Roman"/>
          <w:b w:val="false"/>
          <w:i w:val="false"/>
          <w:color w:val="000000"/>
          <w:sz w:val="28"/>
        </w:rPr>
        <w:t>
      Төлем тағайындау үшін қажетті дербес деректерімді жинауға және өңдеуге келісім беремін.</w:t>
      </w:r>
    </w:p>
    <w:p>
      <w:pPr>
        <w:spacing w:after="0"/>
        <w:ind w:left="0"/>
        <w:jc w:val="both"/>
      </w:pPr>
      <w:r>
        <w:rPr>
          <w:rFonts w:ascii="Times New Roman"/>
          <w:b w:val="false"/>
          <w:i w:val="false"/>
          <w:color w:val="000000"/>
          <w:sz w:val="28"/>
        </w:rPr>
        <w:t>
      20___ жылғы "____" ____________</w:t>
      </w:r>
    </w:p>
    <w:p>
      <w:pPr>
        <w:spacing w:after="0"/>
        <w:ind w:left="0"/>
        <w:jc w:val="both"/>
      </w:pPr>
      <w:r>
        <w:rPr>
          <w:rFonts w:ascii="Times New Roman"/>
          <w:b w:val="false"/>
          <w:i w:val="false"/>
          <w:color w:val="000000"/>
          <w:sz w:val="28"/>
        </w:rPr>
        <w:t>
      Қолы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 мемлекеттік және құқық қорғау органдарының,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зейнетақы төлемдерiн тағайындау және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 мемлекеттік корпорациясы (облыс, қала, аудан) ______________ үзінділерді және (немесе) хабарламаларды электрондық тіркеу журналы ________________________________________________________________ (зейнетақы төлемдерінің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Зейнетақы ісінің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Бөлімше коды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ТАӘ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Туған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Мәртебесі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Түрі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Төлем түрі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Тағайындалған мөлшері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Төлем басталған күн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Төлем аяқталған күн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Төлемді тоқтату себебі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Түсініктеме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Іс-қимыл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