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e232" w14:textId="cd3e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 жобасын әзірлеу қағидаларын бекіту туралы" Қазақстан Республикасы Үкіметінің 2017 жылғы 24 тамыздағы № 502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21 сәуірдегі № 230 қаулысы. Күші жойылды - Қазақстан Республикасы Үкіметінің 2025 жылғы 23 мамырдағы № 359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23.05.2025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 жобасын әзірлеу қағидаларын бекіту туралы" Қазақстан Республикасы Үкіметінің 2017 жылғы 24 тамыздағы № 502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36-37-38, 250-құжат)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 жобасын әзірлеу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бөлігі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"Түсіндірме жазбаға, оның ішінде мемлекеттік бағдарламалар бөлінісінде мемлекеттік-жекешелік әріптестік жобаларын іске асыруға бағытталған бюджеттік инвестициялар тізбесі қоса беріледі.".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