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0369f" w14:textId="fd036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кейбiр шешiмдерiне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2020 жылғы 20 сәуірдегі № 225 қаулысы. Күші жойылды - Қазақстан Республикасы Үкіметінің 2024 жылғы 26 сәуірдегі № 336 қаулысымен</w:t>
      </w:r>
    </w:p>
    <w:p>
      <w:pPr>
        <w:spacing w:after="0"/>
        <w:ind w:left="0"/>
        <w:jc w:val="both"/>
      </w:pPr>
      <w:r>
        <w:rPr>
          <w:rFonts w:ascii="Times New Roman"/>
          <w:b w:val="false"/>
          <w:i w:val="false"/>
          <w:color w:val="ff0000"/>
          <w:sz w:val="28"/>
        </w:rPr>
        <w:t xml:space="preserve">
      Ескерту. Күші жойылды - ҚР Үкіметінің 26.04.2024 </w:t>
      </w:r>
      <w:r>
        <w:rPr>
          <w:rFonts w:ascii="Times New Roman"/>
          <w:b w:val="false"/>
          <w:i w:val="false"/>
          <w:color w:val="ff0000"/>
          <w:sz w:val="28"/>
        </w:rPr>
        <w:t>№ 336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20 сәуірдегі</w:t>
            </w:r>
            <w:r>
              <w:br/>
            </w:r>
            <w:r>
              <w:rPr>
                <w:rFonts w:ascii="Times New Roman"/>
                <w:b w:val="false"/>
                <w:i w:val="false"/>
                <w:color w:val="000000"/>
                <w:sz w:val="20"/>
              </w:rPr>
              <w:t>№ 225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3"/>
    <w:bookmarkStart w:name="z6" w:id="4"/>
    <w:p>
      <w:pPr>
        <w:spacing w:after="0"/>
        <w:ind w:left="0"/>
        <w:jc w:val="both"/>
      </w:pPr>
      <w:r>
        <w:rPr>
          <w:rFonts w:ascii="Times New Roman"/>
          <w:b w:val="false"/>
          <w:i w:val="false"/>
          <w:color w:val="000000"/>
          <w:sz w:val="28"/>
        </w:rPr>
        <w:t xml:space="preserve">
      1. "Қолжетімді кредит беру міндетін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w:t>
      </w:r>
      <w:r>
        <w:rPr>
          <w:rFonts w:ascii="Times New Roman"/>
          <w:b w:val="false"/>
          <w:i w:val="false"/>
          <w:color w:val="000000"/>
          <w:sz w:val="28"/>
        </w:rPr>
        <w:t>қаулысында</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xml:space="preserve">
      көрсетілген қаулымен бекітілген басым жобаларға кредит беру </w:t>
      </w:r>
      <w:r>
        <w:rPr>
          <w:rFonts w:ascii="Times New Roman"/>
          <w:b w:val="false"/>
          <w:i w:val="false"/>
          <w:color w:val="000000"/>
          <w:sz w:val="28"/>
        </w:rPr>
        <w:t>тетігінде</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"1. Қызметін өңдеу өнеркәсібінде және агроөнеркәсіптік кешенде жүзеге асыратын жеке кәсіпкерлік субъектілерін (бұдан әрі – ЖКС) қолдау үшін Қазақстан Республикасы Ұлттық Банкінің 2018 – 2020 жылдары екінші деңгейдегі банктерді (бұдан әрі – ЕДБ) және "Аграрлық несие корпорациясы" АҚ (бұдан әрі – АНК) қаржыландыруының жалпы көлемі – 1 трлн. теңгеге дейін.</w:t>
      </w:r>
    </w:p>
    <w:bookmarkEnd w:id="6"/>
    <w:bookmarkStart w:name="z10" w:id="7"/>
    <w:p>
      <w:pPr>
        <w:spacing w:after="0"/>
        <w:ind w:left="0"/>
        <w:jc w:val="both"/>
      </w:pPr>
      <w:r>
        <w:rPr>
          <w:rFonts w:ascii="Times New Roman"/>
          <w:b w:val="false"/>
          <w:i w:val="false"/>
          <w:color w:val="000000"/>
          <w:sz w:val="28"/>
        </w:rPr>
        <w:t>
      2. ЕДБ-ға және АНК-ге қаражат беру шарттары:</w:t>
      </w:r>
    </w:p>
    <w:bookmarkEnd w:id="7"/>
    <w:bookmarkStart w:name="z11" w:id="8"/>
    <w:p>
      <w:pPr>
        <w:spacing w:after="0"/>
        <w:ind w:left="0"/>
        <w:jc w:val="both"/>
      </w:pPr>
      <w:r>
        <w:rPr>
          <w:rFonts w:ascii="Times New Roman"/>
          <w:b w:val="false"/>
          <w:i w:val="false"/>
          <w:color w:val="000000"/>
          <w:sz w:val="28"/>
        </w:rPr>
        <w:t xml:space="preserve">
      Қазақстан Республикасының Ұлттық Банкі меншікті қаражаты мен өз басқаруындағы қаражат есебінен жылдық 11 %-ға дейінгі сыйақы мөлшерлемелері бойынша 10 жылға дейінгі өтеу мерзімімен 1 трлн. теңгеге дейінгі сомаға ЕДБ мен АНК облигацияларын сатып алуды жүзеге асырады. </w:t>
      </w:r>
    </w:p>
    <w:bookmarkEnd w:id="8"/>
    <w:bookmarkStart w:name="z12" w:id="9"/>
    <w:p>
      <w:pPr>
        <w:spacing w:after="0"/>
        <w:ind w:left="0"/>
        <w:jc w:val="both"/>
      </w:pPr>
      <w:r>
        <w:rPr>
          <w:rFonts w:ascii="Times New Roman"/>
          <w:b w:val="false"/>
          <w:i w:val="false"/>
          <w:color w:val="000000"/>
          <w:sz w:val="28"/>
        </w:rPr>
        <w:t>
      ЕДБ және АНК шығару проспектісінде (облигацияларды шығару талаптары) айқындалатын және Қазақстан Республикасының Ұлттық Банкімен келісілген шарттарда өздері шығарған облигацияларды мерзімінен бұрын өтеуге құқылы.</w:t>
      </w:r>
    </w:p>
    <w:bookmarkEnd w:id="9"/>
    <w:bookmarkStart w:name="z13" w:id="10"/>
    <w:p>
      <w:pPr>
        <w:spacing w:after="0"/>
        <w:ind w:left="0"/>
        <w:jc w:val="both"/>
      </w:pPr>
      <w:r>
        <w:rPr>
          <w:rFonts w:ascii="Times New Roman"/>
          <w:b w:val="false"/>
          <w:i w:val="false"/>
          <w:color w:val="000000"/>
          <w:sz w:val="28"/>
        </w:rPr>
        <w:t>
      Әрбір ЕДБ-ға облигацияларды сатып алудың ең жоғары лимиті 70 млрд. теңгеден аспауға тиіс. ЕДБ өз лимиттерін ішінара не толық пайдаланбаған жағдайда пайдаланылмаған лимит мүдделі ЕДБ арасында қайта бөлінуі мүмкін.</w:t>
      </w:r>
    </w:p>
    <w:bookmarkEnd w:id="10"/>
    <w:bookmarkStart w:name="z14" w:id="11"/>
    <w:p>
      <w:pPr>
        <w:spacing w:after="0"/>
        <w:ind w:left="0"/>
        <w:jc w:val="both"/>
      </w:pPr>
      <w:r>
        <w:rPr>
          <w:rFonts w:ascii="Times New Roman"/>
          <w:b w:val="false"/>
          <w:i w:val="false"/>
          <w:color w:val="000000"/>
          <w:sz w:val="28"/>
        </w:rPr>
        <w:t>
      АНК облигацияларын сатып алу лимит ескерілмей жүзеге асырылады.</w:t>
      </w:r>
    </w:p>
    <w:bookmarkEnd w:id="11"/>
    <w:bookmarkStart w:name="z15" w:id="12"/>
    <w:p>
      <w:pPr>
        <w:spacing w:after="0"/>
        <w:ind w:left="0"/>
        <w:jc w:val="both"/>
      </w:pPr>
      <w:r>
        <w:rPr>
          <w:rFonts w:ascii="Times New Roman"/>
          <w:b w:val="false"/>
          <w:i w:val="false"/>
          <w:color w:val="000000"/>
          <w:sz w:val="28"/>
        </w:rPr>
        <w:t>
      ЕДБ-ның және АНК-нің тартылған қаражаты мен меншікті қаражаты:</w:t>
      </w:r>
    </w:p>
    <w:bookmarkEnd w:id="12"/>
    <w:bookmarkStart w:name="z16" w:id="13"/>
    <w:p>
      <w:pPr>
        <w:spacing w:after="0"/>
        <w:ind w:left="0"/>
        <w:jc w:val="both"/>
      </w:pPr>
      <w:r>
        <w:rPr>
          <w:rFonts w:ascii="Times New Roman"/>
          <w:b w:val="false"/>
          <w:i w:val="false"/>
          <w:color w:val="000000"/>
          <w:sz w:val="28"/>
        </w:rPr>
        <w:t>
      1) 200 млрд. теңгеге дейін – агроөнеркәсіптік кешендегі өңдеу;</w:t>
      </w:r>
    </w:p>
    <w:bookmarkEnd w:id="13"/>
    <w:bookmarkStart w:name="z17" w:id="14"/>
    <w:p>
      <w:pPr>
        <w:spacing w:after="0"/>
        <w:ind w:left="0"/>
        <w:jc w:val="both"/>
      </w:pPr>
      <w:r>
        <w:rPr>
          <w:rFonts w:ascii="Times New Roman"/>
          <w:b w:val="false"/>
          <w:i w:val="false"/>
          <w:color w:val="000000"/>
          <w:sz w:val="28"/>
        </w:rPr>
        <w:t>
      2) 500 млрд. теңгеге дейін – агроөнеркәсіптік кешендегі өндіру;</w:t>
      </w:r>
    </w:p>
    <w:bookmarkEnd w:id="14"/>
    <w:bookmarkStart w:name="z18" w:id="15"/>
    <w:p>
      <w:pPr>
        <w:spacing w:after="0"/>
        <w:ind w:left="0"/>
        <w:jc w:val="both"/>
      </w:pPr>
      <w:r>
        <w:rPr>
          <w:rFonts w:ascii="Times New Roman"/>
          <w:b w:val="false"/>
          <w:i w:val="false"/>
          <w:color w:val="000000"/>
          <w:sz w:val="28"/>
        </w:rPr>
        <w:t>
      3) 300 млрд. теңгеге дейін өңдеу өнеркәсібі және көрсетілетін қызметтер бағыттары бойынша басым жобаларды қаржыландыруға бағытталуға тиіс.</w:t>
      </w:r>
    </w:p>
    <w:bookmarkEnd w:id="15"/>
    <w:bookmarkStart w:name="z19" w:id="16"/>
    <w:p>
      <w:pPr>
        <w:spacing w:after="0"/>
        <w:ind w:left="0"/>
        <w:jc w:val="both"/>
      </w:pPr>
      <w:r>
        <w:rPr>
          <w:rFonts w:ascii="Times New Roman"/>
          <w:b w:val="false"/>
          <w:i w:val="false"/>
          <w:color w:val="000000"/>
          <w:sz w:val="28"/>
        </w:rPr>
        <w:t>
      ЕДБ-мен қатар АНК агроөнеркәсіптік кешендегі өндіру мен өңдеу жөніндегі басым жобаларды қаржыландыру бойынша оператор болып табылады. АНК тікелей кредит берумен қатар, кейіннен ауыл шаруашылығы тауарларын өндірушілерді кредиттеу үшін кредиттік серіктестіктерді қорландыруға құқылы.</w:t>
      </w:r>
    </w:p>
    <w:bookmarkEnd w:id="16"/>
    <w:p>
      <w:pPr>
        <w:spacing w:after="0"/>
        <w:ind w:left="0"/>
        <w:jc w:val="both"/>
      </w:pPr>
      <w:r>
        <w:rPr>
          <w:rFonts w:ascii="Times New Roman"/>
          <w:b w:val="false"/>
          <w:i w:val="false"/>
          <w:color w:val="000000"/>
          <w:sz w:val="28"/>
        </w:rPr>
        <w:t xml:space="preserve">
      Агроөнеркәсіптік кешендегі өндіру бойынша көктемгі егіс жұмыстарын жүргізуге бағытталған жобаларды кредиттеуге жұмсалатын қаражат 100 млрд.теңгеден аспайды. </w:t>
      </w:r>
    </w:p>
    <w:p>
      <w:pPr>
        <w:spacing w:after="0"/>
        <w:ind w:left="0"/>
        <w:jc w:val="both"/>
      </w:pPr>
      <w:r>
        <w:rPr>
          <w:rFonts w:ascii="Times New Roman"/>
          <w:b w:val="false"/>
          <w:i w:val="false"/>
          <w:color w:val="000000"/>
          <w:sz w:val="28"/>
        </w:rPr>
        <w:t>
      Бұл ретте шағын және орта бизнес (бұдан әрі – ШОБ) субъектілері іске асыратын жобаларға кредит беруге кемінде 200 млрд. теңге жұмсалады. Осы мақсатта әрбір ЕДБ мен АНК ШОБ жобаларын осы Басым жобаларға кредит беру тетігінде (бұдан әрі – Тетік) белгіленген шарттарда берілген кредиттердің жалпы көлемінің кемінде 20 % мөлшерінде қаржыландыруды қамтамасыз етеді.</w:t>
      </w:r>
    </w:p>
    <w:p>
      <w:pPr>
        <w:spacing w:after="0"/>
        <w:ind w:left="0"/>
        <w:jc w:val="both"/>
      </w:pPr>
      <w:r>
        <w:rPr>
          <w:rFonts w:ascii="Times New Roman"/>
          <w:b w:val="false"/>
          <w:i w:val="false"/>
          <w:color w:val="000000"/>
          <w:sz w:val="28"/>
        </w:rPr>
        <w:t>
      ЖКС жобаларына ЕДБ мен АНК өз қаражаты есебінен қарыз бере алады, сондай-ақ ЖКС қарыздары үшін қорландыруды қамтамасыз ету не қалпына келтіру үшін облигациялар шығара алады.</w:t>
      </w:r>
    </w:p>
    <w:p>
      <w:pPr>
        <w:spacing w:after="0"/>
        <w:ind w:left="0"/>
        <w:jc w:val="both"/>
      </w:pPr>
      <w:r>
        <w:rPr>
          <w:rFonts w:ascii="Times New Roman"/>
          <w:b w:val="false"/>
          <w:i w:val="false"/>
          <w:color w:val="000000"/>
          <w:sz w:val="28"/>
        </w:rPr>
        <w:t>
      Аванстық қорландыру алған жағдайда облигацияларды орналастырудан алынған қаражатты игеру кезеңі ол ЕДБ мен АНК шотына түскен күннен бастап 12 айдан аспауға тиіс.</w:t>
      </w:r>
    </w:p>
    <w:p>
      <w:pPr>
        <w:spacing w:after="0"/>
        <w:ind w:left="0"/>
        <w:jc w:val="both"/>
      </w:pPr>
      <w:r>
        <w:rPr>
          <w:rFonts w:ascii="Times New Roman"/>
          <w:b w:val="false"/>
          <w:i w:val="false"/>
          <w:color w:val="000000"/>
          <w:sz w:val="28"/>
        </w:rPr>
        <w:t>
      Берілген қаражаттың нысаналы мақсаты – қызметін өңдеу өнеркәсібі мен агроөнеркәсіптік кешенде жүзеге асыратын ЖКС-ке инвестициялау және айналым қаражатын толықтыру мақсаттарына кредит беру. Жаңартылатын негізде айналым қаражатын толықтыруға жол беріледі.</w:t>
      </w:r>
    </w:p>
    <w:bookmarkStart w:name="z20" w:id="17"/>
    <w:p>
      <w:pPr>
        <w:spacing w:after="0"/>
        <w:ind w:left="0"/>
        <w:jc w:val="both"/>
      </w:pPr>
      <w:r>
        <w:rPr>
          <w:rFonts w:ascii="Times New Roman"/>
          <w:b w:val="false"/>
          <w:i w:val="false"/>
          <w:color w:val="000000"/>
          <w:sz w:val="28"/>
        </w:rPr>
        <w:t>
      Бұл ретте ЕДБ мен АНК айналым қаражатын толықтыру мақсаттарына қарыз алушының бір жобасы шеңберінде берілетін кредит қаражатының 50 %-ынан аспайтын мөлшерін жіберуге құқылы. Бұл шектеу ЕДБ мен АНК-нің өз қаражаты есебінен жүзеге асырылатын агроөнеркәсіптік кешендегі өндіру және қайта өңдеу жөніндегі жобаларды, сондай-ақ кредитті қаржыландыру көзіне қарамастан, агроөнеркәсіптік кешендегі өндіріс бойынша көктемгі егіс жұмыстарын жүргізуге бағытталған жобаларды қаржыландыруға қолданылмайды. Бұл ретте, көктемгі егіс жұмыстарын жүргізуге бағытталған жобалар 1 жылдан аспайтын мерзімге қаржыландырылады.";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22" w:id="18"/>
    <w:p>
      <w:pPr>
        <w:spacing w:after="0"/>
        <w:ind w:left="0"/>
        <w:jc w:val="both"/>
      </w:pPr>
      <w:r>
        <w:rPr>
          <w:rFonts w:ascii="Times New Roman"/>
          <w:b w:val="false"/>
          <w:i w:val="false"/>
          <w:color w:val="000000"/>
          <w:sz w:val="28"/>
        </w:rPr>
        <w:t xml:space="preserve">
      алтыншы бөлік мынадай редакцияда жазылсын: </w:t>
      </w:r>
    </w:p>
    <w:bookmarkEnd w:id="18"/>
    <w:bookmarkStart w:name="z23" w:id="19"/>
    <w:p>
      <w:pPr>
        <w:spacing w:after="0"/>
        <w:ind w:left="0"/>
        <w:jc w:val="both"/>
      </w:pPr>
      <w:r>
        <w:rPr>
          <w:rFonts w:ascii="Times New Roman"/>
          <w:b w:val="false"/>
          <w:i w:val="false"/>
          <w:color w:val="000000"/>
          <w:sz w:val="28"/>
        </w:rPr>
        <w:t xml:space="preserve">
      "ЖКС жағдайын нашарлататын мән-жайлар туындаған жағдайда, олар сыйақы мөлшерлемесінің субсидияланбайтын бөлігін төлеу және/немесе кредит бойынша негізгі борышты өтеу бойынша кредит мерзімі ұзақтығының жартысынан аспайтын мерзімге жеңілдікті кезең алуға/ кейінге қалдыруға құқылы. Бұл ретте мұндай мән-жайлардың туындағаны Мемлекет басшысының және Қазақстан Республикасы Үкіметінің тиісті шешімдерімен және/немесе уәкілетті органдардың құжаттарымен расталуға тиіс."; </w:t>
      </w:r>
    </w:p>
    <w:bookmarkEnd w:id="19"/>
    <w:bookmarkStart w:name="z24" w:id="20"/>
    <w:p>
      <w:pPr>
        <w:spacing w:after="0"/>
        <w:ind w:left="0"/>
        <w:jc w:val="both"/>
      </w:pPr>
      <w:r>
        <w:rPr>
          <w:rFonts w:ascii="Times New Roman"/>
          <w:b w:val="false"/>
          <w:i w:val="false"/>
          <w:color w:val="000000"/>
          <w:sz w:val="28"/>
        </w:rPr>
        <w:t>
      алтыншы бөліктің 5) тармақшасы мынадай редакцияда жазылсын:</w:t>
      </w:r>
    </w:p>
    <w:bookmarkEnd w:id="20"/>
    <w:bookmarkStart w:name="z25" w:id="21"/>
    <w:p>
      <w:pPr>
        <w:spacing w:after="0"/>
        <w:ind w:left="0"/>
        <w:jc w:val="both"/>
      </w:pPr>
      <w:r>
        <w:rPr>
          <w:rFonts w:ascii="Times New Roman"/>
          <w:b w:val="false"/>
          <w:i w:val="false"/>
          <w:color w:val="000000"/>
          <w:sz w:val="28"/>
        </w:rPr>
        <w:t>
      "5) акцияларының (жарғылық капиталға қатысу үлестерінің) елу және одан көп проценті тікелей немесе жанама түрде мемлекетке, ұлттық басқарушы холдингке, ұлттық холдингке, ұлттық компанияға (әлеуметтік-кәсіпкерлік корпорацияны, сондай-ақ мемлекеттік-жекешелік әріптестік туралы шарт шеңберінде құрылған ЖКС қоспағанда) тиесілі кәсіпкерлер/индустриялық-инновациялық қызмет субъектілері, сондай-ақ меншік нысаны жеке мекеме ретінде ресімделген ЖКС және коммерциялық емес ұйымдар қаржыландырылмайды.";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4) тармақшамен толықтырылсын:</w:t>
      </w:r>
    </w:p>
    <w:bookmarkStart w:name="z27" w:id="22"/>
    <w:p>
      <w:pPr>
        <w:spacing w:after="0"/>
        <w:ind w:left="0"/>
        <w:jc w:val="both"/>
      </w:pPr>
      <w:r>
        <w:rPr>
          <w:rFonts w:ascii="Times New Roman"/>
          <w:b w:val="false"/>
          <w:i w:val="false"/>
          <w:color w:val="000000"/>
          <w:sz w:val="28"/>
        </w:rPr>
        <w:t xml:space="preserve">
      "4) көктемгі егіс жұмыстарын жүргізуге: жұмыс орындарын сақтау/ұлғайту және нақты көлем индексі деңгейін сақтау."; </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бөлігінің үшінші абзацы және екінші бөлігі мынадай редакцияда жазылсын:</w:t>
      </w:r>
    </w:p>
    <w:bookmarkStart w:name="z29" w:id="23"/>
    <w:p>
      <w:pPr>
        <w:spacing w:after="0"/>
        <w:ind w:left="0"/>
        <w:jc w:val="both"/>
      </w:pPr>
      <w:r>
        <w:rPr>
          <w:rFonts w:ascii="Times New Roman"/>
          <w:b w:val="false"/>
          <w:i w:val="false"/>
          <w:color w:val="000000"/>
          <w:sz w:val="28"/>
        </w:rPr>
        <w:t>
      "Субсидиялау Қазақстан Республикасы Үкіметінің 2019 жылғы 24 желтоқсандағы № 968 қаулысымен бекітілген "Бизнестің жол картасы-2025" бизнесті қолдау мен дамытудың мемлекеттік бағдарламасының және осы Тетіктің іс-шараларын іске асыруға бөлінетін қаражат есебінен жүзеге асырылады.</w:t>
      </w:r>
    </w:p>
    <w:bookmarkEnd w:id="23"/>
    <w:bookmarkStart w:name="z30" w:id="24"/>
    <w:p>
      <w:pPr>
        <w:spacing w:after="0"/>
        <w:ind w:left="0"/>
        <w:jc w:val="both"/>
      </w:pPr>
      <w:r>
        <w:rPr>
          <w:rFonts w:ascii="Times New Roman"/>
          <w:b w:val="false"/>
          <w:i w:val="false"/>
          <w:color w:val="000000"/>
          <w:sz w:val="28"/>
        </w:rPr>
        <w:t>
      ЖКС-нің ЕДБ мен АНК беретін кредиттері бойынша сыйақы мөлшерлемесін субсидиялауды қаржыландыру республикалық бюджет қаражатынан жүзеге асырылады.";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бірінші бөлігі мынадай редакцияда жазылсын:</w:t>
      </w:r>
    </w:p>
    <w:bookmarkStart w:name="z32" w:id="25"/>
    <w:p>
      <w:pPr>
        <w:spacing w:after="0"/>
        <w:ind w:left="0"/>
        <w:jc w:val="both"/>
      </w:pPr>
      <w:r>
        <w:rPr>
          <w:rFonts w:ascii="Times New Roman"/>
          <w:b w:val="false"/>
          <w:i w:val="false"/>
          <w:color w:val="000000"/>
          <w:sz w:val="28"/>
        </w:rPr>
        <w:t>
      "8. ЖКС жобаларына кепілдік беру шарттары:</w:t>
      </w:r>
    </w:p>
    <w:bookmarkEnd w:id="25"/>
    <w:p>
      <w:pPr>
        <w:spacing w:after="0"/>
        <w:ind w:left="0"/>
        <w:jc w:val="both"/>
      </w:pPr>
      <w:r>
        <w:rPr>
          <w:rFonts w:ascii="Times New Roman"/>
          <w:b w:val="false"/>
          <w:i w:val="false"/>
          <w:color w:val="000000"/>
          <w:sz w:val="28"/>
        </w:rPr>
        <w:t>
      Номиналды сыйақы мөлшерлемесі жылдық 15 %-дан аспайтын кредиттерге кепілдік беріледі. Қарыз алушының бір жобасы шеңберінде кепілдік көлемі:</w:t>
      </w:r>
    </w:p>
    <w:bookmarkStart w:name="z33" w:id="26"/>
    <w:p>
      <w:pPr>
        <w:spacing w:after="0"/>
        <w:ind w:left="0"/>
        <w:jc w:val="both"/>
      </w:pPr>
      <w:r>
        <w:rPr>
          <w:rFonts w:ascii="Times New Roman"/>
          <w:b w:val="false"/>
          <w:i w:val="false"/>
          <w:color w:val="000000"/>
          <w:sz w:val="28"/>
        </w:rPr>
        <w:t>
      қоса алғанда 3 млрд. теңгеге дейінгі кредит сомасының 50 %-ынан;</w:t>
      </w:r>
    </w:p>
    <w:bookmarkEnd w:id="26"/>
    <w:p>
      <w:pPr>
        <w:spacing w:after="0"/>
        <w:ind w:left="0"/>
        <w:jc w:val="both"/>
      </w:pPr>
      <w:r>
        <w:rPr>
          <w:rFonts w:ascii="Times New Roman"/>
          <w:b w:val="false"/>
          <w:i w:val="false"/>
          <w:color w:val="000000"/>
          <w:sz w:val="28"/>
        </w:rPr>
        <w:t xml:space="preserve">
      3 млрд. теңгеден астам, қоса алғанда 5 млрд. теңгеге дейінгі кредит сомасының 30 %-ынан аспайды.";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бірінші бөлігі мынадай редакцияда жазылсын:</w:t>
      </w:r>
    </w:p>
    <w:bookmarkStart w:name="z35" w:id="27"/>
    <w:p>
      <w:pPr>
        <w:spacing w:after="0"/>
        <w:ind w:left="0"/>
        <w:jc w:val="both"/>
      </w:pPr>
      <w:r>
        <w:rPr>
          <w:rFonts w:ascii="Times New Roman"/>
          <w:b w:val="false"/>
          <w:i w:val="false"/>
          <w:color w:val="000000"/>
          <w:sz w:val="28"/>
        </w:rPr>
        <w:t>
      "9. Агроөнеркәсіптік кешендегі өндіру және өңдеу бойынша іске асырылатын жобаларды субсидиялау шарттары, тәртібі мен тетігі, сондай-ақ мониторингтеу Қазақстан Республикасы Премьер-Министрінің орынбасары – Қазақстан Республикасы Ауыл шаруашылығы министрінің 2018 жылғы 26 қазандағы № 436 бұйрығымен (нормативтік құқықтық актілерді мемлекеттік тіркеу тізілімінде № 17741 болып тіркелген) бекітілген Кредиттер және технологиялық жабдықтың, ауыл шаруашылығы малын сатып алудың лизингі, сондай-ақ ауыл шаруашылығы техникасының лизингі бойынша сыйақы мөлшерлемелерін субсидиялау қағидаларымен (бұдан әрі – Кредиттер және технологиялық жабдықтың, ауыл шаруашылығы малын сатып алудың лизингі, сондай-ақ ауыл шаруашылығы техникасының лизингі бойынша сыйақы мөлшерлемелерін субсидиялау қағидалары) регламенттеледі.";</w:t>
      </w:r>
    </w:p>
    <w:bookmarkEnd w:id="27"/>
    <w:bookmarkStart w:name="z36" w:id="28"/>
    <w:p>
      <w:pPr>
        <w:spacing w:after="0"/>
        <w:ind w:left="0"/>
        <w:jc w:val="both"/>
      </w:pPr>
      <w:r>
        <w:rPr>
          <w:rFonts w:ascii="Times New Roman"/>
          <w:b w:val="false"/>
          <w:i w:val="false"/>
          <w:color w:val="000000"/>
          <w:sz w:val="28"/>
        </w:rPr>
        <w:t xml:space="preserve">
      басым жобаларға кредит беру тетігіне қосымша осы өзгерістер мен толықтыруларға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8"/>
    <w:bookmarkStart w:name="z37" w:id="29"/>
    <w:p>
      <w:pPr>
        <w:spacing w:after="0"/>
        <w:ind w:left="0"/>
        <w:jc w:val="both"/>
      </w:pPr>
      <w:r>
        <w:rPr>
          <w:rFonts w:ascii="Times New Roman"/>
          <w:b w:val="false"/>
          <w:i w:val="false"/>
          <w:color w:val="000000"/>
          <w:sz w:val="28"/>
        </w:rPr>
        <w:t xml:space="preserve">
      көрсетілген қаулымен бекітілген Ұзақ мерзімді теңгелік өтімділікті қамтамасыз етудің жол </w:t>
      </w:r>
      <w:r>
        <w:rPr>
          <w:rFonts w:ascii="Times New Roman"/>
          <w:b w:val="false"/>
          <w:i w:val="false"/>
          <w:color w:val="000000"/>
          <w:sz w:val="28"/>
        </w:rPr>
        <w:t>картасында</w:t>
      </w:r>
      <w:r>
        <w:rPr>
          <w:rFonts w:ascii="Times New Roman"/>
          <w:b w:val="false"/>
          <w:i w:val="false"/>
          <w:color w:val="000000"/>
          <w:sz w:val="28"/>
        </w:rPr>
        <w:t>:</w:t>
      </w:r>
    </w:p>
    <w:bookmarkEnd w:id="29"/>
    <w:bookmarkStart w:name="z38" w:id="30"/>
    <w:p>
      <w:pPr>
        <w:spacing w:after="0"/>
        <w:ind w:left="0"/>
        <w:jc w:val="both"/>
      </w:pPr>
      <w:r>
        <w:rPr>
          <w:rFonts w:ascii="Times New Roman"/>
          <w:b w:val="false"/>
          <w:i w:val="false"/>
          <w:color w:val="000000"/>
          <w:sz w:val="28"/>
        </w:rPr>
        <w:t>
      реттік нөмірлері 5 және 9-жолдардың 3-бағанындағы "ИДМ" деген аббревиатура "ИИДМ" деген аббревиатурамен ауыстырылсын;</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ескертпеде</w:t>
      </w:r>
      <w:r>
        <w:rPr>
          <w:rFonts w:ascii="Times New Roman"/>
          <w:b w:val="false"/>
          <w:i w:val="false"/>
          <w:color w:val="000000"/>
          <w:sz w:val="28"/>
        </w:rPr>
        <w:t>: аббревиатуралардың толық жазылуында:</w:t>
      </w:r>
    </w:p>
    <w:bookmarkStart w:name="z40" w:id="31"/>
    <w:p>
      <w:pPr>
        <w:spacing w:after="0"/>
        <w:ind w:left="0"/>
        <w:jc w:val="both"/>
      </w:pPr>
      <w:r>
        <w:rPr>
          <w:rFonts w:ascii="Times New Roman"/>
          <w:b w:val="false"/>
          <w:i w:val="false"/>
          <w:color w:val="000000"/>
          <w:sz w:val="28"/>
        </w:rPr>
        <w:t>
      "ИДМ – Қазақстан Республикасының Инвестициялар және даму министрлiгi" деген жол мынадай редакцияда жазылсын:</w:t>
      </w:r>
    </w:p>
    <w:bookmarkEnd w:id="31"/>
    <w:bookmarkStart w:name="z41" w:id="32"/>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02.02.2022 </w:t>
      </w:r>
      <w:r>
        <w:rPr>
          <w:rFonts w:ascii="Times New Roman"/>
          <w:b w:val="false"/>
          <w:i w:val="false"/>
          <w:color w:val="000000"/>
          <w:sz w:val="28"/>
        </w:rPr>
        <w:t>№ 43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Үкіметінің 18.01.2024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кейбір шешімдеріне енгізілетін</w:t>
            </w:r>
            <w:r>
              <w:br/>
            </w:r>
            <w:r>
              <w:rPr>
                <w:rFonts w:ascii="Times New Roman"/>
                <w:b w:val="false"/>
                <w:i w:val="false"/>
                <w:color w:val="000000"/>
                <w:sz w:val="20"/>
              </w:rPr>
              <w:t>өзгерістер мен толықтыруларға</w:t>
            </w:r>
            <w:r>
              <w:br/>
            </w:r>
            <w:r>
              <w:rPr>
                <w:rFonts w:ascii="Times New Roman"/>
                <w:b w:val="false"/>
                <w:i w:val="false"/>
                <w:color w:val="000000"/>
                <w:sz w:val="20"/>
              </w:rPr>
              <w:t>1-қосымша</w:t>
            </w:r>
            <w:r>
              <w:br/>
            </w:r>
            <w:r>
              <w:rPr>
                <w:rFonts w:ascii="Times New Roman"/>
                <w:b w:val="false"/>
                <w:i w:val="false"/>
                <w:color w:val="000000"/>
                <w:sz w:val="20"/>
              </w:rPr>
              <w:t>Басым жобаларға</w:t>
            </w:r>
            <w:r>
              <w:br/>
            </w:r>
            <w:r>
              <w:rPr>
                <w:rFonts w:ascii="Times New Roman"/>
                <w:b w:val="false"/>
                <w:i w:val="false"/>
                <w:color w:val="000000"/>
                <w:sz w:val="20"/>
              </w:rPr>
              <w:t>кредит беру тетігіне</w:t>
            </w:r>
            <w:r>
              <w:br/>
            </w:r>
            <w:r>
              <w:rPr>
                <w:rFonts w:ascii="Times New Roman"/>
                <w:b w:val="false"/>
                <w:i w:val="false"/>
                <w:color w:val="000000"/>
                <w:sz w:val="20"/>
              </w:rPr>
              <w:t>қосымша</w:t>
            </w:r>
          </w:p>
        </w:tc>
      </w:tr>
    </w:tbl>
    <w:bookmarkStart w:name="z269" w:id="33"/>
    <w:p>
      <w:pPr>
        <w:spacing w:after="0"/>
        <w:ind w:left="0"/>
        <w:jc w:val="left"/>
      </w:pPr>
      <w:r>
        <w:rPr>
          <w:rFonts w:ascii="Times New Roman"/>
          <w:b/>
          <w:i w:val="false"/>
          <w:color w:val="000000"/>
        </w:rPr>
        <w:t xml:space="preserve"> Басым жобаларға кредит беру үшін тауарлар тізбесі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Тауарлар тобының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Экономикалық қызмет түрлерінің жалпы жіктеуішінің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Экономикалық қызмет түрлерінің жалпы жіктеуіші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Шығарылатын өнімдер мен тауарлардың тізбесі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АЗЫҚ-ТҮЛІК ТАУАРЛАРЫ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және құс етінен жасалған өнімдер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өңдеу және консервілеу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Ұша/шағын ұша түрінде жас немесе тоңазытылған ет өндірісі</w:t>
            </w:r>
          </w:p>
          <w:p>
            <w:pPr>
              <w:spacing w:after="20"/>
              <w:ind w:left="20"/>
              <w:jc w:val="both"/>
            </w:pPr>
            <w:r>
              <w:rPr>
                <w:rFonts w:ascii="Times New Roman"/>
                <w:b w:val="false"/>
                <w:i w:val="false"/>
                <w:color w:val="000000"/>
                <w:sz w:val="20"/>
              </w:rPr>
              <w:t>
Тағамдық субөнімдер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құсының етін өңдеу және консервілеу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Қасапханада үй құстарын сою, етті өңдеу немесе өлшеп орау</w:t>
            </w:r>
          </w:p>
          <w:p>
            <w:pPr>
              <w:spacing w:after="20"/>
              <w:ind w:left="20"/>
              <w:jc w:val="both"/>
            </w:pPr>
            <w:r>
              <w:rPr>
                <w:rFonts w:ascii="Times New Roman"/>
                <w:b w:val="false"/>
                <w:i w:val="false"/>
                <w:color w:val="000000"/>
                <w:sz w:val="20"/>
              </w:rPr>
              <w:t>
Мүшеленген жас немесе мұздатылған ет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және үй құсының етінен жасалған өнімдер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тұздалған немесе ысталған ет өндірісі, дайын орамалар</w:t>
            </w:r>
          </w:p>
          <w:p>
            <w:pPr>
              <w:spacing w:after="20"/>
              <w:ind w:left="20"/>
              <w:jc w:val="both"/>
            </w:pPr>
            <w:r>
              <w:rPr>
                <w:rFonts w:ascii="Times New Roman"/>
                <w:b w:val="false"/>
                <w:i w:val="false"/>
                <w:color w:val="000000"/>
                <w:sz w:val="20"/>
              </w:rPr>
              <w:t>
Ет өнімдерін: шұжық, салями, қызыл шұжық, сүрленген құрғақ шұжық, сервелат, ысталған болон шұжығы, бас, орамалар, пісірілген ветчина жасау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Балықтан, шаян тәрізділер мен моллюскілерден жасалған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шаян тәрізділер мен моллюскілерді өңдеу және консервілеу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шаян тәрізділер мен моллюскілерді дайындау және сақтау: мұздату, терең мұздату, кептіру, өңдеу, сақтау, тұздау, консервілеу және т.б.</w:t>
            </w:r>
          </w:p>
          <w:p>
            <w:pPr>
              <w:spacing w:after="20"/>
              <w:ind w:left="20"/>
              <w:jc w:val="both"/>
            </w:pPr>
            <w:r>
              <w:rPr>
                <w:rFonts w:ascii="Times New Roman"/>
                <w:b w:val="false"/>
                <w:i w:val="false"/>
                <w:color w:val="000000"/>
                <w:sz w:val="20"/>
              </w:rPr>
              <w:t>
Балық, шаян тәрізділер мен моллюскілер өндірісі: балық сүбесі, уылдырық, жасанды уылдырық және т.б.</w:t>
            </w:r>
          </w:p>
          <w:p>
            <w:pPr>
              <w:spacing w:after="20"/>
              <w:ind w:left="20"/>
              <w:jc w:val="both"/>
            </w:pPr>
            <w:r>
              <w:rPr>
                <w:rFonts w:ascii="Times New Roman"/>
                <w:b w:val="false"/>
                <w:i w:val="false"/>
                <w:color w:val="000000"/>
                <w:sz w:val="20"/>
              </w:rPr>
              <w:t>
Адамдардың тамаққа пайдалануы үшін немесе жануарларды азықтандыру үшін балық өнімдерінің өндірісі, адамдардың тамаққа пайдалануына жарамсыз балықтан және өзге де су жануарларының түрлерінен ұн және еритін заттар өндірісі, кемелердің балықты қайта өңдеуге және сақтауға, теңіз балдырларын қайта өңдеуге бағытталған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акваөсіру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Аквариум балықтарын өсіруді, моллюскілер (устрица, мидия және т.б.) уылдырығының, ірі теңіз шаяндарының, асшаяндардың, балық шабақтарының өндірісін және оларды қолмен өңдеуді, қызыл балдырлар мен жеуге жарамды басқа да балдырларды, шаян тәрізділерді, қос қабыршақты моллюскілерді, теңіз суындағы басқа да моллюскілер мен басқа да су жануарларының түрлерін өсіруді, теңіз суындағы акваөсіруді, резервуарларда тұздалған судағы акваөсіруді қоса алғанда, теңіз суында балық өсіру</w:t>
            </w:r>
          </w:p>
          <w:p>
            <w:pPr>
              <w:spacing w:after="20"/>
              <w:ind w:left="20"/>
              <w:jc w:val="both"/>
            </w:pPr>
            <w:r>
              <w:rPr>
                <w:rFonts w:ascii="Times New Roman"/>
                <w:b w:val="false"/>
                <w:i w:val="false"/>
                <w:color w:val="000000"/>
                <w:sz w:val="20"/>
              </w:rPr>
              <w:t>
Теңіз балықтарының түрлерін өсіру жөніндегі инкубаторлық станциялар, жылы теңіз фермалары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судағы акваөсіру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 балықтарының аквариумдық түрлерін өсіруді, тұщы суды мекендейтін шаян тәрізділерді, қос қабыршақты моллюскілерді, өзге де моллюскілерді және су жануарларының басқа да түрлерін өсіруді, инкубаторлық станциялардың (тұщы су) жұмысын қоса алғанда, тұщы суда балық өсіру</w:t>
            </w:r>
          </w:p>
          <w:p>
            <w:pPr>
              <w:spacing w:after="20"/>
              <w:ind w:left="20"/>
              <w:jc w:val="both"/>
            </w:pPr>
            <w:r>
              <w:rPr>
                <w:rFonts w:ascii="Times New Roman"/>
                <w:b w:val="false"/>
                <w:i w:val="false"/>
                <w:color w:val="000000"/>
                <w:sz w:val="20"/>
              </w:rPr>
              <w:t>
Бақа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суда балық аулау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суларда коммерциялық негізде балық аулау</w:t>
            </w:r>
          </w:p>
          <w:p>
            <w:pPr>
              <w:spacing w:after="20"/>
              <w:ind w:left="20"/>
              <w:jc w:val="both"/>
            </w:pPr>
            <w:r>
              <w:rPr>
                <w:rFonts w:ascii="Times New Roman"/>
                <w:b w:val="false"/>
                <w:i w:val="false"/>
                <w:color w:val="000000"/>
                <w:sz w:val="20"/>
              </w:rPr>
              <w:t>
Тұщы суларда шаян тәрізділер мен моллюскілерді аулау</w:t>
            </w:r>
          </w:p>
          <w:p>
            <w:pPr>
              <w:spacing w:after="20"/>
              <w:ind w:left="20"/>
              <w:jc w:val="both"/>
            </w:pPr>
            <w:r>
              <w:rPr>
                <w:rFonts w:ascii="Times New Roman"/>
                <w:b w:val="false"/>
                <w:i w:val="false"/>
                <w:color w:val="000000"/>
                <w:sz w:val="20"/>
              </w:rPr>
              <w:t>
Тұщы суларда теңіз жануарларының түрлерін аулау</w:t>
            </w:r>
          </w:p>
          <w:p>
            <w:pPr>
              <w:spacing w:after="20"/>
              <w:ind w:left="20"/>
              <w:jc w:val="both"/>
            </w:pPr>
            <w:r>
              <w:rPr>
                <w:rFonts w:ascii="Times New Roman"/>
                <w:b w:val="false"/>
                <w:i w:val="false"/>
                <w:color w:val="000000"/>
                <w:sz w:val="20"/>
              </w:rPr>
              <w:t>
Тұщы су материалдарын жинау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ірімшік өнімдері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өңдеу және ірімшік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сауылған, пастерленген, зарарсыздандырылған, гомогенделген және/немесе ультра тазартылған табиғи сүт өндірісі</w:t>
            </w:r>
          </w:p>
          <w:p>
            <w:pPr>
              <w:spacing w:after="20"/>
              <w:ind w:left="20"/>
              <w:jc w:val="both"/>
            </w:pPr>
            <w:r>
              <w:rPr>
                <w:rFonts w:ascii="Times New Roman"/>
                <w:b w:val="false"/>
                <w:i w:val="false"/>
                <w:color w:val="000000"/>
                <w:sz w:val="20"/>
              </w:rPr>
              <w:t>
Сүт негізіндегі сусындар өндірісі</w:t>
            </w:r>
          </w:p>
          <w:p>
            <w:pPr>
              <w:spacing w:after="20"/>
              <w:ind w:left="20"/>
              <w:jc w:val="both"/>
            </w:pPr>
            <w:r>
              <w:rPr>
                <w:rFonts w:ascii="Times New Roman"/>
                <w:b w:val="false"/>
                <w:i w:val="false"/>
                <w:color w:val="000000"/>
                <w:sz w:val="20"/>
              </w:rPr>
              <w:t>
Жаңа сауылған қаймағы алынбаған, пастерленген, зарарсыздандырылған және гомогенделген сүттен қаймақ жасау</w:t>
            </w:r>
          </w:p>
          <w:p>
            <w:pPr>
              <w:spacing w:after="20"/>
              <w:ind w:left="20"/>
              <w:jc w:val="both"/>
            </w:pPr>
            <w:r>
              <w:rPr>
                <w:rFonts w:ascii="Times New Roman"/>
                <w:b w:val="false"/>
                <w:i w:val="false"/>
                <w:color w:val="000000"/>
                <w:sz w:val="20"/>
              </w:rPr>
              <w:t>
Құрғақ сүт немесе қоюлатылған сүт, қатты түрдегі сүт немесе кілегей өндірісі</w:t>
            </w:r>
          </w:p>
          <w:p>
            <w:pPr>
              <w:spacing w:after="20"/>
              <w:ind w:left="20"/>
              <w:jc w:val="both"/>
            </w:pPr>
            <w:r>
              <w:rPr>
                <w:rFonts w:ascii="Times New Roman"/>
                <w:b w:val="false"/>
                <w:i w:val="false"/>
                <w:color w:val="000000"/>
                <w:sz w:val="20"/>
              </w:rPr>
              <w:t>
Сары май, йогурт, ірімшік және сүзбе, айран, кілегей, сары су, казеин немесе лактоза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тамақ өнімдерінің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 қызылшасы мен қант қамысынан қант жасау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шоколад және қантты кондитерлік тағамдар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 және шоколад кәмпиттерінің өндірісі</w:t>
            </w:r>
          </w:p>
          <w:p>
            <w:pPr>
              <w:spacing w:after="20"/>
              <w:ind w:left="20"/>
              <w:jc w:val="both"/>
            </w:pPr>
            <w:r>
              <w:rPr>
                <w:rFonts w:ascii="Times New Roman"/>
                <w:b w:val="false"/>
                <w:i w:val="false"/>
                <w:color w:val="000000"/>
                <w:sz w:val="20"/>
              </w:rPr>
              <w:t>
Қантты кәмпиттер: карамель, какао, нуга, помадка, ақ шоколад өндірісі</w:t>
            </w:r>
          </w:p>
          <w:p>
            <w:pPr>
              <w:spacing w:after="20"/>
              <w:ind w:left="20"/>
              <w:jc w:val="both"/>
            </w:pPr>
            <w:r>
              <w:rPr>
                <w:rFonts w:ascii="Times New Roman"/>
                <w:b w:val="false"/>
                <w:i w:val="false"/>
                <w:color w:val="000000"/>
                <w:sz w:val="20"/>
              </w:rPr>
              <w:t>
Сағыз өндірісі</w:t>
            </w:r>
          </w:p>
          <w:p>
            <w:pPr>
              <w:spacing w:after="20"/>
              <w:ind w:left="20"/>
              <w:jc w:val="both"/>
            </w:pPr>
            <w:r>
              <w:rPr>
                <w:rFonts w:ascii="Times New Roman"/>
                <w:b w:val="false"/>
                <w:i w:val="false"/>
                <w:color w:val="000000"/>
                <w:sz w:val="20"/>
              </w:rPr>
              <w:t>
Қантталған жемістер өндірісі</w:t>
            </w:r>
          </w:p>
          <w:p>
            <w:pPr>
              <w:spacing w:after="20"/>
              <w:ind w:left="20"/>
              <w:jc w:val="both"/>
            </w:pPr>
            <w:r>
              <w:rPr>
                <w:rFonts w:ascii="Times New Roman"/>
                <w:b w:val="false"/>
                <w:i w:val="false"/>
                <w:color w:val="000000"/>
                <w:sz w:val="20"/>
              </w:rPr>
              <w:t>
Шоколадты жаңғақ, цукат өндірісі</w:t>
            </w:r>
          </w:p>
          <w:p>
            <w:pPr>
              <w:spacing w:after="20"/>
              <w:ind w:left="20"/>
              <w:jc w:val="both"/>
            </w:pPr>
            <w:r>
              <w:rPr>
                <w:rFonts w:ascii="Times New Roman"/>
                <w:b w:val="false"/>
                <w:i w:val="false"/>
                <w:color w:val="000000"/>
                <w:sz w:val="20"/>
              </w:rPr>
              <w:t>
Кәмпиттер, жастықша кәмпиттер, қақ өндірісі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тағамының және диеталық тамақ өнімдерінің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диеталар үшін пайдаланылатын тамақ өнімдерін: балалар тағамын; қосымша сүт және басқа да тамақ өнімдерін; сәбилерге арналған тамақ өнімдерін; калориясы аз және калориясы азайтылған өнімдерді жасау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тарту өнеркәсібі өнімдерінің, крахмалдар мен крахмал өнімдерінің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және крахмалдан жасалған өнімдер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Күріштен, картоптан, жүгеріден, бидайдан крахмал жасау</w:t>
            </w:r>
          </w:p>
          <w:p>
            <w:pPr>
              <w:spacing w:after="20"/>
              <w:ind w:left="20"/>
              <w:jc w:val="both"/>
            </w:pPr>
            <w:r>
              <w:rPr>
                <w:rFonts w:ascii="Times New Roman"/>
                <w:b w:val="false"/>
                <w:i w:val="false"/>
                <w:color w:val="000000"/>
                <w:sz w:val="20"/>
              </w:rPr>
              <w:t>
Шикі жүгеріні майдалау</w:t>
            </w:r>
          </w:p>
          <w:p>
            <w:pPr>
              <w:spacing w:after="20"/>
              <w:ind w:left="20"/>
              <w:jc w:val="both"/>
            </w:pPr>
            <w:r>
              <w:rPr>
                <w:rFonts w:ascii="Times New Roman"/>
                <w:b w:val="false"/>
                <w:i w:val="false"/>
                <w:color w:val="000000"/>
                <w:sz w:val="20"/>
              </w:rPr>
              <w:t>
Глюкоза және (немесе) глюкоза-фруктоза шәрбатын, қант шәрбатын, мальтоза, инулин жасау</w:t>
            </w:r>
          </w:p>
          <w:p>
            <w:pPr>
              <w:spacing w:after="20"/>
              <w:ind w:left="20"/>
              <w:jc w:val="both"/>
            </w:pPr>
            <w:r>
              <w:rPr>
                <w:rFonts w:ascii="Times New Roman"/>
                <w:b w:val="false"/>
                <w:i w:val="false"/>
                <w:color w:val="000000"/>
                <w:sz w:val="20"/>
              </w:rPr>
              <w:t>
Дән маңызының өндірісі</w:t>
            </w:r>
          </w:p>
          <w:p>
            <w:pPr>
              <w:spacing w:after="20"/>
              <w:ind w:left="20"/>
              <w:jc w:val="both"/>
            </w:pPr>
            <w:r>
              <w:rPr>
                <w:rFonts w:ascii="Times New Roman"/>
                <w:b w:val="false"/>
                <w:i w:val="false"/>
                <w:color w:val="000000"/>
                <w:sz w:val="20"/>
              </w:rPr>
              <w:t>
Жүгері майын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Ұн-жарма өнеркәсібі өнімдерінің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бұршақ дәндерінің, тамырлар немесе сабақтар немесе жеуге жарамды жаңғақтар өндірісі</w:t>
            </w:r>
          </w:p>
          <w:p>
            <w:pPr>
              <w:spacing w:after="20"/>
              <w:ind w:left="20"/>
              <w:jc w:val="both"/>
            </w:pPr>
            <w:r>
              <w:rPr>
                <w:rFonts w:ascii="Times New Roman"/>
                <w:b w:val="false"/>
                <w:i w:val="false"/>
                <w:color w:val="000000"/>
                <w:sz w:val="20"/>
              </w:rPr>
              <w:t>
Құрғақ таңғы ас сияқты дәнді тамақ өнімдерінің өндірісі</w:t>
            </w:r>
          </w:p>
          <w:p>
            <w:pPr>
              <w:spacing w:after="20"/>
              <w:ind w:left="20"/>
              <w:jc w:val="both"/>
            </w:pPr>
            <w:r>
              <w:rPr>
                <w:rFonts w:ascii="Times New Roman"/>
                <w:b w:val="false"/>
                <w:i w:val="false"/>
                <w:color w:val="000000"/>
                <w:sz w:val="20"/>
              </w:rPr>
              <w:t>
Ұн қоспаларының және нанға, тортқа, бәлішке, пирогтар мен бисквиттерге, печеньелерге немесе құймақтарға арналған дайын ұн қоспалары мен қамырлар өндірісі</w:t>
            </w:r>
          </w:p>
          <w:p>
            <w:pPr>
              <w:spacing w:after="20"/>
              <w:ind w:left="20"/>
              <w:jc w:val="both"/>
            </w:pPr>
            <w:r>
              <w:rPr>
                <w:rFonts w:ascii="Times New Roman"/>
                <w:b w:val="false"/>
                <w:i w:val="false"/>
                <w:color w:val="000000"/>
                <w:sz w:val="20"/>
              </w:rPr>
              <w:t>
Бидай қауыздарының, қара бидай, сұлы, жүгері немесе басқа да дән қауыздарының өндірісі</w:t>
            </w:r>
          </w:p>
          <w:p>
            <w:pPr>
              <w:spacing w:after="20"/>
              <w:ind w:left="20"/>
              <w:jc w:val="both"/>
            </w:pPr>
            <w:r>
              <w:rPr>
                <w:rFonts w:ascii="Times New Roman"/>
                <w:b w:val="false"/>
                <w:i w:val="false"/>
                <w:color w:val="000000"/>
                <w:sz w:val="20"/>
              </w:rPr>
              <w:t>
Бидай, қара бидай, сұлы, жүгері, қарақұмық жармасы өндірісі</w:t>
            </w:r>
          </w:p>
          <w:p>
            <w:pPr>
              <w:spacing w:after="20"/>
              <w:ind w:left="20"/>
              <w:jc w:val="both"/>
            </w:pPr>
            <w:r>
              <w:rPr>
                <w:rFonts w:ascii="Times New Roman"/>
                <w:b w:val="false"/>
                <w:i w:val="false"/>
                <w:color w:val="000000"/>
                <w:sz w:val="20"/>
              </w:rPr>
              <w:t>
Қырналған, ұнтақталған, жылтыратылған, тегістелген, глазурьленген, буланған күріш өндірісі</w:t>
            </w:r>
          </w:p>
          <w:p>
            <w:pPr>
              <w:spacing w:after="20"/>
              <w:ind w:left="20"/>
              <w:jc w:val="both"/>
            </w:pPr>
            <w:r>
              <w:rPr>
                <w:rFonts w:ascii="Times New Roman"/>
                <w:b w:val="false"/>
                <w:i w:val="false"/>
                <w:color w:val="000000"/>
                <w:sz w:val="20"/>
              </w:rPr>
              <w:t>
Ұн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Нан-бөлке және ұннан жасалған өнімдер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өндірісі; ұннан жаңа пісірілген кондитерлік өнімдер, торттар мен бәліштер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 өнімдерінің өндірісі: нан, тоқаш пен орамалар, ұннан жасалған кондитерлік өнімдер, торттар, тәттінандар, бәліштер мен бисквиттер, жеміс тәттінандары, құймақ, вафли және т. 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нан және печенье өндірісі; ұзақ сақтауға арналған ұннан жасалған кондитерлік бұйымдар, торттар, тәтті тоқаштар, бәліштер және бисквиттер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нан, печенье және өзге де құрғақ нан пісіру өнімдерінің өндірісі</w:t>
            </w:r>
          </w:p>
          <w:p>
            <w:pPr>
              <w:spacing w:after="20"/>
              <w:ind w:left="20"/>
              <w:jc w:val="both"/>
            </w:pPr>
            <w:r>
              <w:rPr>
                <w:rFonts w:ascii="Times New Roman"/>
                <w:b w:val="false"/>
                <w:i w:val="false"/>
                <w:color w:val="000000"/>
                <w:sz w:val="20"/>
              </w:rPr>
              <w:t>
Ұзақ сақтауға арналған ұннан жасалған кондитерлік бұйымдар мен торттар, тәтті тоқаштар, бәліштер мен бисквиттер өндірісі</w:t>
            </w:r>
          </w:p>
          <w:p>
            <w:pPr>
              <w:spacing w:after="20"/>
              <w:ind w:left="20"/>
              <w:jc w:val="both"/>
            </w:pPr>
            <w:r>
              <w:rPr>
                <w:rFonts w:ascii="Times New Roman"/>
                <w:b w:val="false"/>
                <w:i w:val="false"/>
                <w:color w:val="000000"/>
                <w:sz w:val="20"/>
              </w:rPr>
              <w:t>
Печенье, крекерлер, крендельдер және т.б. сияқты тұздалған және тәтті өнімдер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Макарондар, кеспелер, кеспе және (немесе) олардан жасалған жартылай фабрикаттар (тез дайындалатын) өндірісі</w:t>
            </w:r>
          </w:p>
          <w:p>
            <w:pPr>
              <w:spacing w:after="20"/>
              <w:ind w:left="20"/>
              <w:jc w:val="both"/>
            </w:pPr>
            <w:r>
              <w:rPr>
                <w:rFonts w:ascii="Times New Roman"/>
                <w:b w:val="false"/>
                <w:i w:val="false"/>
                <w:color w:val="000000"/>
                <w:sz w:val="20"/>
              </w:rPr>
              <w:t>
Қамырдан жасалған консервіленген немесе тоңазытылған өнімдер, оның ішінде макарон өнімдерінің өндірісі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тамақ өнімдері (өндірістік ауқымда)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тамақ өнімдерінің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тағамдарының өндірісі</w:t>
            </w:r>
          </w:p>
          <w:p>
            <w:pPr>
              <w:spacing w:after="20"/>
              <w:ind w:left="20"/>
              <w:jc w:val="both"/>
            </w:pPr>
            <w:r>
              <w:rPr>
                <w:rFonts w:ascii="Times New Roman"/>
                <w:b w:val="false"/>
                <w:i w:val="false"/>
                <w:color w:val="000000"/>
                <w:sz w:val="20"/>
              </w:rPr>
              <w:t>
Тартылған балық етін қоса алғанда, балық тағамдарының өндірісі</w:t>
            </w:r>
          </w:p>
          <w:p>
            <w:pPr>
              <w:spacing w:after="20"/>
              <w:ind w:left="20"/>
              <w:jc w:val="both"/>
            </w:pPr>
            <w:r>
              <w:rPr>
                <w:rFonts w:ascii="Times New Roman"/>
                <w:b w:val="false"/>
                <w:i w:val="false"/>
                <w:color w:val="000000"/>
                <w:sz w:val="20"/>
              </w:rPr>
              <w:t>
Көкөністерден жасалған тағамдар өндірісі</w:t>
            </w:r>
          </w:p>
          <w:p>
            <w:pPr>
              <w:spacing w:after="20"/>
              <w:ind w:left="20"/>
              <w:jc w:val="both"/>
            </w:pPr>
            <w:r>
              <w:rPr>
                <w:rFonts w:ascii="Times New Roman"/>
                <w:b w:val="false"/>
                <w:i w:val="false"/>
                <w:color w:val="000000"/>
                <w:sz w:val="20"/>
              </w:rPr>
              <w:t>
Тоңазытылған пицца немесе өзге тәсілмен сақтау үшін дайындалған пицца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көкөністерді өңдеу және консервілеу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өңдеу және консервілеу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мұздатылған картоп, құрғақ картоп езбесінің, картоптан жасалған басытқы, картоп қытырлақтары, картоп ұны мен түйіршіктерінің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және көкөніс шырындарының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Жемістерден және (немесе) көкөністерден жасалған шырындар өндірісі</w:t>
            </w:r>
          </w:p>
          <w:p>
            <w:pPr>
              <w:spacing w:after="20"/>
              <w:ind w:left="20"/>
              <w:jc w:val="both"/>
            </w:pPr>
            <w:r>
              <w:rPr>
                <w:rFonts w:ascii="Times New Roman"/>
                <w:b w:val="false"/>
                <w:i w:val="false"/>
                <w:color w:val="000000"/>
                <w:sz w:val="20"/>
              </w:rPr>
              <w:t>
Жас жемістерден және көкөністерден жасалған концентраттар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көкөністерді қайта өңдеудің және консервілеудің өзге де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немесе консервіленген түрдегі дайын тағамдарды қоспағанда, негізінен жемістерден немесе көкөністерден тұратын тамақ өнімдерінің өндірісі</w:t>
            </w:r>
          </w:p>
          <w:p>
            <w:pPr>
              <w:spacing w:after="20"/>
              <w:ind w:left="20"/>
              <w:jc w:val="both"/>
            </w:pPr>
            <w:r>
              <w:rPr>
                <w:rFonts w:ascii="Times New Roman"/>
                <w:b w:val="false"/>
                <w:i w:val="false"/>
                <w:color w:val="000000"/>
                <w:sz w:val="20"/>
              </w:rPr>
              <w:t>
Жемістерді, жаңғақтарды немесе көкөністерді сақтау: мұздату, кептіру, май немесе сірке суын сіңіру, консервілеу және т.б.</w:t>
            </w:r>
          </w:p>
          <w:p>
            <w:pPr>
              <w:spacing w:after="20"/>
              <w:ind w:left="20"/>
              <w:jc w:val="both"/>
            </w:pPr>
            <w:r>
              <w:rPr>
                <w:rFonts w:ascii="Times New Roman"/>
                <w:b w:val="false"/>
                <w:i w:val="false"/>
                <w:color w:val="000000"/>
                <w:sz w:val="20"/>
              </w:rPr>
              <w:t>
Жемістерден немесе көкөністерден тамақ өнімдерінің өндірісі</w:t>
            </w:r>
          </w:p>
          <w:p>
            <w:pPr>
              <w:spacing w:after="20"/>
              <w:ind w:left="20"/>
              <w:jc w:val="both"/>
            </w:pPr>
            <w:r>
              <w:rPr>
                <w:rFonts w:ascii="Times New Roman"/>
                <w:b w:val="false"/>
                <w:i w:val="false"/>
                <w:color w:val="000000"/>
                <w:sz w:val="20"/>
              </w:rPr>
              <w:t>
Джемдер, мармеладтар және асханалық желе өндірісі</w:t>
            </w:r>
          </w:p>
          <w:p>
            <w:pPr>
              <w:spacing w:after="20"/>
              <w:ind w:left="20"/>
              <w:jc w:val="both"/>
            </w:pPr>
            <w:r>
              <w:rPr>
                <w:rFonts w:ascii="Times New Roman"/>
                <w:b w:val="false"/>
                <w:i w:val="false"/>
                <w:color w:val="000000"/>
                <w:sz w:val="20"/>
              </w:rPr>
              <w:t>
Жаңғақ қуыру</w:t>
            </w:r>
          </w:p>
          <w:p>
            <w:pPr>
              <w:spacing w:after="20"/>
              <w:ind w:left="20"/>
              <w:jc w:val="both"/>
            </w:pPr>
            <w:r>
              <w:rPr>
                <w:rFonts w:ascii="Times New Roman"/>
                <w:b w:val="false"/>
                <w:i w:val="false"/>
                <w:color w:val="000000"/>
                <w:sz w:val="20"/>
              </w:rPr>
              <w:t>
Жаңғақтардан жасалатын паста және өзге де азық-түлік өнімдерінің өндірісі</w:t>
            </w:r>
          </w:p>
          <w:p>
            <w:pPr>
              <w:spacing w:after="20"/>
              <w:ind w:left="20"/>
              <w:jc w:val="both"/>
            </w:pPr>
            <w:r>
              <w:rPr>
                <w:rFonts w:ascii="Times New Roman"/>
                <w:b w:val="false"/>
                <w:i w:val="false"/>
                <w:color w:val="000000"/>
                <w:sz w:val="20"/>
              </w:rPr>
              <w:t>
Жемістерді, жаңғақтарды немесе көкөністерді консервілеу: тоңазыту, кептіру, май ішінде немесе сірке суында сіңіру, герметикалық ыдыста консервілеу және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азығының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Фермаларда ұсталатын жануарларға арналған дайын азық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 ұсақ малға, жылқыларға, құстар мен шошқаларға арналған азық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 (күрішті қоспағанда), бұршақты дақылдар мен майлы тұқымдарды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Қытайбұршақ, жержаңғақ, мақта тұқымы, кәдімгі майкене, зығыр тұқымы, қыша тұқымы, майлы нуга тұқымы, рапс тұқымы, бояғыш мақсары тұқымы, күнжіт тұқымы, күнбағыс тұқымы, өзге де майлы тұқымдар сияқты майлы тұқымдарды өсіру</w:t>
            </w:r>
          </w:p>
          <w:p>
            <w:pPr>
              <w:spacing w:after="20"/>
              <w:ind w:left="20"/>
              <w:jc w:val="both"/>
            </w:pPr>
            <w:r>
              <w:rPr>
                <w:rFonts w:ascii="Times New Roman"/>
                <w:b w:val="false"/>
                <w:i w:val="false"/>
                <w:color w:val="000000"/>
                <w:sz w:val="20"/>
              </w:rPr>
              <w:t>
Бидай, жүгері, құмай, арпа, қара бидай, сұлы, тары, өзге де дәнді дақылдар, оның ішінде тұқымдық қорды қалыптастыру үшін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және бақша өнімдерін, тамыр жемістілер мен түйнек жемістілерді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оның ішінде қызанақ, басты пияз, шалот пиязы, сарымсақ, порей пиязы және басқа да пияз тұқымдас көкөністер, қауданды қырыққабат, түрлі-түсті қырыққабат, кольраби, жапырақты қырыққабат, картоп, сәбіз, шалқан, тамыр балдыры, шалғам және басқа да осыған ұқсас жеуге жарамды тамыр жемістілер, бұрыш, қияр мен корнишон, қант қызылшасы және асханалық қызылша өсіру</w:t>
            </w:r>
          </w:p>
          <w:p>
            <w:pPr>
              <w:spacing w:after="20"/>
              <w:ind w:left="20"/>
              <w:jc w:val="both"/>
            </w:pPr>
            <w:r>
              <w:rPr>
                <w:rFonts w:ascii="Times New Roman"/>
                <w:b w:val="false"/>
                <w:i w:val="false"/>
                <w:color w:val="000000"/>
                <w:sz w:val="20"/>
              </w:rPr>
              <w:t>
Көкөніс, картоп, қант қызылшасының тұқымдарын өсіру</w:t>
            </w:r>
          </w:p>
          <w:p>
            <w:pPr>
              <w:spacing w:after="20"/>
              <w:ind w:left="20"/>
              <w:jc w:val="both"/>
            </w:pPr>
            <w:r>
              <w:rPr>
                <w:rFonts w:ascii="Times New Roman"/>
                <w:b w:val="false"/>
                <w:i w:val="false"/>
                <w:color w:val="000000"/>
                <w:sz w:val="20"/>
              </w:rPr>
              <w:t>
Бақша дақылдарын, оның ішінде қарбыз, қауын және асқабақ өсіру</w:t>
            </w:r>
          </w:p>
          <w:p>
            <w:pPr>
              <w:spacing w:after="20"/>
              <w:ind w:left="20"/>
              <w:jc w:val="both"/>
            </w:pPr>
            <w:r>
              <w:rPr>
                <w:rFonts w:ascii="Times New Roman"/>
                <w:b w:val="false"/>
                <w:i w:val="false"/>
                <w:color w:val="000000"/>
                <w:sz w:val="20"/>
              </w:rPr>
              <w:t>
Саңырауқұлақтар мен трюфельдерді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иіру дақылдарын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зығыр өсіру</w:t>
            </w:r>
          </w:p>
          <w:p>
            <w:pPr>
              <w:spacing w:after="20"/>
              <w:ind w:left="20"/>
              <w:jc w:val="both"/>
            </w:pPr>
            <w:r>
              <w:rPr>
                <w:rFonts w:ascii="Times New Roman"/>
                <w:b w:val="false"/>
                <w:i w:val="false"/>
                <w:color w:val="000000"/>
                <w:sz w:val="20"/>
              </w:rPr>
              <w:t>
Мақта тұқымын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маусымдық дақылдарды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Тарна, жемдік қызылша, жем-шөп, беден, жоңышқа, эспарцет, жемдік жүгері және басқа шөптерді, жемдік қырыққабат және қарапайым</w:t>
            </w:r>
          </w:p>
          <w:p>
            <w:pPr>
              <w:spacing w:after="20"/>
              <w:ind w:left="20"/>
              <w:jc w:val="both"/>
            </w:pPr>
            <w:r>
              <w:rPr>
                <w:rFonts w:ascii="Times New Roman"/>
                <w:b w:val="false"/>
                <w:i w:val="false"/>
                <w:color w:val="000000"/>
                <w:sz w:val="20"/>
              </w:rPr>
              <w:t>
жемдік өнімдерді өсіру</w:t>
            </w:r>
          </w:p>
          <w:p>
            <w:pPr>
              <w:spacing w:after="20"/>
              <w:ind w:left="20"/>
              <w:jc w:val="both"/>
            </w:pPr>
            <w:r>
              <w:rPr>
                <w:rFonts w:ascii="Times New Roman"/>
                <w:b w:val="false"/>
                <w:i w:val="false"/>
                <w:color w:val="000000"/>
                <w:sz w:val="20"/>
              </w:rPr>
              <w:t>
Қарақұмық өсіру</w:t>
            </w:r>
          </w:p>
          <w:p>
            <w:pPr>
              <w:spacing w:after="20"/>
              <w:ind w:left="20"/>
              <w:jc w:val="both"/>
            </w:pPr>
            <w:r>
              <w:rPr>
                <w:rFonts w:ascii="Times New Roman"/>
                <w:b w:val="false"/>
                <w:i w:val="false"/>
                <w:color w:val="000000"/>
                <w:sz w:val="20"/>
              </w:rPr>
              <w:t>
Қызылша тұқымдарын (қант қызылшасы тұқымдарын қоспағанда) және азықтық өсімдіктер тұқымын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жүзімі және жүзімнің асханалық сорттары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сүйекті жемістер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сүйекті жемістер: алма, өрік, шие және қызыл шие, шабдалы және тақыр шабдалы, алмұрт және беже, қара өрік және шомырт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жеміс ағаштарын, бұталар мен жаңғақ түрлерін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 өсіру: қарақат/көкжидек, қарақат, қарлыған, киви, таңқурай, құлпынай/бүлдірген, өзге де жеміс түрлері</w:t>
            </w:r>
          </w:p>
          <w:p>
            <w:pPr>
              <w:spacing w:after="20"/>
              <w:ind w:left="20"/>
              <w:jc w:val="both"/>
            </w:pPr>
            <w:r>
              <w:rPr>
                <w:rFonts w:ascii="Times New Roman"/>
                <w:b w:val="false"/>
                <w:i w:val="false"/>
                <w:color w:val="000000"/>
                <w:sz w:val="20"/>
              </w:rPr>
              <w:t>
Жемістердің тұқымдарын өсіру</w:t>
            </w:r>
          </w:p>
          <w:p>
            <w:pPr>
              <w:spacing w:after="20"/>
              <w:ind w:left="20"/>
              <w:jc w:val="both"/>
            </w:pPr>
            <w:r>
              <w:rPr>
                <w:rFonts w:ascii="Times New Roman"/>
                <w:b w:val="false"/>
                <w:i w:val="false"/>
                <w:color w:val="000000"/>
                <w:sz w:val="20"/>
              </w:rPr>
              <w:t>
Жеуге жарамды жаңғақтарды өсіру: бадам, кешью, талшын, фундук/орман жаңғағы, пісте, грек жаңғағы, басқа да жаңғақ түрлері</w:t>
            </w:r>
          </w:p>
          <w:p>
            <w:pPr>
              <w:spacing w:after="20"/>
              <w:ind w:left="20"/>
              <w:jc w:val="both"/>
            </w:pPr>
            <w:r>
              <w:rPr>
                <w:rFonts w:ascii="Times New Roman"/>
                <w:b w:val="false"/>
                <w:i w:val="false"/>
                <w:color w:val="000000"/>
                <w:sz w:val="20"/>
              </w:rPr>
              <w:t>
Жеміс ағаштарының, бұталардың басқа түрлерін өсіру: айлауық жемістері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және қодастың басқа да тұқымдарын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алу үшін ірі қара мал мен қодасты көбейту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сүтті тұқымдарын өсірң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сүтті тұқымдарын өсіру және көбейту</w:t>
            </w:r>
          </w:p>
          <w:p>
            <w:pPr>
              <w:spacing w:after="20"/>
              <w:ind w:left="20"/>
              <w:jc w:val="both"/>
            </w:pPr>
            <w:r>
              <w:rPr>
                <w:rFonts w:ascii="Times New Roman"/>
                <w:b w:val="false"/>
                <w:i w:val="false"/>
                <w:color w:val="000000"/>
                <w:sz w:val="20"/>
              </w:rPr>
              <w:t>
Шикі сүт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мен түйе тұқымдастарды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мен түйе тұқымдастарды өсіру және молайту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 өсіру және молайту</w:t>
            </w:r>
          </w:p>
          <w:p>
            <w:pPr>
              <w:spacing w:after="20"/>
              <w:ind w:left="20"/>
              <w:jc w:val="both"/>
            </w:pPr>
            <w:r>
              <w:rPr>
                <w:rFonts w:ascii="Times New Roman"/>
                <w:b w:val="false"/>
                <w:i w:val="false"/>
                <w:color w:val="000000"/>
                <w:sz w:val="20"/>
              </w:rPr>
              <w:t>
Қой мен ешкінің шикі сүтін өндіру</w:t>
            </w:r>
          </w:p>
          <w:p>
            <w:pPr>
              <w:spacing w:after="20"/>
              <w:ind w:left="20"/>
              <w:jc w:val="both"/>
            </w:pPr>
            <w:r>
              <w:rPr>
                <w:rFonts w:ascii="Times New Roman"/>
                <w:b w:val="false"/>
                <w:i w:val="false"/>
                <w:color w:val="000000"/>
                <w:sz w:val="20"/>
              </w:rPr>
              <w:t>
Жүн дайындау</w:t>
            </w:r>
          </w:p>
          <w:p>
            <w:pPr>
              <w:spacing w:after="20"/>
              <w:ind w:left="20"/>
              <w:jc w:val="both"/>
            </w:pPr>
            <w:r>
              <w:rPr>
                <w:rFonts w:ascii="Times New Roman"/>
                <w:b w:val="false"/>
                <w:i w:val="false"/>
                <w:color w:val="000000"/>
                <w:sz w:val="20"/>
              </w:rPr>
              <w:t>
Қозылардың терілерін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және торай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Торайлар, шошқалар, шошқа 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Инкубациялық жұмыртқа өндірісі</w:t>
            </w:r>
          </w:p>
          <w:p>
            <w:pPr>
              <w:spacing w:after="20"/>
              <w:ind w:left="20"/>
              <w:jc w:val="both"/>
            </w:pPr>
            <w:r>
              <w:rPr>
                <w:rFonts w:ascii="Times New Roman"/>
                <w:b w:val="false"/>
                <w:i w:val="false"/>
                <w:color w:val="000000"/>
                <w:sz w:val="20"/>
              </w:rPr>
              <w:t>
Үй құстарын өсіру және көбейту: тауық, күркетауық, үйрек, қаз және т.б.</w:t>
            </w:r>
          </w:p>
          <w:p>
            <w:pPr>
              <w:spacing w:after="20"/>
              <w:ind w:left="20"/>
              <w:jc w:val="both"/>
            </w:pPr>
            <w:r>
              <w:rPr>
                <w:rFonts w:ascii="Times New Roman"/>
                <w:b w:val="false"/>
                <w:i w:val="false"/>
                <w:color w:val="000000"/>
                <w:sz w:val="20"/>
              </w:rPr>
              <w:t>
Жұмыртқа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өзге де түрлерін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Омарта шаруашылығы және бал мен бал балауызы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 жинағаннан кейінгі ауыл шаруашылығы қызметінің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Түтілмеген немесе тарақпен таралмаған мақта талшығы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Май-тоңмай өнімі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тоңмай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өсімдік майының өндірісі: қытайбұршақ, күнбағыс, мақта, сафлор, рапс, қыша, зығыр</w:t>
            </w:r>
          </w:p>
          <w:p>
            <w:pPr>
              <w:spacing w:after="20"/>
              <w:ind w:left="20"/>
              <w:jc w:val="both"/>
            </w:pPr>
            <w:r>
              <w:rPr>
                <w:rFonts w:ascii="Times New Roman"/>
                <w:b w:val="false"/>
                <w:i w:val="false"/>
                <w:color w:val="000000"/>
                <w:sz w:val="20"/>
              </w:rPr>
              <w:t>
Тазартылған өсімдік майының өндірісі: қытайбұршақ, күнбағыс, мақта, рапс, қыша, зығыр</w:t>
            </w:r>
          </w:p>
          <w:p>
            <w:pPr>
              <w:spacing w:after="20"/>
              <w:ind w:left="20"/>
              <w:jc w:val="both"/>
            </w:pPr>
            <w:r>
              <w:rPr>
                <w:rFonts w:ascii="Times New Roman"/>
                <w:b w:val="false"/>
                <w:i w:val="false"/>
                <w:color w:val="000000"/>
                <w:sz w:val="20"/>
              </w:rPr>
              <w:t>
Өсімдік майын өңдеу: айдау, қайнату, дегидрация, гидрогенизация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және ұқсас тағамдық тоңмай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өндірісі</w:t>
            </w:r>
          </w:p>
          <w:p>
            <w:pPr>
              <w:spacing w:after="20"/>
              <w:ind w:left="20"/>
              <w:jc w:val="both"/>
            </w:pPr>
            <w:r>
              <w:rPr>
                <w:rFonts w:ascii="Times New Roman"/>
                <w:b w:val="false"/>
                <w:i w:val="false"/>
                <w:color w:val="000000"/>
                <w:sz w:val="20"/>
              </w:rPr>
              <w:t>
Қоспалар және т.б. өндірісі</w:t>
            </w:r>
          </w:p>
          <w:p>
            <w:pPr>
              <w:spacing w:after="20"/>
              <w:ind w:left="20"/>
              <w:jc w:val="both"/>
            </w:pPr>
            <w:r>
              <w:rPr>
                <w:rFonts w:ascii="Times New Roman"/>
                <w:b w:val="false"/>
                <w:i w:val="false"/>
                <w:color w:val="000000"/>
                <w:sz w:val="20"/>
              </w:rPr>
              <w:t>
Тамақ дайындауға арналған құрама тоңмай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тамақ өнімдерінің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Татымдылықтар мен дәмдеуіштер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Дәмқосарлар, тұздықтар мен дәмдеуіштер: майонез, қыша ұны мен дән түйіршіктерінің, қыша және т.б. өндірісі</w:t>
            </w:r>
          </w:p>
          <w:p>
            <w:pPr>
              <w:spacing w:after="20"/>
              <w:ind w:left="20"/>
              <w:jc w:val="both"/>
            </w:pPr>
            <w:r>
              <w:rPr>
                <w:rFonts w:ascii="Times New Roman"/>
                <w:b w:val="false"/>
                <w:i w:val="false"/>
                <w:color w:val="000000"/>
                <w:sz w:val="20"/>
              </w:rPr>
              <w:t>
Сірке суы өндірісі</w:t>
            </w:r>
          </w:p>
          <w:p>
            <w:pPr>
              <w:spacing w:after="20"/>
              <w:ind w:left="20"/>
              <w:jc w:val="both"/>
            </w:pPr>
            <w:r>
              <w:rPr>
                <w:rFonts w:ascii="Times New Roman"/>
                <w:b w:val="false"/>
                <w:i w:val="false"/>
                <w:color w:val="000000"/>
                <w:sz w:val="20"/>
              </w:rPr>
              <w:t>
Өнімдерді тұздау үшін тұзды өңдеу, мысалы йодталған тұз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өзге де тамақ өнімдерінің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өнімдерінің, жұмыртқа альбуминінің, жұмыртқа ұнтағы мен меланж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өзге де тамақ өнімдерінің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бал және карамель өндірісі</w:t>
            </w:r>
          </w:p>
          <w:p>
            <w:pPr>
              <w:spacing w:after="20"/>
              <w:ind w:left="20"/>
              <w:jc w:val="both"/>
            </w:pPr>
            <w:r>
              <w:rPr>
                <w:rFonts w:ascii="Times New Roman"/>
                <w:b w:val="false"/>
                <w:i w:val="false"/>
                <w:color w:val="000000"/>
                <w:sz w:val="20"/>
              </w:rPr>
              <w:t>
Сэндвич, жаңа пісірілген пицца (жартылай фабрикат) сияқты тез бұзылатын дайын тамақ өнімдерінің өндірісі</w:t>
            </w:r>
          </w:p>
          <w:p>
            <w:pPr>
              <w:spacing w:after="20"/>
              <w:ind w:left="20"/>
              <w:jc w:val="both"/>
            </w:pPr>
            <w:r>
              <w:rPr>
                <w:rFonts w:ascii="Times New Roman"/>
                <w:b w:val="false"/>
                <w:i w:val="false"/>
                <w:color w:val="000000"/>
                <w:sz w:val="20"/>
              </w:rPr>
              <w:t>
Басқа санаттарға енгізілмеген белсенді биологиялық қоспалар мен өзге де тамақ өнімдерінің өндірісі</w:t>
            </w:r>
          </w:p>
          <w:p>
            <w:pPr>
              <w:spacing w:after="20"/>
              <w:ind w:left="20"/>
              <w:jc w:val="both"/>
            </w:pPr>
            <w:r>
              <w:rPr>
                <w:rFonts w:ascii="Times New Roman"/>
                <w:b w:val="false"/>
                <w:i w:val="false"/>
                <w:color w:val="000000"/>
                <w:sz w:val="20"/>
              </w:rPr>
              <w:t>
Еттен, балықтан, шаян тәрізділерден немесе моллюскілерден жасалған тартылған ет өндірісі</w:t>
            </w:r>
          </w:p>
          <w:p>
            <w:pPr>
              <w:spacing w:after="20"/>
              <w:ind w:left="20"/>
              <w:jc w:val="both"/>
            </w:pPr>
            <w:r>
              <w:rPr>
                <w:rFonts w:ascii="Times New Roman"/>
                <w:b w:val="false"/>
                <w:i w:val="false"/>
                <w:color w:val="000000"/>
                <w:sz w:val="20"/>
              </w:rPr>
              <w:t>
Сүт өнімдері мен ірімшік өндірісі</w:t>
            </w:r>
          </w:p>
          <w:p>
            <w:pPr>
              <w:spacing w:after="20"/>
              <w:ind w:left="20"/>
              <w:jc w:val="both"/>
            </w:pPr>
            <w:r>
              <w:rPr>
                <w:rFonts w:ascii="Times New Roman"/>
                <w:b w:val="false"/>
                <w:i w:val="false"/>
                <w:color w:val="000000"/>
                <w:sz w:val="20"/>
              </w:rPr>
              <w:t>
Жасанды концентраттар өндірісі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сулар мен басқа да алкогольсіз сусындар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Шөлмектердегі табиғи минералды су және өзге де минералды сулар өндірісі</w:t>
            </w:r>
          </w:p>
          <w:p>
            <w:pPr>
              <w:spacing w:after="20"/>
              <w:ind w:left="20"/>
              <w:jc w:val="both"/>
            </w:pPr>
            <w:r>
              <w:rPr>
                <w:rFonts w:ascii="Times New Roman"/>
                <w:b w:val="false"/>
                <w:i w:val="false"/>
                <w:color w:val="000000"/>
                <w:sz w:val="20"/>
              </w:rPr>
              <w:t>
Алкогольсіз сусындар өндірісі: алкогольсіз хош иістендірілген және/немесе тәттілендірілген сусындар: лимонад, оранжад, кола, жеміс сусындары, тониктер және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өнімдерін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қоймалау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 сақтау және сату жөніндегі көтерме-тарату орталықтарын құру</w:t>
            </w:r>
          </w:p>
          <w:p>
            <w:pPr>
              <w:spacing w:after="20"/>
              <w:ind w:left="20"/>
              <w:jc w:val="both"/>
            </w:pPr>
            <w:r>
              <w:rPr>
                <w:rFonts w:ascii="Times New Roman"/>
                <w:b w:val="false"/>
                <w:i w:val="false"/>
                <w:color w:val="000000"/>
                <w:sz w:val="20"/>
              </w:rPr>
              <w:t>
Көкөніс және жеміс сақтау қоймаларын салу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АЗЫҚ-ТҮЛІКТЕН БАСҚА ТАУАРЛАР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КИІМ ЖӘНЕ АКСЕССУАРЛАР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 және аксессуарлар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тоқылған және трикотаж бұйымдарының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Пуловерлер, свитерлер, кардигандар, тоқылған кофталар, кеудешелер және осындай бұйымдар сияқты тоқылған немесе трикотаж бұйымдар және басқа да дайын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әйелдерге және балаларға арналған сырт киім: пальто, костюмдер, жакеттер, шалбарлар, белдемшелер, қалпақтар мен баскиімдер өндірісі</w:t>
            </w:r>
          </w:p>
          <w:p>
            <w:pPr>
              <w:spacing w:after="20"/>
              <w:ind w:left="20"/>
              <w:jc w:val="both"/>
            </w:pPr>
            <w:r>
              <w:rPr>
                <w:rFonts w:ascii="Times New Roman"/>
                <w:b w:val="false"/>
                <w:i w:val="false"/>
                <w:color w:val="000000"/>
                <w:sz w:val="20"/>
              </w:rPr>
              <w:t>
Былғарыдан жасалған сырт киімнен басқа, тоқыма, тоқылған немесе тоқыма емес трикотаж маталардан жасалған сырт киімдердің өзге де түрлерінің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ерлер мен балаларға арналған тоқыма, тоқылған немесе трикотаж маталардан, шілтерден жасалған іш киімдер және түнгі киімдер: жейделер, футболкалар, кальсондар, келтешалбарлар, пижамалар, түнгі жейделер, көйлектер, блузалар, ішкі белдемшелер, комбинациялар, бюстгальтерлер, корсеттер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және трикотаж шұлық бұйымдарының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Ұйықтарды, триколарды және колготкаларды қоса алғанда, шұлық бұйымдарының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былғары бұйымдарын өндіруге арналған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Аралас, жасанды немесе синтетикалық иірілген жіпті (полипропилен) қоса алғанда, түтілмеген немесе тарақпен таралмаған мақта талшықтары, </w:t>
            </w:r>
          </w:p>
          <w:p>
            <w:pPr>
              <w:spacing w:after="20"/>
              <w:ind w:left="20"/>
              <w:jc w:val="both"/>
            </w:pPr>
            <w:r>
              <w:rPr>
                <w:rFonts w:ascii="Times New Roman"/>
                <w:b w:val="false"/>
                <w:i w:val="false"/>
                <w:color w:val="000000"/>
                <w:sz w:val="20"/>
              </w:rPr>
              <w:t>
мақта-мата, мақта талшығы өндірісі</w:t>
            </w:r>
          </w:p>
          <w:p>
            <w:pPr>
              <w:spacing w:after="20"/>
              <w:ind w:left="20"/>
              <w:jc w:val="both"/>
            </w:pPr>
            <w:r>
              <w:rPr>
                <w:rFonts w:ascii="Times New Roman"/>
                <w:b w:val="false"/>
                <w:i w:val="false"/>
                <w:color w:val="000000"/>
                <w:sz w:val="20"/>
              </w:rPr>
              <w:t>
Шашақ жіп, махер мата, дәке тәрізді тоқылған материалдар өндірісі</w:t>
            </w:r>
          </w:p>
          <w:p>
            <w:pPr>
              <w:spacing w:after="20"/>
              <w:ind w:left="20"/>
              <w:jc w:val="both"/>
            </w:pPr>
            <w:r>
              <w:rPr>
                <w:rFonts w:ascii="Times New Roman"/>
                <w:b w:val="false"/>
                <w:i w:val="false"/>
                <w:color w:val="000000"/>
                <w:sz w:val="20"/>
              </w:rPr>
              <w:t>
Аралас, жасанды немесе синтетикалық иірілген жіпті (полипропилен) қоса алғанда, жүн мата өндірісі</w:t>
            </w:r>
          </w:p>
          <w:p>
            <w:pPr>
              <w:spacing w:after="20"/>
              <w:ind w:left="20"/>
              <w:jc w:val="both"/>
            </w:pPr>
            <w:r>
              <w:rPr>
                <w:rFonts w:ascii="Times New Roman"/>
                <w:b w:val="false"/>
                <w:i w:val="false"/>
                <w:color w:val="000000"/>
                <w:sz w:val="20"/>
              </w:rPr>
              <w:t>
Аралас, жасанды немесе синтетикалық иірілген жіпті (полипропилен) қоса алғанда, жібек мата өндірісі</w:t>
            </w:r>
          </w:p>
          <w:p>
            <w:pPr>
              <w:spacing w:after="20"/>
              <w:ind w:left="20"/>
              <w:jc w:val="both"/>
            </w:pPr>
            <w:r>
              <w:rPr>
                <w:rFonts w:ascii="Times New Roman"/>
                <w:b w:val="false"/>
                <w:i w:val="false"/>
                <w:color w:val="000000"/>
                <w:sz w:val="20"/>
              </w:rPr>
              <w:t>
Зығыр мата өндірісі</w:t>
            </w:r>
          </w:p>
          <w:p>
            <w:pPr>
              <w:spacing w:after="20"/>
              <w:ind w:left="20"/>
              <w:jc w:val="both"/>
            </w:pPr>
            <w:r>
              <w:rPr>
                <w:rFonts w:ascii="Times New Roman"/>
                <w:b w:val="false"/>
                <w:i w:val="false"/>
                <w:color w:val="000000"/>
                <w:sz w:val="20"/>
              </w:rPr>
              <w:t>
Басқа да маталар өндірісі, мысалы, қытай қалақайынан, кендірден, жөкеден және арнайы иірілген жіптен</w:t>
            </w:r>
          </w:p>
          <w:p>
            <w:pPr>
              <w:spacing w:after="20"/>
              <w:ind w:left="20"/>
              <w:jc w:val="both"/>
            </w:pPr>
            <w:r>
              <w:rPr>
                <w:rFonts w:ascii="Times New Roman"/>
                <w:b w:val="false"/>
                <w:i w:val="false"/>
                <w:color w:val="000000"/>
                <w:sz w:val="20"/>
              </w:rPr>
              <w:t>
Шыны талшығынан жасалған маталар өндірісі</w:t>
            </w:r>
          </w:p>
          <w:p>
            <w:pPr>
              <w:spacing w:after="20"/>
              <w:ind w:left="20"/>
              <w:jc w:val="both"/>
            </w:pPr>
            <w:r>
              <w:rPr>
                <w:rFonts w:ascii="Times New Roman"/>
                <w:b w:val="false"/>
                <w:i w:val="false"/>
                <w:color w:val="000000"/>
                <w:sz w:val="20"/>
              </w:rPr>
              <w:t>
Карбонидті және арамидті жіптер өндірісі</w:t>
            </w:r>
          </w:p>
          <w:p>
            <w:pPr>
              <w:spacing w:after="20"/>
              <w:ind w:left="20"/>
              <w:jc w:val="both"/>
            </w:pPr>
            <w:r>
              <w:rPr>
                <w:rFonts w:ascii="Times New Roman"/>
                <w:b w:val="false"/>
                <w:i w:val="false"/>
                <w:color w:val="000000"/>
                <w:sz w:val="20"/>
              </w:rPr>
              <w:t>
Тоқу әдісімен жасанды тері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талшықтарын дайындау және иіру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талшығының, мақта иірімжібінің өндірісі</w:t>
            </w:r>
          </w:p>
          <w:p>
            <w:pPr>
              <w:spacing w:after="20"/>
              <w:ind w:left="20"/>
              <w:jc w:val="both"/>
            </w:pPr>
            <w:r>
              <w:rPr>
                <w:rFonts w:ascii="Times New Roman"/>
                <w:b w:val="false"/>
                <w:i w:val="false"/>
                <w:color w:val="000000"/>
                <w:sz w:val="20"/>
              </w:rPr>
              <w:t>
Тоқыма және тігін өнеркәсібі үшін сатуға және одан әрі өңдеу үшін жүннен иірімжіп иіру және жасау</w:t>
            </w:r>
          </w:p>
          <w:p>
            <w:pPr>
              <w:spacing w:after="20"/>
              <w:ind w:left="20"/>
              <w:jc w:val="both"/>
            </w:pPr>
            <w:r>
              <w:rPr>
                <w:rFonts w:ascii="Times New Roman"/>
                <w:b w:val="false"/>
                <w:i w:val="false"/>
                <w:color w:val="000000"/>
                <w:sz w:val="20"/>
              </w:rPr>
              <w:t>
Тоқыма және тігін өнеркәсібі үшін сату және одан әрі өңдеу үшін зығыр иірімжібін жасау</w:t>
            </w:r>
          </w:p>
          <w:p>
            <w:pPr>
              <w:spacing w:after="20"/>
              <w:ind w:left="20"/>
              <w:jc w:val="both"/>
            </w:pPr>
            <w:r>
              <w:rPr>
                <w:rFonts w:ascii="Times New Roman"/>
                <w:b w:val="false"/>
                <w:i w:val="false"/>
                <w:color w:val="000000"/>
                <w:sz w:val="20"/>
              </w:rPr>
              <w:t>
Өзге де текстиль талшықтарын иіру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Жіптер, арқандар, жіңішке арқандар, жіңішке баулар, баулар өндірісі және тор тоқу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талшықтарынан, таспалардан және ұқсас материалдардан жасалған, сіңірілген және сіңірілмеген, қапталған, резеңкеден немесе пластмассадан жасалған қабықшамен қорғалған немесе қорғалмаған шпагат, арқан, жіп және трос өндірісі</w:t>
            </w:r>
          </w:p>
          <w:p>
            <w:pPr>
              <w:spacing w:after="20"/>
              <w:ind w:left="20"/>
              <w:jc w:val="both"/>
            </w:pPr>
            <w:r>
              <w:rPr>
                <w:rFonts w:ascii="Times New Roman"/>
                <w:b w:val="false"/>
                <w:i w:val="false"/>
                <w:color w:val="000000"/>
                <w:sz w:val="20"/>
              </w:rPr>
              <w:t>
Шпагаттан, арқандар мен жіптерден тор жасау</w:t>
            </w:r>
          </w:p>
          <w:p>
            <w:pPr>
              <w:spacing w:after="20"/>
              <w:ind w:left="20"/>
              <w:jc w:val="both"/>
            </w:pPr>
            <w:r>
              <w:rPr>
                <w:rFonts w:ascii="Times New Roman"/>
                <w:b w:val="false"/>
                <w:i w:val="false"/>
                <w:color w:val="000000"/>
                <w:sz w:val="20"/>
              </w:rPr>
              <w:t>
Арқандар мен торлы матадан жасалған бұйымдар: балық аулау торлары, кемелердегі сақтандыру торлары, түсіру жұмыстары кезінде пайдаланылатын қорғау құралдары, металл шығыршықтары бар матауыштар, жіптер немесе тростар өндірісі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илеу және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былғарыны илеу, бояу және өңдеу</w:t>
            </w:r>
          </w:p>
          <w:p>
            <w:pPr>
              <w:spacing w:after="20"/>
              <w:ind w:left="20"/>
              <w:jc w:val="both"/>
            </w:pPr>
            <w:r>
              <w:rPr>
                <w:rFonts w:ascii="Times New Roman"/>
                <w:b w:val="false"/>
                <w:i w:val="false"/>
                <w:color w:val="000000"/>
                <w:sz w:val="20"/>
              </w:rPr>
              <w:t>
Күдері, қашалған былғары, тегіс немесе металдандырылған тері өндірісі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және оның керек-жарақтары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Қалыптауды қоса алғанда, аяқ киімді кез келген материалдардан кез келген тәсілмен жасау</w:t>
            </w:r>
          </w:p>
          <w:p>
            <w:pPr>
              <w:spacing w:after="20"/>
              <w:ind w:left="20"/>
              <w:jc w:val="both"/>
            </w:pPr>
            <w:r>
              <w:rPr>
                <w:rFonts w:ascii="Times New Roman"/>
                <w:b w:val="false"/>
                <w:i w:val="false"/>
                <w:color w:val="000000"/>
                <w:sz w:val="20"/>
              </w:rPr>
              <w:t>
Аяқ киімдердің былғары және резеңке бөліктерін: сыртқы және ішкі бөліктерін, ұлтанын, өкшесін жасау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ҮЙГЕ ЖӘНЕ КЕҢСЕГЕ АРНАЛҒАН БҰЙЫМДАР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мен жуғыш, тазартқыш және жылтыратқыш заттар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беткі-белсенді препараттар өндірісі</w:t>
            </w:r>
          </w:p>
          <w:p>
            <w:pPr>
              <w:spacing w:after="20"/>
              <w:ind w:left="20"/>
              <w:jc w:val="both"/>
            </w:pPr>
            <w:r>
              <w:rPr>
                <w:rFonts w:ascii="Times New Roman"/>
                <w:b w:val="false"/>
                <w:i w:val="false"/>
                <w:color w:val="000000"/>
                <w:sz w:val="20"/>
              </w:rPr>
              <w:t>
Жуғыш құралдар себілген немесе сіңірілген қағаздар, сулықтар өндірісі</w:t>
            </w:r>
          </w:p>
          <w:p>
            <w:pPr>
              <w:spacing w:after="20"/>
              <w:ind w:left="20"/>
              <w:jc w:val="both"/>
            </w:pPr>
            <w:r>
              <w:rPr>
                <w:rFonts w:ascii="Times New Roman"/>
                <w:b w:val="false"/>
                <w:i w:val="false"/>
                <w:color w:val="000000"/>
                <w:sz w:val="20"/>
              </w:rPr>
              <w:t>
Глицерин өндірісі</w:t>
            </w:r>
          </w:p>
          <w:p>
            <w:pPr>
              <w:spacing w:after="20"/>
              <w:ind w:left="20"/>
              <w:jc w:val="both"/>
            </w:pPr>
            <w:r>
              <w:rPr>
                <w:rFonts w:ascii="Times New Roman"/>
                <w:b w:val="false"/>
                <w:i w:val="false"/>
                <w:color w:val="000000"/>
                <w:sz w:val="20"/>
              </w:rPr>
              <w:t>
Косметикалық сабынды қоспағанда, сабын өндірісі</w:t>
            </w:r>
          </w:p>
          <w:p>
            <w:pPr>
              <w:spacing w:after="20"/>
              <w:ind w:left="20"/>
              <w:jc w:val="both"/>
            </w:pPr>
            <w:r>
              <w:rPr>
                <w:rFonts w:ascii="Times New Roman"/>
                <w:b w:val="false"/>
                <w:i w:val="false"/>
                <w:color w:val="000000"/>
                <w:sz w:val="20"/>
              </w:rPr>
              <w:t>
Беткі-белсенді препараттар: қатты немесе сұйық түрдегі кір жуатын ұнтақтар және басқа да жуғыш құралдар, ыдыс-аяқ жууға арналған препараттар, кір жуған кезде қосуға арналған хош иістендіргіш және жұмсартқыш заттар өндірісі</w:t>
            </w:r>
          </w:p>
          <w:p>
            <w:pPr>
              <w:spacing w:after="20"/>
              <w:ind w:left="20"/>
              <w:jc w:val="both"/>
            </w:pPr>
            <w:r>
              <w:rPr>
                <w:rFonts w:ascii="Times New Roman"/>
                <w:b w:val="false"/>
                <w:i w:val="false"/>
                <w:color w:val="000000"/>
                <w:sz w:val="20"/>
              </w:rPr>
              <w:t>
Тазартқыш және жылтыратқыш құралдар: ауа тазартқыштар, жасанды балауыз, былғары бұйымдарды күтуге арналған құралдар, жиһазға және ағаш беттерге арналған полирольдар, шыны және металл беттерге арналған полирольдар, осыларға ұқсас құралдар себілген немесе сіңірілген сулықтарды қоса алғанда, тазартқыш пасталар мен ұнтақтар өндірісі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мен кілем бұйымдарының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Кілемдерді, паластарды және төсеніштерді, едендік жабындарды қамтитын тоқыма төсемдер өндірісі</w:t>
            </w:r>
          </w:p>
          <w:p>
            <w:pPr>
              <w:spacing w:after="20"/>
              <w:ind w:left="20"/>
              <w:jc w:val="both"/>
            </w:pPr>
            <w:r>
              <w:rPr>
                <w:rFonts w:ascii="Times New Roman"/>
                <w:b w:val="false"/>
                <w:i w:val="false"/>
                <w:color w:val="000000"/>
                <w:sz w:val="20"/>
              </w:rPr>
              <w:t>
Киіз төсемдер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арналған тоқыма және басқа да бұйымдар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Киімнен басқа, дайын тоқыма бұйымдарының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немесе трикотаж маталарды қоса алғанда, кез келген тоқыма материалынан жасалған дайын бұйымдар: пледті қоса алғанда, жүн көрпе, төсек-орын, асхана, туалет немесе ас үй маталары, сырып тігілген көрпе, мамық көрпе, пуфиктер, жастықтар, ұйықтауға арналған қаптар өндірісі</w:t>
            </w:r>
          </w:p>
          <w:p>
            <w:pPr>
              <w:spacing w:after="20"/>
              <w:ind w:left="20"/>
              <w:jc w:val="both"/>
            </w:pPr>
            <w:r>
              <w:rPr>
                <w:rFonts w:ascii="Times New Roman"/>
                <w:b w:val="false"/>
                <w:i w:val="false"/>
                <w:color w:val="000000"/>
                <w:sz w:val="20"/>
              </w:rPr>
              <w:t>
Дайын жиһаздау заттарының өндірісі: перделер, шымылдықтар, төсек-орын жапқышы, ас үй сүлгілері, ыдыс жууға арналған шүберектер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жаймалар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немесе трикотаж маталар шығару және өңдеу: түкті маталар, тор көзді және шілтер маталар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қажеттілікке арналған тұрмыстық тауарлар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Резеңке-техникалық бұйымдар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синтетикалық резеңкеден, вулканизацияланбаған, вулканизацияланған резеңкеден немесе беріктігі жоғары резеңкеден жасалған өзге де өнімдерді: резеңке пластиналарды, табақтарды, жолақтарды, білікшелерді және т.б.; шиналарға, құбырлар мен шлангілерге арналған камераларды; резеңке конвейерлік немесе трансмиссиялық белбеулерді; эластиктен жасалған киімдерді (тұтас, тігіссіз); аяқ киімге арналған резеңке ұлтанды және өзге де резеңке бөліктерді; резеңке жіптер мен бауларды;</w:t>
            </w:r>
          </w:p>
          <w:p>
            <w:pPr>
              <w:spacing w:after="20"/>
              <w:ind w:left="20"/>
              <w:jc w:val="both"/>
            </w:pPr>
            <w:r>
              <w:rPr>
                <w:rFonts w:ascii="Times New Roman"/>
                <w:b w:val="false"/>
                <w:i w:val="false"/>
                <w:color w:val="000000"/>
                <w:sz w:val="20"/>
              </w:rPr>
              <w:t>
резеңке иірімжіптер мен маталарды; резеңке жиектерді, гарнитур мен баспаларды; резеңке үрлемелі резеңке матрастарды, үрлемелі шарларды қамтитын бұйымдарды шығару</w:t>
            </w:r>
          </w:p>
          <w:p>
            <w:pPr>
              <w:spacing w:after="20"/>
              <w:ind w:left="20"/>
              <w:jc w:val="both"/>
            </w:pPr>
            <w:r>
              <w:rPr>
                <w:rFonts w:ascii="Times New Roman"/>
                <w:b w:val="false"/>
                <w:i w:val="false"/>
                <w:color w:val="000000"/>
                <w:sz w:val="20"/>
              </w:rPr>
              <w:t>
Резеңкеден жасалған щеткалар мен қылқаламдар өндірісі</w:t>
            </w:r>
          </w:p>
          <w:p>
            <w:pPr>
              <w:spacing w:after="20"/>
              <w:ind w:left="20"/>
              <w:jc w:val="both"/>
            </w:pPr>
            <w:r>
              <w:rPr>
                <w:rFonts w:ascii="Times New Roman"/>
                <w:b w:val="false"/>
                <w:i w:val="false"/>
                <w:color w:val="000000"/>
                <w:sz w:val="20"/>
              </w:rPr>
              <w:t>
Резеңке құбырлар өндірісі</w:t>
            </w:r>
          </w:p>
          <w:p>
            <w:pPr>
              <w:spacing w:after="20"/>
              <w:ind w:left="20"/>
              <w:jc w:val="both"/>
            </w:pPr>
            <w:r>
              <w:rPr>
                <w:rFonts w:ascii="Times New Roman"/>
                <w:b w:val="false"/>
                <w:i w:val="false"/>
                <w:color w:val="000000"/>
                <w:sz w:val="20"/>
              </w:rPr>
              <w:t>
Қатты резеңкеден жасалған тарақтар, шашқа арналған қыстырғыштар, бигудилер және т.б. өндірісі</w:t>
            </w:r>
          </w:p>
          <w:p>
            <w:pPr>
              <w:spacing w:after="20"/>
              <w:ind w:left="20"/>
              <w:jc w:val="both"/>
            </w:pPr>
            <w:r>
              <w:rPr>
                <w:rFonts w:ascii="Times New Roman"/>
                <w:b w:val="false"/>
                <w:i w:val="false"/>
                <w:color w:val="000000"/>
                <w:sz w:val="20"/>
              </w:rPr>
              <w:t xml:space="preserve">
Резеңкеден жасалған жөндеу материалдары өндірісі </w:t>
            </w:r>
          </w:p>
          <w:p>
            <w:pPr>
              <w:spacing w:after="20"/>
              <w:ind w:left="20"/>
              <w:jc w:val="both"/>
            </w:pPr>
            <w:r>
              <w:rPr>
                <w:rFonts w:ascii="Times New Roman"/>
                <w:b w:val="false"/>
                <w:i w:val="false"/>
                <w:color w:val="000000"/>
                <w:sz w:val="20"/>
              </w:rPr>
              <w:t>
Резеңке негізгі материал ретінде пайдаланылатын резеңкеленген тоқыма маталар өндірісі</w:t>
            </w:r>
          </w:p>
          <w:p>
            <w:pPr>
              <w:spacing w:after="20"/>
              <w:ind w:left="20"/>
              <w:jc w:val="both"/>
            </w:pPr>
            <w:r>
              <w:rPr>
                <w:rFonts w:ascii="Times New Roman"/>
                <w:b w:val="false"/>
                <w:i w:val="false"/>
                <w:color w:val="000000"/>
                <w:sz w:val="20"/>
              </w:rPr>
              <w:t>
Резеңкеден жасалған жүзуге арналған матрастар өндірісі</w:t>
            </w:r>
          </w:p>
          <w:p>
            <w:pPr>
              <w:spacing w:after="20"/>
              <w:ind w:left="20"/>
              <w:jc w:val="both"/>
            </w:pPr>
            <w:r>
              <w:rPr>
                <w:rFonts w:ascii="Times New Roman"/>
                <w:b w:val="false"/>
                <w:i w:val="false"/>
                <w:color w:val="000000"/>
                <w:sz w:val="20"/>
              </w:rPr>
              <w:t>
Резеңкеден жасалған жүзу телпектерінің өндірісі</w:t>
            </w:r>
          </w:p>
          <w:p>
            <w:pPr>
              <w:spacing w:after="20"/>
              <w:ind w:left="20"/>
              <w:jc w:val="both"/>
            </w:pPr>
            <w:r>
              <w:rPr>
                <w:rFonts w:ascii="Times New Roman"/>
                <w:b w:val="false"/>
                <w:i w:val="false"/>
                <w:color w:val="000000"/>
                <w:sz w:val="20"/>
              </w:rPr>
              <w:t>
Резеңкеден жасалған сүңгу костюмдерінің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пластик қаптамалар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орауға арналған пластик бұйымдар: пластик пакеттер, қаптар, ыдыстар, қораптар, жәшіктер, үлкен бөтелкелер, бөтелкелер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пластик бұйымдар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фурнитурасы, кеңсе немесе мектеп керек-жарақтары, киім заттары (түймелер, сыдырмалар), ас үй және дәретхана керек-жарақтары, дастархан, пластик бас киімдер (каскалар) және пластиктен жасалған өзге де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шыны бұйымдарының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немесе хрустальдан жасалған бөтелкелер, ыдыстар өндірісі</w:t>
            </w:r>
          </w:p>
          <w:p>
            <w:pPr>
              <w:spacing w:after="20"/>
              <w:ind w:left="20"/>
              <w:jc w:val="both"/>
            </w:pPr>
            <w:r>
              <w:rPr>
                <w:rFonts w:ascii="Times New Roman"/>
                <w:b w:val="false"/>
                <w:i w:val="false"/>
                <w:color w:val="000000"/>
                <w:sz w:val="20"/>
              </w:rPr>
              <w:t>
Шыныдан немесе хрустальдан жасалған стақан, фужер, рюмка, бокал, шыныаяқ, тұрмыстық заттар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және студия жиһазының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Орындықтар, отыруға арналған жиһаз өндірісі </w:t>
            </w:r>
          </w:p>
          <w:p>
            <w:pPr>
              <w:spacing w:after="20"/>
              <w:ind w:left="20"/>
              <w:jc w:val="both"/>
            </w:pPr>
            <w:r>
              <w:rPr>
                <w:rFonts w:ascii="Times New Roman"/>
                <w:b w:val="false"/>
                <w:i w:val="false"/>
                <w:color w:val="000000"/>
                <w:sz w:val="20"/>
              </w:rPr>
              <w:t>
Кеңселерге, студияларға, қонақ үйлерге, мейрамханаларға және қоғамдық орындарға арналған орындықтар мен отырғыштар өндірісі</w:t>
            </w:r>
          </w:p>
          <w:p>
            <w:pPr>
              <w:spacing w:after="20"/>
              <w:ind w:left="20"/>
              <w:jc w:val="both"/>
            </w:pPr>
            <w:r>
              <w:rPr>
                <w:rFonts w:ascii="Times New Roman"/>
                <w:b w:val="false"/>
                <w:i w:val="false"/>
                <w:color w:val="000000"/>
                <w:sz w:val="20"/>
              </w:rPr>
              <w:t>
Театрларға, кинотеатрларға арналған орындықтар мен отырғыштар өндірісі</w:t>
            </w:r>
          </w:p>
          <w:p>
            <w:pPr>
              <w:spacing w:after="20"/>
              <w:ind w:left="20"/>
              <w:jc w:val="both"/>
            </w:pPr>
            <w:r>
              <w:rPr>
                <w:rFonts w:ascii="Times New Roman"/>
                <w:b w:val="false"/>
                <w:i w:val="false"/>
                <w:color w:val="000000"/>
                <w:sz w:val="20"/>
              </w:rPr>
              <w:t>
Зертханалық орындықтар, басқа да зертханалық табуреттер мен өзге де отырғыштар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жиһазының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жиһазының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жиһаз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Дивандар, диван-кереуеттер өндірісі</w:t>
            </w:r>
          </w:p>
          <w:p>
            <w:pPr>
              <w:spacing w:after="20"/>
              <w:ind w:left="20"/>
              <w:jc w:val="both"/>
            </w:pPr>
            <w:r>
              <w:rPr>
                <w:rFonts w:ascii="Times New Roman"/>
                <w:b w:val="false"/>
                <w:i w:val="false"/>
                <w:color w:val="000000"/>
                <w:sz w:val="20"/>
              </w:rPr>
              <w:t>
Бақшаға арналған орындықтар өндірісі</w:t>
            </w:r>
          </w:p>
          <w:p>
            <w:pPr>
              <w:spacing w:after="20"/>
              <w:ind w:left="20"/>
              <w:jc w:val="both"/>
            </w:pPr>
            <w:r>
              <w:rPr>
                <w:rFonts w:ascii="Times New Roman"/>
                <w:b w:val="false"/>
                <w:i w:val="false"/>
                <w:color w:val="000000"/>
                <w:sz w:val="20"/>
              </w:rPr>
              <w:t>
Жатын бөлмеге, қонақ бөлмеге, бақшаға арналған жиһаз өндірісі</w:t>
            </w:r>
          </w:p>
          <w:p>
            <w:pPr>
              <w:spacing w:after="20"/>
              <w:ind w:left="20"/>
              <w:jc w:val="both"/>
            </w:pPr>
            <w:r>
              <w:rPr>
                <w:rFonts w:ascii="Times New Roman"/>
                <w:b w:val="false"/>
                <w:i w:val="false"/>
                <w:color w:val="000000"/>
                <w:sz w:val="20"/>
              </w:rPr>
              <w:t>
Тігін машиналарына, теледидарларға арналған тумбалар өндірісі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өндірісіне арналған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Шпон, фанера, жұқа тақтайлар мен панельдер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Желімделген фанера және өзге де бұйымдар өндірісі: жылтыратылған, боялған, жабылған, сіңірілген, жақсартылған және нығайтылған (қағаз немесе мата көмегімен)</w:t>
            </w:r>
          </w:p>
          <w:p>
            <w:pPr>
              <w:spacing w:after="20"/>
              <w:ind w:left="20"/>
              <w:jc w:val="both"/>
            </w:pPr>
            <w:r>
              <w:rPr>
                <w:rFonts w:ascii="Times New Roman"/>
                <w:b w:val="false"/>
                <w:i w:val="false"/>
                <w:color w:val="000000"/>
                <w:sz w:val="20"/>
              </w:rPr>
              <w:t>
Желімделген фанера, бір қатпарлы фанера және осыған ұқсас ламинатталған ағаш табақ бұйымдарының өндірісі</w:t>
            </w:r>
          </w:p>
          <w:p>
            <w:pPr>
              <w:spacing w:after="20"/>
              <w:ind w:left="20"/>
              <w:jc w:val="both"/>
            </w:pPr>
            <w:r>
              <w:rPr>
                <w:rFonts w:ascii="Times New Roman"/>
                <w:b w:val="false"/>
                <w:i w:val="false"/>
                <w:color w:val="000000"/>
                <w:sz w:val="20"/>
              </w:rPr>
              <w:t>
Құрастырма тақтайлар мен өзге де табақ материалдарының өндірісі</w:t>
            </w:r>
          </w:p>
          <w:p>
            <w:pPr>
              <w:spacing w:after="20"/>
              <w:ind w:left="20"/>
              <w:jc w:val="both"/>
            </w:pPr>
            <w:r>
              <w:rPr>
                <w:rFonts w:ascii="Times New Roman"/>
                <w:b w:val="false"/>
                <w:i w:val="false"/>
                <w:color w:val="000000"/>
                <w:sz w:val="20"/>
              </w:rPr>
              <w:t>
Тығыздығы орташа талшықты табақ материалдарының және өзге де талшықты материалдар өндірісі</w:t>
            </w:r>
          </w:p>
          <w:p>
            <w:pPr>
              <w:spacing w:after="20"/>
              <w:ind w:left="20"/>
              <w:jc w:val="both"/>
            </w:pPr>
            <w:r>
              <w:rPr>
                <w:rFonts w:ascii="Times New Roman"/>
                <w:b w:val="false"/>
                <w:i w:val="false"/>
                <w:color w:val="000000"/>
                <w:sz w:val="20"/>
              </w:rPr>
              <w:t>
Сәндік материалдар өндірісі</w:t>
            </w:r>
          </w:p>
          <w:p>
            <w:pPr>
              <w:spacing w:after="20"/>
              <w:ind w:left="20"/>
              <w:jc w:val="both"/>
            </w:pPr>
            <w:r>
              <w:rPr>
                <w:rFonts w:ascii="Times New Roman"/>
                <w:b w:val="false"/>
                <w:i w:val="false"/>
                <w:color w:val="000000"/>
                <w:sz w:val="20"/>
              </w:rPr>
              <w:t>
Желімделген ламинатталған ағаш бұйымдарының, ламинатталған бір қатпарлы фанера өндірісі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Матрастар: серіппесі бар немесе тығыздалған матрастар; құрамында серпімділікті ұстап тұратын материалдар бар матрастар; қапталмаған резеңке немесе пластик матрастар өндірісі</w:t>
            </w:r>
          </w:p>
          <w:p>
            <w:pPr>
              <w:spacing w:after="20"/>
              <w:ind w:left="20"/>
              <w:jc w:val="both"/>
            </w:pPr>
            <w:r>
              <w:rPr>
                <w:rFonts w:ascii="Times New Roman"/>
                <w:b w:val="false"/>
                <w:i w:val="false"/>
                <w:color w:val="000000"/>
                <w:sz w:val="20"/>
              </w:rPr>
              <w:t>
Матрастарға арналған тұғырлар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электроника аспаптарының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шамаларды өлшеуге арналған аспаптар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жүйелеріне арналған температураны бақылау аспаптарының өндірісі</w:t>
            </w:r>
          </w:p>
          <w:p>
            <w:pPr>
              <w:spacing w:after="20"/>
              <w:ind w:left="20"/>
              <w:jc w:val="both"/>
            </w:pPr>
            <w:r>
              <w:rPr>
                <w:rFonts w:ascii="Times New Roman"/>
                <w:b w:val="false"/>
                <w:i w:val="false"/>
                <w:color w:val="000000"/>
                <w:sz w:val="20"/>
              </w:rPr>
              <w:t>
Сұйықтық температурасын өлшеуге арналған шыны және биметалл термометрлер (медициналықты қоспағанда) өндірісі</w:t>
            </w:r>
          </w:p>
          <w:p>
            <w:pPr>
              <w:spacing w:after="20"/>
              <w:ind w:left="20"/>
              <w:jc w:val="both"/>
            </w:pPr>
            <w:r>
              <w:rPr>
                <w:rFonts w:ascii="Times New Roman"/>
                <w:b w:val="false"/>
                <w:i w:val="false"/>
                <w:color w:val="000000"/>
                <w:sz w:val="20"/>
              </w:rPr>
              <w:t>
Тұрмыстық өлшеуіштер өндірісі (мысалы, су өлшегіш, газөлшегіш, электр энергиясын есептегіштер)</w:t>
            </w:r>
          </w:p>
          <w:p>
            <w:pPr>
              <w:spacing w:after="20"/>
              <w:ind w:left="20"/>
              <w:jc w:val="both"/>
            </w:pPr>
            <w:r>
              <w:rPr>
                <w:rFonts w:ascii="Times New Roman"/>
                <w:b w:val="false"/>
                <w:i w:val="false"/>
                <w:color w:val="000000"/>
                <w:sz w:val="20"/>
              </w:rPr>
              <w:t>
Су өлшеуіштер мен есептеу қондырғыларының өндірісі</w:t>
            </w:r>
          </w:p>
          <w:p>
            <w:pPr>
              <w:spacing w:after="20"/>
              <w:ind w:left="20"/>
              <w:jc w:val="both"/>
            </w:pPr>
            <w:r>
              <w:rPr>
                <w:rFonts w:ascii="Times New Roman"/>
                <w:b w:val="false"/>
                <w:i w:val="false"/>
                <w:color w:val="000000"/>
                <w:sz w:val="20"/>
              </w:rPr>
              <w:t>
Қозғалыс детекторларының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Сәулелендіргіш, электромедициналық және электротерапиялық жабдықтар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медициналық, диагностикалық, зерттеу, ғылыми және осыған ұқсас мақсаттарда пайдаланылатын альфа-, бета-, гаммасәулеленуге, рентгендік және өзге де радиациялық сәулеленуге негізделген жабдықтар өндірісі</w:t>
            </w:r>
          </w:p>
          <w:p>
            <w:pPr>
              <w:spacing w:after="20"/>
              <w:ind w:left="20"/>
              <w:jc w:val="both"/>
            </w:pPr>
            <w:r>
              <w:rPr>
                <w:rFonts w:ascii="Times New Roman"/>
                <w:b w:val="false"/>
                <w:i w:val="false"/>
                <w:color w:val="000000"/>
                <w:sz w:val="20"/>
              </w:rPr>
              <w:t>
Томографтар өндірісі</w:t>
            </w:r>
          </w:p>
          <w:p>
            <w:pPr>
              <w:spacing w:after="20"/>
              <w:ind w:left="20"/>
              <w:jc w:val="both"/>
            </w:pPr>
            <w:r>
              <w:rPr>
                <w:rFonts w:ascii="Times New Roman"/>
                <w:b w:val="false"/>
                <w:i w:val="false"/>
                <w:color w:val="000000"/>
                <w:sz w:val="20"/>
              </w:rPr>
              <w:t>
Магниттік-резонанстық бейнені алуға арналған жабдықтар өндірісі</w:t>
            </w:r>
          </w:p>
          <w:p>
            <w:pPr>
              <w:spacing w:after="20"/>
              <w:ind w:left="20"/>
              <w:jc w:val="both"/>
            </w:pPr>
            <w:r>
              <w:rPr>
                <w:rFonts w:ascii="Times New Roman"/>
                <w:b w:val="false"/>
                <w:i w:val="false"/>
                <w:color w:val="000000"/>
                <w:sz w:val="20"/>
              </w:rPr>
              <w:t>
Медициналық ультрадыбыстық жабдықтар өндірісі</w:t>
            </w:r>
          </w:p>
          <w:p>
            <w:pPr>
              <w:spacing w:after="20"/>
              <w:ind w:left="20"/>
              <w:jc w:val="both"/>
            </w:pPr>
            <w:r>
              <w:rPr>
                <w:rFonts w:ascii="Times New Roman"/>
                <w:b w:val="false"/>
                <w:i w:val="false"/>
                <w:color w:val="000000"/>
                <w:sz w:val="20"/>
              </w:rPr>
              <w:t>
Электрокардиографтар өндірісі</w:t>
            </w:r>
          </w:p>
          <w:p>
            <w:pPr>
              <w:spacing w:after="20"/>
              <w:ind w:left="20"/>
              <w:jc w:val="both"/>
            </w:pPr>
            <w:r>
              <w:rPr>
                <w:rFonts w:ascii="Times New Roman"/>
                <w:b w:val="false"/>
                <w:i w:val="false"/>
                <w:color w:val="000000"/>
                <w:sz w:val="20"/>
              </w:rPr>
              <w:t>
Электромедициналық эндоскопиялық жабдықтар өндірісі</w:t>
            </w:r>
          </w:p>
          <w:p>
            <w:pPr>
              <w:spacing w:after="20"/>
              <w:ind w:left="20"/>
              <w:jc w:val="both"/>
            </w:pPr>
            <w:r>
              <w:rPr>
                <w:rFonts w:ascii="Times New Roman"/>
                <w:b w:val="false"/>
                <w:i w:val="false"/>
                <w:color w:val="000000"/>
                <w:sz w:val="20"/>
              </w:rPr>
              <w:t>
Медициналық лазерлік жабдықтар өндірісі</w:t>
            </w:r>
          </w:p>
          <w:p>
            <w:pPr>
              <w:spacing w:after="20"/>
              <w:ind w:left="20"/>
              <w:jc w:val="both"/>
            </w:pPr>
            <w:r>
              <w:rPr>
                <w:rFonts w:ascii="Times New Roman"/>
                <w:b w:val="false"/>
                <w:i w:val="false"/>
                <w:color w:val="000000"/>
                <w:sz w:val="20"/>
              </w:rPr>
              <w:t>
Кардиостимуляторлар өндірісі</w:t>
            </w:r>
          </w:p>
          <w:p>
            <w:pPr>
              <w:spacing w:after="20"/>
              <w:ind w:left="20"/>
              <w:jc w:val="both"/>
            </w:pPr>
            <w:r>
              <w:rPr>
                <w:rFonts w:ascii="Times New Roman"/>
                <w:b w:val="false"/>
                <w:i w:val="false"/>
                <w:color w:val="000000"/>
                <w:sz w:val="20"/>
              </w:rPr>
              <w:t>
Есту аппараттары өндірісі</w:t>
            </w:r>
          </w:p>
          <w:p>
            <w:pPr>
              <w:spacing w:after="20"/>
              <w:ind w:left="20"/>
              <w:jc w:val="both"/>
            </w:pPr>
            <w:r>
              <w:rPr>
                <w:rFonts w:ascii="Times New Roman"/>
                <w:b w:val="false"/>
                <w:i w:val="false"/>
                <w:color w:val="000000"/>
                <w:sz w:val="20"/>
              </w:rPr>
              <w:t>
Тамақ өнімдері мен сүт өнімдерін сәулелендіріп өңдеуге арналған жабдықтар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Электр-тұрмыстық аспаптар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тұрмыстық электр аспаптарының: электр сужылытқыштар, тасымалданатын электржылытқыштар, электрпештер, электрқыздырғыштар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Батареялар мен аккумуляторлар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элементтер: құрамында марганец, сынап, күміс диоксиді бар батарея элементтерінің өндірісі</w:t>
            </w:r>
          </w:p>
          <w:p>
            <w:pPr>
              <w:spacing w:after="20"/>
              <w:ind w:left="20"/>
              <w:jc w:val="both"/>
            </w:pPr>
            <w:r>
              <w:rPr>
                <w:rFonts w:ascii="Times New Roman"/>
                <w:b w:val="false"/>
                <w:i w:val="false"/>
                <w:color w:val="000000"/>
                <w:sz w:val="20"/>
              </w:rPr>
              <w:t>
Бөлгіштер, корпустар, қақпақтар сияқты қосалқы бөлшектерді қоса алғанда, электр аккумуляторларының өндірісі</w:t>
            </w:r>
          </w:p>
          <w:p>
            <w:pPr>
              <w:spacing w:after="20"/>
              <w:ind w:left="20"/>
              <w:jc w:val="both"/>
            </w:pPr>
            <w:r>
              <w:rPr>
                <w:rFonts w:ascii="Times New Roman"/>
                <w:b w:val="false"/>
                <w:i w:val="false"/>
                <w:color w:val="000000"/>
                <w:sz w:val="20"/>
              </w:rPr>
              <w:t>
Қорғасын-қышқылды батареялар өндірісі</w:t>
            </w:r>
          </w:p>
          <w:p>
            <w:pPr>
              <w:spacing w:after="20"/>
              <w:ind w:left="20"/>
              <w:jc w:val="both"/>
            </w:pPr>
            <w:r>
              <w:rPr>
                <w:rFonts w:ascii="Times New Roman"/>
                <w:b w:val="false"/>
                <w:i w:val="false"/>
                <w:color w:val="000000"/>
                <w:sz w:val="20"/>
              </w:rPr>
              <w:t>
Никель-кадмий батареяларының өндірісі</w:t>
            </w:r>
          </w:p>
          <w:p>
            <w:pPr>
              <w:spacing w:after="20"/>
              <w:ind w:left="20"/>
              <w:jc w:val="both"/>
            </w:pPr>
            <w:r>
              <w:rPr>
                <w:rFonts w:ascii="Times New Roman"/>
                <w:b w:val="false"/>
                <w:i w:val="false"/>
                <w:color w:val="000000"/>
                <w:sz w:val="20"/>
              </w:rPr>
              <w:t>
Никель-металлогидридті қуат көзі батареяларының өндірісі</w:t>
            </w:r>
          </w:p>
          <w:p>
            <w:pPr>
              <w:spacing w:after="20"/>
              <w:ind w:left="20"/>
              <w:jc w:val="both"/>
            </w:pPr>
            <w:r>
              <w:rPr>
                <w:rFonts w:ascii="Times New Roman"/>
                <w:b w:val="false"/>
                <w:i w:val="false"/>
                <w:color w:val="000000"/>
                <w:sz w:val="20"/>
              </w:rPr>
              <w:t>
Литий батареяларының өндірісі</w:t>
            </w:r>
          </w:p>
          <w:p>
            <w:pPr>
              <w:spacing w:after="20"/>
              <w:ind w:left="20"/>
              <w:jc w:val="both"/>
            </w:pPr>
            <w:r>
              <w:rPr>
                <w:rFonts w:ascii="Times New Roman"/>
                <w:b w:val="false"/>
                <w:i w:val="false"/>
                <w:color w:val="000000"/>
                <w:sz w:val="20"/>
              </w:rPr>
              <w:t>
Құрғақ батареялар өндірісі</w:t>
            </w:r>
          </w:p>
          <w:p>
            <w:pPr>
              <w:spacing w:after="20"/>
              <w:ind w:left="20"/>
              <w:jc w:val="both"/>
            </w:pPr>
            <w:r>
              <w:rPr>
                <w:rFonts w:ascii="Times New Roman"/>
                <w:b w:val="false"/>
                <w:i w:val="false"/>
                <w:color w:val="000000"/>
                <w:sz w:val="20"/>
              </w:rPr>
              <w:t>
Сұйық электролиті бар батареялар өндірісі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жарықтандыру жабдықтарының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Газразрядты, флуоресцентті, ультракүлгін, инфрақызыл және т.б. қыздыру шамдарының өндірісі</w:t>
            </w:r>
          </w:p>
          <w:p>
            <w:pPr>
              <w:spacing w:after="20"/>
              <w:ind w:left="20"/>
              <w:jc w:val="both"/>
            </w:pPr>
            <w:r>
              <w:rPr>
                <w:rFonts w:ascii="Times New Roman"/>
                <w:b w:val="false"/>
                <w:i w:val="false"/>
                <w:color w:val="000000"/>
                <w:sz w:val="20"/>
              </w:rPr>
              <w:t>
Жәндіктермен күресуге арналған электр шамдарының өндірісі</w:t>
            </w:r>
          </w:p>
          <w:p>
            <w:pPr>
              <w:spacing w:after="20"/>
              <w:ind w:left="20"/>
              <w:jc w:val="both"/>
            </w:pPr>
            <w:r>
              <w:rPr>
                <w:rFonts w:ascii="Times New Roman"/>
                <w:b w:val="false"/>
                <w:i w:val="false"/>
                <w:color w:val="000000"/>
                <w:sz w:val="20"/>
              </w:rPr>
              <w:t>
Төбеге ілінетін жарықтандыру аспаптарының өндірісі</w:t>
            </w:r>
          </w:p>
          <w:p>
            <w:pPr>
              <w:spacing w:after="20"/>
              <w:ind w:left="20"/>
              <w:jc w:val="both"/>
            </w:pPr>
            <w:r>
              <w:rPr>
                <w:rFonts w:ascii="Times New Roman"/>
                <w:b w:val="false"/>
                <w:i w:val="false"/>
                <w:color w:val="000000"/>
                <w:sz w:val="20"/>
              </w:rPr>
              <w:t>
Аспашамдар, шамшырақтар өндірісі</w:t>
            </w:r>
          </w:p>
          <w:p>
            <w:pPr>
              <w:spacing w:after="20"/>
              <w:ind w:left="20"/>
              <w:jc w:val="both"/>
            </w:pPr>
            <w:r>
              <w:rPr>
                <w:rFonts w:ascii="Times New Roman"/>
                <w:b w:val="false"/>
                <w:i w:val="false"/>
                <w:color w:val="000000"/>
                <w:sz w:val="20"/>
              </w:rPr>
              <w:t>
Үстел шамдарының (оның ішінде жарықтандыру құралдарының) өндірісі</w:t>
            </w:r>
          </w:p>
          <w:p>
            <w:pPr>
              <w:spacing w:after="20"/>
              <w:ind w:left="20"/>
              <w:jc w:val="both"/>
            </w:pPr>
            <w:r>
              <w:rPr>
                <w:rFonts w:ascii="Times New Roman"/>
                <w:b w:val="false"/>
                <w:i w:val="false"/>
                <w:color w:val="000000"/>
                <w:sz w:val="20"/>
              </w:rPr>
              <w:t>
Жаңа жылдық шыршаларға арналған электр гирляндаларының өндірісі</w:t>
            </w:r>
          </w:p>
          <w:p>
            <w:pPr>
              <w:spacing w:after="20"/>
              <w:ind w:left="20"/>
              <w:jc w:val="both"/>
            </w:pPr>
            <w:r>
              <w:rPr>
                <w:rFonts w:ascii="Times New Roman"/>
                <w:b w:val="false"/>
                <w:i w:val="false"/>
                <w:color w:val="000000"/>
                <w:sz w:val="20"/>
              </w:rPr>
              <w:t>
Электр каминдер өндірісі</w:t>
            </w:r>
          </w:p>
          <w:p>
            <w:pPr>
              <w:spacing w:after="20"/>
              <w:ind w:left="20"/>
              <w:jc w:val="both"/>
            </w:pPr>
            <w:r>
              <w:rPr>
                <w:rFonts w:ascii="Times New Roman"/>
                <w:b w:val="false"/>
                <w:i w:val="false"/>
                <w:color w:val="000000"/>
                <w:sz w:val="20"/>
              </w:rPr>
              <w:t>
Қол электр шамдарының өндірісі</w:t>
            </w:r>
          </w:p>
          <w:p>
            <w:pPr>
              <w:spacing w:after="20"/>
              <w:ind w:left="20"/>
              <w:jc w:val="both"/>
            </w:pPr>
            <w:r>
              <w:rPr>
                <w:rFonts w:ascii="Times New Roman"/>
                <w:b w:val="false"/>
                <w:i w:val="false"/>
                <w:color w:val="000000"/>
                <w:sz w:val="20"/>
              </w:rPr>
              <w:t>
Шамдар өндірісі (мысалы, карбид, электрлік, газ, газолин, керосин)</w:t>
            </w:r>
          </w:p>
          <w:p>
            <w:pPr>
              <w:spacing w:after="20"/>
              <w:ind w:left="20"/>
              <w:jc w:val="both"/>
            </w:pPr>
            <w:r>
              <w:rPr>
                <w:rFonts w:ascii="Times New Roman"/>
                <w:b w:val="false"/>
                <w:i w:val="false"/>
                <w:color w:val="000000"/>
                <w:sz w:val="20"/>
              </w:rPr>
              <w:t xml:space="preserve">
Прожекторлар өндірісі </w:t>
            </w:r>
          </w:p>
          <w:p>
            <w:pPr>
              <w:spacing w:after="20"/>
              <w:ind w:left="20"/>
              <w:jc w:val="both"/>
            </w:pPr>
            <w:r>
              <w:rPr>
                <w:rFonts w:ascii="Times New Roman"/>
                <w:b w:val="false"/>
                <w:i w:val="false"/>
                <w:color w:val="000000"/>
                <w:sz w:val="20"/>
              </w:rPr>
              <w:t>
Көшені жарықтандыру аспаптарының (бағдаршамдардан басқа) өндірісі</w:t>
            </w:r>
          </w:p>
          <w:p>
            <w:pPr>
              <w:spacing w:after="20"/>
              <w:ind w:left="20"/>
              <w:jc w:val="both"/>
            </w:pPr>
            <w:r>
              <w:rPr>
                <w:rFonts w:ascii="Times New Roman"/>
                <w:b w:val="false"/>
                <w:i w:val="false"/>
                <w:color w:val="000000"/>
                <w:sz w:val="20"/>
              </w:rPr>
              <w:t xml:space="preserve">
Көлік құралдарына арналған жарықтандыру жабдықтарының (мысалы, автомобильдерге, ұшақтарға, кемелерге, қайықтарға арналған) өндірісі </w:t>
            </w:r>
          </w:p>
          <w:p>
            <w:pPr>
              <w:spacing w:after="20"/>
              <w:ind w:left="20"/>
              <w:jc w:val="both"/>
            </w:pPr>
            <w:r>
              <w:rPr>
                <w:rFonts w:ascii="Times New Roman"/>
                <w:b w:val="false"/>
                <w:i w:val="false"/>
                <w:color w:val="000000"/>
                <w:sz w:val="20"/>
              </w:rPr>
              <w:t>
Электрлік емес жарықтандыру жабдықтарының өндірісі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қыш және сәндік бұйымдар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 мен фаянстан жасалған тұрмыстық- шаруашылық бұйымдар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Керамикалық асхана ыдыстары мен өзге де тұрмыстық немесе туалет бұйымдарының өндірісі </w:t>
            </w:r>
          </w:p>
          <w:p>
            <w:pPr>
              <w:spacing w:after="20"/>
              <w:ind w:left="20"/>
              <w:jc w:val="both"/>
            </w:pPr>
            <w:r>
              <w:rPr>
                <w:rFonts w:ascii="Times New Roman"/>
                <w:b w:val="false"/>
                <w:i w:val="false"/>
                <w:color w:val="000000"/>
                <w:sz w:val="20"/>
              </w:rPr>
              <w:t>
Мүсіншелер және өзге де сәндік керамикалық бұйымдар өндірісі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ҚҰРЫЛЫС МАТЕРИАЛДАРЫ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құрылыс бұйымдарының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құрылыс бұйымдарының: пластик есіктер, терезелер, жақтаулар, терезе қақпақтарының, жалюзилер, бағыттаушы жұқа тақтайшалар, ыдыстар, пластик жабындар, рулондар түріндегі қабырға мен төбеге арналған қаптауыш, тақтайшалар, пластиналар еден жабындарының өзге де түрлерінің, ванна, душ кабиналары, раковиналар, унитаздар, су ағызатын күбіше сияқты пластик гигиена заттарының өндірісі</w:t>
            </w:r>
          </w:p>
          <w:p>
            <w:pPr>
              <w:spacing w:after="20"/>
              <w:ind w:left="20"/>
              <w:jc w:val="both"/>
            </w:pPr>
            <w:r>
              <w:rPr>
                <w:rFonts w:ascii="Times New Roman"/>
                <w:b w:val="false"/>
                <w:i w:val="false"/>
                <w:color w:val="000000"/>
                <w:sz w:val="20"/>
              </w:rPr>
              <w:t>
Винил, линолеум сияқты майысқақ төсемдер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қалыптағы пластмасса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 мен полистирол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лактар және ұқсас бояғыш заттар, типография бояулары мен мастика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лактар мен эмальдар өндірісі</w:t>
            </w:r>
          </w:p>
          <w:p>
            <w:pPr>
              <w:spacing w:after="20"/>
              <w:ind w:left="20"/>
              <w:jc w:val="both"/>
            </w:pPr>
            <w:r>
              <w:rPr>
                <w:rFonts w:ascii="Times New Roman"/>
                <w:b w:val="false"/>
                <w:i w:val="false"/>
                <w:color w:val="000000"/>
                <w:sz w:val="20"/>
              </w:rPr>
              <w:t>
Дайын бояғыш заттар мен колерлер өндірісі</w:t>
            </w:r>
          </w:p>
          <w:p>
            <w:pPr>
              <w:spacing w:after="20"/>
              <w:ind w:left="20"/>
              <w:jc w:val="both"/>
            </w:pPr>
            <w:r>
              <w:rPr>
                <w:rFonts w:ascii="Times New Roman"/>
                <w:b w:val="false"/>
                <w:i w:val="false"/>
                <w:color w:val="000000"/>
                <w:sz w:val="20"/>
              </w:rPr>
              <w:t>
Эмальдар, лактар және жағатын құрамдар мен сол сияқты препараттар өндірісі</w:t>
            </w:r>
          </w:p>
          <w:p>
            <w:pPr>
              <w:spacing w:after="20"/>
              <w:ind w:left="20"/>
              <w:jc w:val="both"/>
            </w:pPr>
            <w:r>
              <w:rPr>
                <w:rFonts w:ascii="Times New Roman"/>
                <w:b w:val="false"/>
                <w:i w:val="false"/>
                <w:color w:val="000000"/>
                <w:sz w:val="20"/>
              </w:rPr>
              <w:t>
Мастика өндірісі</w:t>
            </w:r>
          </w:p>
          <w:p>
            <w:pPr>
              <w:spacing w:after="20"/>
              <w:ind w:left="20"/>
              <w:jc w:val="both"/>
            </w:pPr>
            <w:r>
              <w:rPr>
                <w:rFonts w:ascii="Times New Roman"/>
                <w:b w:val="false"/>
                <w:i w:val="false"/>
                <w:color w:val="000000"/>
                <w:sz w:val="20"/>
              </w:rPr>
              <w:t>
Шпатлевка және сол сияқты үстіңгі беттерді тегістеуге арналған препараттар өндірісі</w:t>
            </w:r>
          </w:p>
          <w:p>
            <w:pPr>
              <w:spacing w:after="20"/>
              <w:ind w:left="20"/>
              <w:jc w:val="both"/>
            </w:pPr>
            <w:r>
              <w:rPr>
                <w:rFonts w:ascii="Times New Roman"/>
                <w:b w:val="false"/>
                <w:i w:val="false"/>
                <w:color w:val="000000"/>
                <w:sz w:val="20"/>
              </w:rPr>
              <w:t>
Дайын бояу өндірісі</w:t>
            </w:r>
          </w:p>
          <w:p>
            <w:pPr>
              <w:spacing w:after="20"/>
              <w:ind w:left="20"/>
              <w:jc w:val="both"/>
            </w:pPr>
            <w:r>
              <w:rPr>
                <w:rFonts w:ascii="Times New Roman"/>
                <w:b w:val="false"/>
                <w:i w:val="false"/>
                <w:color w:val="000000"/>
                <w:sz w:val="20"/>
              </w:rPr>
              <w:t>
Типографиялық бояу өндірісі</w:t>
            </w:r>
          </w:p>
          <w:p>
            <w:pPr>
              <w:spacing w:after="20"/>
              <w:ind w:left="20"/>
              <w:jc w:val="both"/>
            </w:pPr>
            <w:r>
              <w:rPr>
                <w:rFonts w:ascii="Times New Roman"/>
                <w:b w:val="false"/>
                <w:i w:val="false"/>
                <w:color w:val="000000"/>
                <w:sz w:val="20"/>
              </w:rPr>
              <w:t>
Органикалық еріткіштер, бояу мен лактарды дайын еріткіштер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желімі мен дайын желімдеу құрамдарын қоса алғанда, желім мен дайын желімдеу құрамдарының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Табақ шыныны қалыптау және өңдеу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 немесе көп қатпарлы жалпақ шыны өндірісі</w:t>
            </w:r>
          </w:p>
          <w:p>
            <w:pPr>
              <w:spacing w:after="20"/>
              <w:ind w:left="20"/>
              <w:jc w:val="both"/>
            </w:pPr>
            <w:r>
              <w:rPr>
                <w:rFonts w:ascii="Times New Roman"/>
                <w:b w:val="false"/>
                <w:i w:val="false"/>
                <w:color w:val="000000"/>
                <w:sz w:val="20"/>
              </w:rPr>
              <w:t>
Айна өндірісі</w:t>
            </w:r>
          </w:p>
          <w:p>
            <w:pPr>
              <w:spacing w:after="20"/>
              <w:ind w:left="20"/>
              <w:jc w:val="both"/>
            </w:pPr>
            <w:r>
              <w:rPr>
                <w:rFonts w:ascii="Times New Roman"/>
                <w:b w:val="false"/>
                <w:i w:val="false"/>
                <w:color w:val="000000"/>
                <w:sz w:val="20"/>
              </w:rPr>
              <w:t>
Шыныдан жасалған көп қатпарлы оқшаулағыш заттар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бұйымдар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ерітінді, бетон және т.б. өндірісі</w:t>
            </w:r>
          </w:p>
          <w:p>
            <w:pPr>
              <w:spacing w:after="20"/>
              <w:ind w:left="20"/>
              <w:jc w:val="both"/>
            </w:pPr>
            <w:r>
              <w:rPr>
                <w:rFonts w:ascii="Times New Roman"/>
                <w:b w:val="false"/>
                <w:i w:val="false"/>
                <w:color w:val="000000"/>
                <w:sz w:val="20"/>
              </w:rPr>
              <w:t>
Отқа төзімді қыш бұйымдар: кремний ұнтағынан жасалған жылу оқшаулағыш қыш бұйымдар; отқа төзімді кірпіш, блоктар мен еден жабындары және т.б.; реторт, тигель, муфель, форсунка, келтеқұбырлар, мүштіктер мен т.б. өндірісі</w:t>
            </w:r>
          </w:p>
          <w:p>
            <w:pPr>
              <w:spacing w:after="20"/>
              <w:ind w:left="20"/>
              <w:jc w:val="both"/>
            </w:pPr>
            <w:r>
              <w:rPr>
                <w:rFonts w:ascii="Times New Roman"/>
                <w:b w:val="false"/>
                <w:i w:val="false"/>
                <w:color w:val="000000"/>
                <w:sz w:val="20"/>
              </w:rPr>
              <w:t>
Құрамында магнезит, доломит немесе хромит бар отқа төзімді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жабындар мен плиталар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емес қыш бұйымдар немесе қабырға плиткаларының, мозаика және т.б. өндірісі</w:t>
            </w:r>
          </w:p>
          <w:p>
            <w:pPr>
              <w:spacing w:after="20"/>
              <w:ind w:left="20"/>
              <w:jc w:val="both"/>
            </w:pPr>
            <w:r>
              <w:rPr>
                <w:rFonts w:ascii="Times New Roman"/>
                <w:b w:val="false"/>
                <w:i w:val="false"/>
                <w:color w:val="000000"/>
                <w:sz w:val="20"/>
              </w:rPr>
              <w:t>
Отқа төзімді емес қыш тротуар плиталары мен брусчаткалар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 черепица және күйдірілген балшықтан жасалған өзге де құрылыс бұйымдарының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емес құрылыс материалдарының: қыш плиткалар, черепица, мұржаның үстіндегі қалпақтар, құбырлар, оқшаулағыш материалдар және т.б. өндірісі</w:t>
            </w:r>
          </w:p>
          <w:p>
            <w:pPr>
              <w:spacing w:after="20"/>
              <w:ind w:left="20"/>
              <w:jc w:val="both"/>
            </w:pPr>
            <w:r>
              <w:rPr>
                <w:rFonts w:ascii="Times New Roman"/>
                <w:b w:val="false"/>
                <w:i w:val="false"/>
                <w:color w:val="000000"/>
                <w:sz w:val="20"/>
              </w:rPr>
              <w:t>
Терракотадан еден плиткасын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жасалған құрылыс бұйымдарының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мақсатында пайдалану үшін бетоннан, цементтен немесе жасанды тастан жасалған дайын бұйымдар өндірісі: еден жабындары, төсеуге арналған плиткалар, кірпіштер, плиталар, құбырлар, бағандар және т.б.</w:t>
            </w:r>
          </w:p>
          <w:p>
            <w:pPr>
              <w:spacing w:after="20"/>
              <w:ind w:left="20"/>
              <w:jc w:val="both"/>
            </w:pPr>
            <w:r>
              <w:rPr>
                <w:rFonts w:ascii="Times New Roman"/>
                <w:b w:val="false"/>
                <w:i w:val="false"/>
                <w:color w:val="000000"/>
                <w:sz w:val="20"/>
              </w:rPr>
              <w:t>
Құрылысқа немесе азаматтық құрылысқа арналған құрастырма темір-бетон және бетон конструкциялар өндірісі</w:t>
            </w:r>
          </w:p>
          <w:p>
            <w:pPr>
              <w:spacing w:after="20"/>
              <w:ind w:left="20"/>
              <w:jc w:val="both"/>
            </w:pPr>
            <w:r>
              <w:rPr>
                <w:rFonts w:ascii="Times New Roman"/>
                <w:b w:val="false"/>
                <w:i w:val="false"/>
                <w:color w:val="000000"/>
                <w:sz w:val="20"/>
              </w:rPr>
              <w:t>
Бетоннан блоктар, панельдер жасау</w:t>
            </w:r>
          </w:p>
          <w:p>
            <w:pPr>
              <w:spacing w:after="20"/>
              <w:ind w:left="20"/>
              <w:jc w:val="both"/>
            </w:pPr>
            <w:r>
              <w:rPr>
                <w:rFonts w:ascii="Times New Roman"/>
                <w:b w:val="false"/>
                <w:i w:val="false"/>
                <w:color w:val="000000"/>
                <w:sz w:val="20"/>
              </w:rPr>
              <w:t>
Силикат кірпіш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Асбестоцементтен және талшықты цементтен жасалған бұйымдар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Цементпен, гипспен немесе басқа да минералды байланыстырушы материалдармен аралас өсімдік шикізатынан (ағаш жүнінен, сабаннан, қамыстан, құрақтан) құрылыс материалдарының өндірісі</w:t>
            </w:r>
          </w:p>
          <w:p>
            <w:pPr>
              <w:spacing w:after="20"/>
              <w:ind w:left="20"/>
              <w:jc w:val="both"/>
            </w:pPr>
            <w:r>
              <w:rPr>
                <w:rFonts w:ascii="Times New Roman"/>
                <w:b w:val="false"/>
                <w:i w:val="false"/>
                <w:color w:val="000000"/>
                <w:sz w:val="20"/>
              </w:rPr>
              <w:t>
Целлюлоза талшықтары бар асбест-цементтен және талшықты цементтен немесе ұқсас материалдардан жасалған бұйымдар: гофраланған табақтар (шифер), өзге де табақтар, панельдер, черепицалар, құбырлар, түтіктер, резервуарлар, кеспектер, жуғыштар, раковиналар, сауыттар, жиһаз, терезе қораптары және т.б.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құрылыс гипсінен және цементтен жасалған өзге де бұйымдар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құрылыс гипсінен, цементтен немесе жасанды тастан жасалған өзге де бұйымдар өндірісі: мүсіндер, фурнитуралар, барельефтер, вазалар, гүл құмыралары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бейметалл минералдық өнім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негіздегі оқшаулағыш материалдар: қож-мақта және ұқсас минералды мақта; қатпарлы вермикулит, қопсыған балшық және ұқсас оқшаулағыш жылу материалдары немесе дыбыс оқшаулағыш материалдар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металл конструкцияларының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белгілері, жолға қоятын металл тосқауылдар, металл илегінен жасалған бұйымдар және т. б. сияқты жеңіл металл конструкцияларының өндірісі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және алюминий қоспаларынан жасалған құрылыс конструкциялары мен бұйымдарының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металл конструкцияларының өндірісі (домна пештеріне, жабдықтарды көтеру мен орнатуға және т.б арналған конструкциялар)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 мен терезелер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есіктер мен терезелер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есіктер, терезелер мен жақтаулар, терезе қақпақтары мен қақпалар өндірісі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Цементті қоспағанда, әрлеу материалдары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және құрылыс гипсінің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гипсін (кальцийлендірілген гипс немесе кальций сульфаты) өндірісі</w:t>
            </w:r>
          </w:p>
          <w:p>
            <w:pPr>
              <w:spacing w:after="20"/>
              <w:ind w:left="20"/>
              <w:jc w:val="both"/>
            </w:pPr>
            <w:r>
              <w:rPr>
                <w:rFonts w:ascii="Times New Roman"/>
                <w:b w:val="false"/>
                <w:i w:val="false"/>
                <w:color w:val="000000"/>
                <w:sz w:val="20"/>
              </w:rPr>
              <w:t>
Сылақ өндірісі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кесу, өңдеу және әрлеу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мақсатында, зираттарда, автожолдарда, шатырларды жабу үшін және т.б. пайдалану үшін тасты кесу, қалыптау және өңдеу</w:t>
            </w:r>
          </w:p>
          <w:p>
            <w:pPr>
              <w:spacing w:after="20"/>
              <w:ind w:left="20"/>
              <w:jc w:val="both"/>
            </w:pPr>
            <w:r>
              <w:rPr>
                <w:rFonts w:ascii="Times New Roman"/>
                <w:b w:val="false"/>
                <w:i w:val="false"/>
                <w:color w:val="000000"/>
                <w:sz w:val="20"/>
              </w:rPr>
              <w:t>
Тастан фурнитура жасау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ӨЗГЕ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және құрамында азот бар қосылыстар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азот немесе құрамында азоты бар, фосфор немесе калий тыңайтқыштарының, несепнәр, шикі мұнайдан алынған табиғи фосфаттар және табиғи калий тұздарының өндірісі</w:t>
            </w:r>
          </w:p>
          <w:p>
            <w:pPr>
              <w:spacing w:after="20"/>
              <w:ind w:left="20"/>
              <w:jc w:val="both"/>
            </w:pPr>
            <w:r>
              <w:rPr>
                <w:rFonts w:ascii="Times New Roman"/>
                <w:b w:val="false"/>
                <w:i w:val="false"/>
                <w:color w:val="000000"/>
                <w:sz w:val="20"/>
              </w:rPr>
              <w:t>
Өсімдіктерді өсіруге арналған топырақ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мен басқа да агрохимиялық өнімдер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Инсектицидтер/жәндіктерге қарсы құралдар, родентицидтер, фунгицидтер, гербицидтер, акарицидтер, молюстицидтер, биоцидтер өндірісі</w:t>
            </w:r>
          </w:p>
          <w:p>
            <w:pPr>
              <w:spacing w:after="20"/>
              <w:ind w:left="20"/>
              <w:jc w:val="both"/>
            </w:pPr>
            <w:r>
              <w:rPr>
                <w:rFonts w:ascii="Times New Roman"/>
                <w:b w:val="false"/>
                <w:i w:val="false"/>
                <w:color w:val="000000"/>
                <w:sz w:val="20"/>
              </w:rPr>
              <w:t>
Өсімдіктердің өсуін реттейтін өнімдер өндірісі</w:t>
            </w:r>
          </w:p>
          <w:p>
            <w:pPr>
              <w:spacing w:after="20"/>
              <w:ind w:left="20"/>
              <w:jc w:val="both"/>
            </w:pPr>
            <w:r>
              <w:rPr>
                <w:rFonts w:ascii="Times New Roman"/>
                <w:b w:val="false"/>
                <w:i w:val="false"/>
                <w:color w:val="000000"/>
                <w:sz w:val="20"/>
              </w:rPr>
              <w:t>
Дезинфекциялау құралдарының өндірісі (ауыл шаруашылығы мақсаттарына және басқа да мақсаттарға пайдалану үшін)</w:t>
            </w:r>
          </w:p>
          <w:p>
            <w:pPr>
              <w:spacing w:after="20"/>
              <w:ind w:left="20"/>
              <w:jc w:val="both"/>
            </w:pPr>
            <w:r>
              <w:rPr>
                <w:rFonts w:ascii="Times New Roman"/>
                <w:b w:val="false"/>
                <w:i w:val="false"/>
                <w:color w:val="000000"/>
                <w:sz w:val="20"/>
              </w:rPr>
              <w:t>
Басқа санаттарға енгізілмеген өзге агрохимиялық өнімдер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бейорганикалық химиялық заттар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элементтер өндірісі (өнеркәсіптік газдар мен негізгі металдарды қоспағанда)</w:t>
            </w:r>
          </w:p>
          <w:p>
            <w:pPr>
              <w:spacing w:after="20"/>
              <w:ind w:left="20"/>
              <w:jc w:val="both"/>
            </w:pPr>
            <w:r>
              <w:rPr>
                <w:rFonts w:ascii="Times New Roman"/>
                <w:b w:val="false"/>
                <w:i w:val="false"/>
                <w:color w:val="000000"/>
                <w:sz w:val="20"/>
              </w:rPr>
              <w:t>
Азот қышқылын қоспағанда, бейорганикалық қышқылдар өндірісі</w:t>
            </w:r>
          </w:p>
          <w:p>
            <w:pPr>
              <w:spacing w:after="20"/>
              <w:ind w:left="20"/>
              <w:jc w:val="both"/>
            </w:pPr>
            <w:r>
              <w:rPr>
                <w:rFonts w:ascii="Times New Roman"/>
                <w:b w:val="false"/>
                <w:i w:val="false"/>
                <w:color w:val="000000"/>
                <w:sz w:val="20"/>
              </w:rPr>
              <w:t>
Аммонийден басқа, сілті, сақар және өзге де бейорганикалық заттар өндірісі</w:t>
            </w:r>
          </w:p>
          <w:p>
            <w:pPr>
              <w:spacing w:after="20"/>
              <w:ind w:left="20"/>
              <w:jc w:val="both"/>
            </w:pPr>
            <w:r>
              <w:rPr>
                <w:rFonts w:ascii="Times New Roman"/>
                <w:b w:val="false"/>
                <w:i w:val="false"/>
                <w:color w:val="000000"/>
                <w:sz w:val="20"/>
              </w:rPr>
              <w:t>
Өзге де бейорганикалық қоспалар өндірісі</w:t>
            </w:r>
          </w:p>
          <w:p>
            <w:pPr>
              <w:spacing w:after="20"/>
              <w:ind w:left="20"/>
              <w:jc w:val="both"/>
            </w:pPr>
            <w:r>
              <w:rPr>
                <w:rFonts w:ascii="Times New Roman"/>
                <w:b w:val="false"/>
                <w:i w:val="false"/>
                <w:color w:val="000000"/>
                <w:sz w:val="20"/>
              </w:rPr>
              <w:t>
Темір колчеданды күйдіру</w:t>
            </w:r>
          </w:p>
          <w:p>
            <w:pPr>
              <w:spacing w:after="20"/>
              <w:ind w:left="20"/>
              <w:jc w:val="both"/>
            </w:pPr>
            <w:r>
              <w:rPr>
                <w:rFonts w:ascii="Times New Roman"/>
                <w:b w:val="false"/>
                <w:i w:val="false"/>
                <w:color w:val="000000"/>
                <w:sz w:val="20"/>
              </w:rPr>
              <w:t>
Тазартылған су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органикалық химиялық заттар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Илеу заттарының өндірісі</w:t>
            </w:r>
          </w:p>
          <w:p>
            <w:pPr>
              <w:spacing w:after="20"/>
              <w:ind w:left="20"/>
              <w:jc w:val="both"/>
            </w:pPr>
            <w:r>
              <w:rPr>
                <w:rFonts w:ascii="Times New Roman"/>
                <w:b w:val="false"/>
                <w:i w:val="false"/>
                <w:color w:val="000000"/>
                <w:sz w:val="20"/>
              </w:rPr>
              <w:t>
Биоэтанол өндірісі</w:t>
            </w:r>
          </w:p>
          <w:p>
            <w:pPr>
              <w:spacing w:after="20"/>
              <w:ind w:left="20"/>
              <w:jc w:val="both"/>
            </w:pPr>
            <w:r>
              <w:rPr>
                <w:rFonts w:ascii="Times New Roman"/>
                <w:b w:val="false"/>
                <w:i w:val="false"/>
                <w:color w:val="000000"/>
                <w:sz w:val="20"/>
              </w:rPr>
              <w:t>
Ациклдық, қаныққан және қанықпаған көмірсутектер өндірісі</w:t>
            </w:r>
          </w:p>
          <w:p>
            <w:pPr>
              <w:spacing w:after="20"/>
              <w:ind w:left="20"/>
              <w:jc w:val="both"/>
            </w:pPr>
            <w:r>
              <w:rPr>
                <w:rFonts w:ascii="Times New Roman"/>
                <w:b w:val="false"/>
                <w:i w:val="false"/>
                <w:color w:val="000000"/>
                <w:sz w:val="20"/>
              </w:rPr>
              <w:t>
Циклдық, қаныққан және қанықпаған көмірсутектер өндірісі</w:t>
            </w:r>
          </w:p>
          <w:p>
            <w:pPr>
              <w:spacing w:after="20"/>
              <w:ind w:left="20"/>
              <w:jc w:val="both"/>
            </w:pPr>
            <w:r>
              <w:rPr>
                <w:rFonts w:ascii="Times New Roman"/>
                <w:b w:val="false"/>
                <w:i w:val="false"/>
                <w:color w:val="000000"/>
                <w:sz w:val="20"/>
              </w:rPr>
              <w:t>
Бутил эфирлерінің өндірісі</w:t>
            </w:r>
          </w:p>
          <w:p>
            <w:pPr>
              <w:spacing w:after="20"/>
              <w:ind w:left="20"/>
              <w:jc w:val="both"/>
            </w:pPr>
            <w:r>
              <w:rPr>
                <w:rFonts w:ascii="Times New Roman"/>
                <w:b w:val="false"/>
                <w:i w:val="false"/>
                <w:color w:val="000000"/>
                <w:sz w:val="20"/>
              </w:rPr>
              <w:t>
Амил эфирлерінің өндірісі</w:t>
            </w:r>
          </w:p>
          <w:p>
            <w:pPr>
              <w:spacing w:after="20"/>
              <w:ind w:left="20"/>
              <w:jc w:val="both"/>
            </w:pPr>
            <w:r>
              <w:rPr>
                <w:rFonts w:ascii="Times New Roman"/>
                <w:b w:val="false"/>
                <w:i w:val="false"/>
                <w:color w:val="000000"/>
                <w:sz w:val="20"/>
              </w:rPr>
              <w:t>
Негізгі органикалық химиялық заттар өндірісі: сірке қышқылын қоса алғанда, моно- және поликарбон қышқылдары; альдегидтерді, кетондарды, хинондарды және екі және одан да көп оттегі бар топтармен қосылыстарды қоса алғанда, құрамында оттегі бар функционалдық топтары бар өзге де қосылыстар; аминдерді қоса алғанда, синтетикалық глицерин, азот-функционалдық органикалық қосылыстар; сүректі айдау жолымен алынған өнімдерді қоса алғанда, өзге де органикалық қосылыстар (мысалы, ағаш көмірі)</w:t>
            </w:r>
          </w:p>
          <w:p>
            <w:pPr>
              <w:spacing w:after="20"/>
              <w:ind w:left="20"/>
              <w:jc w:val="both"/>
            </w:pPr>
            <w:r>
              <w:rPr>
                <w:rFonts w:ascii="Times New Roman"/>
                <w:b w:val="false"/>
                <w:i w:val="false"/>
                <w:color w:val="000000"/>
                <w:sz w:val="20"/>
              </w:rPr>
              <w:t>
Синтетикалық хош иісті өнімдер өндірісі</w:t>
            </w:r>
          </w:p>
          <w:p>
            <w:pPr>
              <w:spacing w:after="20"/>
              <w:ind w:left="20"/>
              <w:jc w:val="both"/>
            </w:pPr>
            <w:r>
              <w:rPr>
                <w:rFonts w:ascii="Times New Roman"/>
                <w:b w:val="false"/>
                <w:i w:val="false"/>
                <w:color w:val="000000"/>
                <w:sz w:val="20"/>
              </w:rPr>
              <w:t>
Таскөмір шайырын айдау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өнімдерінің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отыны, газолин, керосин және т.б. өндірісі</w:t>
            </w:r>
          </w:p>
          <w:p>
            <w:pPr>
              <w:spacing w:after="20"/>
              <w:ind w:left="20"/>
              <w:jc w:val="both"/>
            </w:pPr>
            <w:r>
              <w:rPr>
                <w:rFonts w:ascii="Times New Roman"/>
                <w:b w:val="false"/>
                <w:i w:val="false"/>
                <w:color w:val="000000"/>
                <w:sz w:val="20"/>
              </w:rPr>
              <w:t>
Отын өндірісі: этан, пропан, бутан және т.б. сияқты жеңіл, орташа және ауыр жанғыш, тазартылған газ</w:t>
            </w:r>
          </w:p>
          <w:p>
            <w:pPr>
              <w:spacing w:after="20"/>
              <w:ind w:left="20"/>
              <w:jc w:val="both"/>
            </w:pPr>
            <w:r>
              <w:rPr>
                <w:rFonts w:ascii="Times New Roman"/>
                <w:b w:val="false"/>
                <w:i w:val="false"/>
                <w:color w:val="000000"/>
                <w:sz w:val="20"/>
              </w:rPr>
              <w:t>
Мұнай қалдықтарынан өнім шығаруды қоса алғанда, жақпамайлар немесе жақпалар өндірісі</w:t>
            </w:r>
          </w:p>
          <w:p>
            <w:pPr>
              <w:spacing w:after="20"/>
              <w:ind w:left="20"/>
              <w:jc w:val="both"/>
            </w:pPr>
            <w:r>
              <w:rPr>
                <w:rFonts w:ascii="Times New Roman"/>
                <w:b w:val="false"/>
                <w:i w:val="false"/>
                <w:color w:val="000000"/>
                <w:sz w:val="20"/>
              </w:rPr>
              <w:t>
Мұнай-химия өнеркәсібіне және жол салуға арналған өнімдер өндірісі</w:t>
            </w:r>
          </w:p>
          <w:p>
            <w:pPr>
              <w:spacing w:after="20"/>
              <w:ind w:left="20"/>
              <w:jc w:val="both"/>
            </w:pPr>
            <w:r>
              <w:rPr>
                <w:rFonts w:ascii="Times New Roman"/>
                <w:b w:val="false"/>
                <w:i w:val="false"/>
                <w:color w:val="000000"/>
                <w:sz w:val="20"/>
              </w:rPr>
              <w:t>
Әртүрлі өнім түрлерінің өндірісі: уайт-спирит, вазелин, қатты парафин, петролатум және т.б.</w:t>
            </w:r>
          </w:p>
          <w:p>
            <w:pPr>
              <w:spacing w:after="20"/>
              <w:ind w:left="20"/>
              <w:jc w:val="both"/>
            </w:pPr>
            <w:r>
              <w:rPr>
                <w:rFonts w:ascii="Times New Roman"/>
                <w:b w:val="false"/>
                <w:i w:val="false"/>
                <w:color w:val="000000"/>
                <w:sz w:val="20"/>
              </w:rPr>
              <w:t>
Мұнай брикеттерінің өндірісі</w:t>
            </w:r>
          </w:p>
          <w:p>
            <w:pPr>
              <w:spacing w:after="20"/>
              <w:ind w:left="20"/>
              <w:jc w:val="both"/>
            </w:pPr>
            <w:r>
              <w:rPr>
                <w:rFonts w:ascii="Times New Roman"/>
                <w:b w:val="false"/>
                <w:i w:val="false"/>
                <w:color w:val="000000"/>
                <w:sz w:val="20"/>
              </w:rPr>
              <w:t>
Шымтезекті агломерациялау және шымтезек брикеттерінің өндірісі</w:t>
            </w:r>
          </w:p>
          <w:p>
            <w:pPr>
              <w:spacing w:after="20"/>
              <w:ind w:left="20"/>
              <w:jc w:val="both"/>
            </w:pPr>
            <w:r>
              <w:rPr>
                <w:rFonts w:ascii="Times New Roman"/>
                <w:b w:val="false"/>
                <w:i w:val="false"/>
                <w:color w:val="000000"/>
                <w:sz w:val="20"/>
              </w:rPr>
              <w:t>
Көмір брикеттерін агломерациялау және өндіру</w:t>
            </w:r>
          </w:p>
          <w:p>
            <w:pPr>
              <w:spacing w:after="20"/>
              <w:ind w:left="20"/>
              <w:jc w:val="both"/>
            </w:pPr>
            <w:r>
              <w:rPr>
                <w:rFonts w:ascii="Times New Roman"/>
                <w:b w:val="false"/>
                <w:i w:val="false"/>
                <w:color w:val="000000"/>
                <w:sz w:val="20"/>
              </w:rPr>
              <w:t>
Лигнит брикеттерін агломерациялау және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қалдықтарды жинау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 орындарында, қоқыс контейнерлерінде, жылжымалы қоқыс контейнерлерінде, бактарда және т.б. ыдыстарда қауіпсіз тұрмыстық және өнеркәсіптік қалдықтарды (яғни қоқыс қалдықтарын) және аралас реверстелетін материалдарды жинау</w:t>
            </w:r>
          </w:p>
          <w:p>
            <w:pPr>
              <w:spacing w:after="20"/>
              <w:ind w:left="20"/>
              <w:jc w:val="both"/>
            </w:pPr>
            <w:r>
              <w:rPr>
                <w:rFonts w:ascii="Times New Roman"/>
                <w:b w:val="false"/>
                <w:i w:val="false"/>
                <w:color w:val="000000"/>
                <w:sz w:val="20"/>
              </w:rPr>
              <w:t>
Реверстелетін материалдарды жинау</w:t>
            </w:r>
          </w:p>
          <w:p>
            <w:pPr>
              <w:spacing w:after="20"/>
              <w:ind w:left="20"/>
              <w:jc w:val="both"/>
            </w:pPr>
            <w:r>
              <w:rPr>
                <w:rFonts w:ascii="Times New Roman"/>
                <w:b w:val="false"/>
                <w:i w:val="false"/>
                <w:color w:val="000000"/>
                <w:sz w:val="20"/>
              </w:rPr>
              <w:t>
Қоғамдық орындардағы қоқыс жәшіктерінен қоқыс жинау</w:t>
            </w:r>
          </w:p>
          <w:p>
            <w:pPr>
              <w:spacing w:after="20"/>
              <w:ind w:left="20"/>
              <w:jc w:val="both"/>
            </w:pPr>
            <w:r>
              <w:rPr>
                <w:rFonts w:ascii="Times New Roman"/>
                <w:b w:val="false"/>
                <w:i w:val="false"/>
                <w:color w:val="000000"/>
                <w:sz w:val="20"/>
              </w:rPr>
              <w:t>
Құрылыс қалдықтары мен шіріген қалдықтарды жинау</w:t>
            </w:r>
          </w:p>
          <w:p>
            <w:pPr>
              <w:spacing w:after="20"/>
              <w:ind w:left="20"/>
              <w:jc w:val="both"/>
            </w:pPr>
            <w:r>
              <w:rPr>
                <w:rFonts w:ascii="Times New Roman"/>
                <w:b w:val="false"/>
                <w:i w:val="false"/>
                <w:color w:val="000000"/>
                <w:sz w:val="20"/>
              </w:rPr>
              <w:t>
Қылқалам және өзге де құрылыс қоқыстары сияқты құрылыс қоқыстарын жинау және шығару</w:t>
            </w:r>
          </w:p>
          <w:p>
            <w:pPr>
              <w:spacing w:after="20"/>
              <w:ind w:left="20"/>
              <w:jc w:val="both"/>
            </w:pPr>
            <w:r>
              <w:rPr>
                <w:rFonts w:ascii="Times New Roman"/>
                <w:b w:val="false"/>
                <w:i w:val="false"/>
                <w:color w:val="000000"/>
                <w:sz w:val="20"/>
              </w:rPr>
              <w:t>
Тоқыма бұйымдарын шығарудан болатын қалдықтарды жинау</w:t>
            </w:r>
          </w:p>
          <w:p>
            <w:pPr>
              <w:spacing w:after="20"/>
              <w:ind w:left="20"/>
              <w:jc w:val="both"/>
            </w:pPr>
            <w:r>
              <w:rPr>
                <w:rFonts w:ascii="Times New Roman"/>
                <w:b w:val="false"/>
                <w:i w:val="false"/>
                <w:color w:val="000000"/>
                <w:sz w:val="20"/>
              </w:rPr>
              <w:t>
Қауіпсіз қалдықтарға арналған қайта өңдеу орындарына қалдықтарды шығару жөніндегі қызмет</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бұйымдары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массасы мен целлюлоза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Ағартылған, толық ағартылмаған және ағартылмаған целлюлоза, ағаш массасын механикалық, химиялық (еритін немесе ерімейтін) немесе жартылай химиялық тәсілмен жасау</w:t>
            </w:r>
          </w:p>
          <w:p>
            <w:pPr>
              <w:spacing w:after="20"/>
              <w:ind w:left="20"/>
              <w:jc w:val="both"/>
            </w:pPr>
            <w:r>
              <w:rPr>
                <w:rFonts w:ascii="Times New Roman"/>
                <w:b w:val="false"/>
                <w:i w:val="false"/>
                <w:color w:val="000000"/>
                <w:sz w:val="20"/>
              </w:rPr>
              <w:t>
Мақта целлюлоза өндірісі</w:t>
            </w:r>
          </w:p>
          <w:p>
            <w:pPr>
              <w:spacing w:after="20"/>
              <w:ind w:left="20"/>
              <w:jc w:val="both"/>
            </w:pPr>
            <w:r>
              <w:rPr>
                <w:rFonts w:ascii="Times New Roman"/>
                <w:b w:val="false"/>
                <w:i w:val="false"/>
                <w:color w:val="000000"/>
                <w:sz w:val="20"/>
              </w:rPr>
              <w:t>
Сия мен баспаханалық бояуды алып тастау және макулатурадан ағаш массасы мен целлюлоза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Гофраланған картон, қағаз және картон ыдысының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Гофраланған қағаз және картон өндірісі</w:t>
            </w:r>
          </w:p>
          <w:p>
            <w:pPr>
              <w:spacing w:after="20"/>
              <w:ind w:left="20"/>
              <w:jc w:val="both"/>
            </w:pPr>
            <w:r>
              <w:rPr>
                <w:rFonts w:ascii="Times New Roman"/>
                <w:b w:val="false"/>
                <w:i w:val="false"/>
                <w:color w:val="000000"/>
                <w:sz w:val="20"/>
              </w:rPr>
              <w:t>
Гофраланған қағаздан немесе картоннан жасалған сыйымдылықтар өндірісі</w:t>
            </w:r>
          </w:p>
          <w:p>
            <w:pPr>
              <w:spacing w:after="20"/>
              <w:ind w:left="20"/>
              <w:jc w:val="both"/>
            </w:pPr>
            <w:r>
              <w:rPr>
                <w:rFonts w:ascii="Times New Roman"/>
                <w:b w:val="false"/>
                <w:i w:val="false"/>
                <w:color w:val="000000"/>
                <w:sz w:val="20"/>
              </w:rPr>
              <w:t>
Гофраланған картоннан жасалған сыйымдылықтар өндірісі</w:t>
            </w:r>
          </w:p>
          <w:p>
            <w:pPr>
              <w:spacing w:after="20"/>
              <w:ind w:left="20"/>
              <w:jc w:val="both"/>
            </w:pPr>
            <w:r>
              <w:rPr>
                <w:rFonts w:ascii="Times New Roman"/>
                <w:b w:val="false"/>
                <w:i w:val="false"/>
                <w:color w:val="000000"/>
                <w:sz w:val="20"/>
              </w:rPr>
              <w:t>
Қатты картоннан жасалған сыйымдылықтар өндірісі</w:t>
            </w:r>
          </w:p>
          <w:p>
            <w:pPr>
              <w:spacing w:after="20"/>
              <w:ind w:left="20"/>
              <w:jc w:val="both"/>
            </w:pPr>
            <w:r>
              <w:rPr>
                <w:rFonts w:ascii="Times New Roman"/>
                <w:b w:val="false"/>
                <w:i w:val="false"/>
                <w:color w:val="000000"/>
                <w:sz w:val="20"/>
              </w:rPr>
              <w:t>
Қағаз бен картоннан жасалған өзге де сыйымдылықтар өндірісі</w:t>
            </w:r>
          </w:p>
          <w:p>
            <w:pPr>
              <w:spacing w:after="20"/>
              <w:ind w:left="20"/>
              <w:jc w:val="both"/>
            </w:pPr>
            <w:r>
              <w:rPr>
                <w:rFonts w:ascii="Times New Roman"/>
                <w:b w:val="false"/>
                <w:i w:val="false"/>
                <w:color w:val="000000"/>
                <w:sz w:val="20"/>
              </w:rPr>
              <w:t>
Қағаздан жасалған қаптар, сөмкелер және пакеттер өндірісі</w:t>
            </w:r>
          </w:p>
          <w:p>
            <w:pPr>
              <w:spacing w:after="20"/>
              <w:ind w:left="20"/>
              <w:jc w:val="both"/>
            </w:pPr>
            <w:r>
              <w:rPr>
                <w:rFonts w:ascii="Times New Roman"/>
                <w:b w:val="false"/>
                <w:i w:val="false"/>
                <w:color w:val="000000"/>
                <w:sz w:val="20"/>
              </w:rPr>
              <w:t>
Файлдары бар офистік тіркелімдер және сол сияқты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Шаруашылық-тұрмыстық және санитариялық-гигиеналық мақсатқа арналған қағаз бұйымдарының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гигиена және тығыздау мақсатында пайдалану үшін целлюлоза мақтасынан қағаз өнімдерінің өндірісі: қағаз сулықтар, қолорамалдар, сүлгілер, сулықтар, дәретхана қағазы, гигиеналық сүлгілер мен тампондар, балалар жаялықтары мен жөргектері, қағаз стақандар, тәрелкелер және подностар, картон және қағаз ыдыс өндірісі</w:t>
            </w:r>
          </w:p>
          <w:p>
            <w:pPr>
              <w:spacing w:after="20"/>
              <w:ind w:left="20"/>
              <w:jc w:val="both"/>
            </w:pPr>
            <w:r>
              <w:rPr>
                <w:rFonts w:ascii="Times New Roman"/>
                <w:b w:val="false"/>
                <w:i w:val="false"/>
                <w:color w:val="000000"/>
                <w:sz w:val="20"/>
              </w:rPr>
              <w:t>
Тығыздау үшін тоқыма материалдарының және тығыздалатын гигиеналық сүлгілер, тампондар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бұйымдар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 радиаторлары мен қазандықтарының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 радиаторлары мен қазандықтарының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бұйымдарының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Тойтарма және бұрандасыз ұқсас өнімдер өндірісі</w:t>
            </w:r>
          </w:p>
          <w:p>
            <w:pPr>
              <w:spacing w:after="20"/>
              <w:ind w:left="20"/>
              <w:jc w:val="both"/>
            </w:pPr>
            <w:r>
              <w:rPr>
                <w:rFonts w:ascii="Times New Roman"/>
                <w:b w:val="false"/>
                <w:i w:val="false"/>
                <w:color w:val="000000"/>
                <w:sz w:val="20"/>
              </w:rPr>
              <w:t>
Бұранда кескіш станокта жасалатын бұйымдар өндірісі</w:t>
            </w:r>
          </w:p>
          <w:p>
            <w:pPr>
              <w:spacing w:after="20"/>
              <w:ind w:left="20"/>
              <w:jc w:val="both"/>
            </w:pPr>
            <w:r>
              <w:rPr>
                <w:rFonts w:ascii="Times New Roman"/>
                <w:b w:val="false"/>
                <w:i w:val="false"/>
                <w:color w:val="000000"/>
                <w:sz w:val="20"/>
              </w:rPr>
              <w:t>
Бұрандамалар, бұрамалар, сомындар, муфталар және бұрандасы бар басқа өнімдер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металдардан буып-түюге арналған материалдар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үшін консерв қалбырларын, шақшалар, қораптар, жәшіктер өндірісі</w:t>
            </w:r>
          </w:p>
          <w:p>
            <w:pPr>
              <w:spacing w:after="20"/>
              <w:ind w:left="20"/>
              <w:jc w:val="both"/>
            </w:pPr>
            <w:r>
              <w:rPr>
                <w:rFonts w:ascii="Times New Roman"/>
                <w:b w:val="false"/>
                <w:i w:val="false"/>
                <w:color w:val="000000"/>
                <w:sz w:val="20"/>
              </w:rPr>
              <w:t>
Тығыздап жабу үшін металл қақпақтар мен өзге де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қалыптау немесе бүктеу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Уатқыштарда суықтай қалыптау процесінде немесе баспақта бүктеу әдісімен болаттан жасалған жалпақ илектелген бұйымдардан ашық секциялар жасау</w:t>
            </w:r>
          </w:p>
          <w:p>
            <w:pPr>
              <w:spacing w:after="20"/>
              <w:ind w:left="20"/>
              <w:jc w:val="both"/>
            </w:pPr>
            <w:r>
              <w:rPr>
                <w:rFonts w:ascii="Times New Roman"/>
                <w:b w:val="false"/>
                <w:i w:val="false"/>
                <w:color w:val="000000"/>
                <w:sz w:val="20"/>
              </w:rPr>
              <w:t>
Суық әдіспен болаттан қалыпталған немесе бүктелген бұдырланған табақтар мен сэндвич-панельдер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болат және ферроқорытпалар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құймалар, жылтыр шойыннан қалыптар мен құймалар, блоктар немесе өзге де бастапқы пішіндерді жасау</w:t>
            </w:r>
          </w:p>
          <w:p>
            <w:pPr>
              <w:spacing w:after="20"/>
              <w:ind w:left="20"/>
              <w:jc w:val="both"/>
            </w:pPr>
            <w:r>
              <w:rPr>
                <w:rFonts w:ascii="Times New Roman"/>
                <w:b w:val="false"/>
                <w:i w:val="false"/>
                <w:color w:val="000000"/>
                <w:sz w:val="20"/>
              </w:rPr>
              <w:t>
Ферроқорытпа өндірісі</w:t>
            </w:r>
          </w:p>
          <w:p>
            <w:pPr>
              <w:spacing w:after="20"/>
              <w:ind w:left="20"/>
              <w:jc w:val="both"/>
            </w:pPr>
            <w:r>
              <w:rPr>
                <w:rFonts w:ascii="Times New Roman"/>
                <w:b w:val="false"/>
                <w:i w:val="false"/>
                <w:color w:val="000000"/>
                <w:sz w:val="20"/>
              </w:rPr>
              <w:t>
Темір және құрамында темір бар өзге де кеуекті бұйымдарды тікелей қалпына келтіріп, құрамында темір бар бұйымдар жасау</w:t>
            </w:r>
          </w:p>
          <w:p>
            <w:pPr>
              <w:spacing w:after="20"/>
              <w:ind w:left="20"/>
              <w:jc w:val="both"/>
            </w:pPr>
            <w:r>
              <w:rPr>
                <w:rFonts w:ascii="Times New Roman"/>
                <w:b w:val="false"/>
                <w:i w:val="false"/>
                <w:color w:val="000000"/>
                <w:sz w:val="20"/>
              </w:rPr>
              <w:t>
Электролиз жолымен немесе өзге де химиялық процестер нәтижесінде таза темір өндіру</w:t>
            </w:r>
          </w:p>
          <w:p>
            <w:pPr>
              <w:spacing w:after="20"/>
              <w:ind w:left="20"/>
              <w:jc w:val="both"/>
            </w:pPr>
            <w:r>
              <w:rPr>
                <w:rFonts w:ascii="Times New Roman"/>
                <w:b w:val="false"/>
                <w:i w:val="false"/>
                <w:color w:val="000000"/>
                <w:sz w:val="20"/>
              </w:rPr>
              <w:t>
Түйіршіктелген темір және темір ұнтағын өндіру</w:t>
            </w:r>
          </w:p>
          <w:p>
            <w:pPr>
              <w:spacing w:after="20"/>
              <w:ind w:left="20"/>
              <w:jc w:val="both"/>
            </w:pPr>
            <w:r>
              <w:rPr>
                <w:rFonts w:ascii="Times New Roman"/>
                <w:b w:val="false"/>
                <w:i w:val="false"/>
                <w:color w:val="000000"/>
                <w:sz w:val="20"/>
              </w:rPr>
              <w:t>
Болат құймаларды немесе өзге де бастапқы пішіндерді өндіру</w:t>
            </w:r>
          </w:p>
          <w:p>
            <w:pPr>
              <w:spacing w:after="20"/>
              <w:ind w:left="20"/>
              <w:jc w:val="both"/>
            </w:pPr>
            <w:r>
              <w:rPr>
                <w:rFonts w:ascii="Times New Roman"/>
                <w:b w:val="false"/>
                <w:i w:val="false"/>
                <w:color w:val="000000"/>
                <w:sz w:val="20"/>
              </w:rPr>
              <w:t>
Болаттан жасалған жартылай дайын бұйымдар өндірісі</w:t>
            </w:r>
          </w:p>
          <w:p>
            <w:pPr>
              <w:spacing w:after="20"/>
              <w:ind w:left="20"/>
              <w:jc w:val="both"/>
            </w:pPr>
            <w:r>
              <w:rPr>
                <w:rFonts w:ascii="Times New Roman"/>
                <w:b w:val="false"/>
                <w:i w:val="false"/>
                <w:color w:val="000000"/>
                <w:sz w:val="20"/>
              </w:rPr>
              <w:t>
Болаттан жасалған ыстықтай илектелген және суықтай илектелген жалпақ илектелген бұйымдар өндірісі</w:t>
            </w:r>
          </w:p>
          <w:p>
            <w:pPr>
              <w:spacing w:after="20"/>
              <w:ind w:left="20"/>
              <w:jc w:val="both"/>
            </w:pPr>
            <w:r>
              <w:rPr>
                <w:rFonts w:ascii="Times New Roman"/>
                <w:b w:val="false"/>
                <w:i w:val="false"/>
                <w:color w:val="000000"/>
                <w:sz w:val="20"/>
              </w:rPr>
              <w:t>
Болаттан жасалған ыстықтай илектелген шыбықтар өндірісі</w:t>
            </w:r>
          </w:p>
          <w:p>
            <w:pPr>
              <w:spacing w:after="20"/>
              <w:ind w:left="20"/>
              <w:jc w:val="both"/>
            </w:pPr>
            <w:r>
              <w:rPr>
                <w:rFonts w:ascii="Times New Roman"/>
                <w:b w:val="false"/>
                <w:i w:val="false"/>
                <w:color w:val="000000"/>
                <w:sz w:val="20"/>
              </w:rPr>
              <w:t>
Болаттан жасалған ыстықтай илектелген қуыс бұйымдар өндірісі</w:t>
            </w:r>
          </w:p>
          <w:p>
            <w:pPr>
              <w:spacing w:after="20"/>
              <w:ind w:left="20"/>
              <w:jc w:val="both"/>
            </w:pPr>
            <w:r>
              <w:rPr>
                <w:rFonts w:ascii="Times New Roman"/>
                <w:b w:val="false"/>
                <w:i w:val="false"/>
                <w:color w:val="000000"/>
                <w:sz w:val="20"/>
              </w:rPr>
              <w:t>
Пакеттелген болат табақтар мен дәнекерленген жіктері ашық бұйымдар өндірісі</w:t>
            </w:r>
          </w:p>
          <w:p>
            <w:pPr>
              <w:spacing w:after="20"/>
              <w:ind w:left="20"/>
              <w:jc w:val="both"/>
            </w:pPr>
            <w:r>
              <w:rPr>
                <w:rFonts w:ascii="Times New Roman"/>
                <w:b w:val="false"/>
                <w:i w:val="false"/>
                <w:color w:val="000000"/>
                <w:sz w:val="20"/>
              </w:rPr>
              <w:t>
Болаттан жасалған теміржол материалдарының (құрастырмалы рельс)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құбырлар, құбыржолдар, профильдер, фитингтер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илемдеу тәсілімен, ыстықтай сығымдаумен немесе ыстық сығымдау немесе ыстықтай илектелген шыбық, құймалар сияқты жартылай фабрикаттарды ыстықтай өндеуді немесе үздіксіз құюды қамтитын өзге де тәсілдермен одан әрі өңдеу үшін тұтас тартылған құбырлар мен көлденең және көлденең емес қималы құбырлар және көлденең қималы дайындамалар өндірісі</w:t>
            </w:r>
          </w:p>
          <w:p>
            <w:pPr>
              <w:spacing w:after="20"/>
              <w:ind w:left="20"/>
              <w:jc w:val="both"/>
            </w:pPr>
            <w:r>
              <w:rPr>
                <w:rFonts w:ascii="Times New Roman"/>
                <w:b w:val="false"/>
                <w:i w:val="false"/>
                <w:color w:val="000000"/>
                <w:sz w:val="20"/>
              </w:rPr>
              <w:t>
Кейіннен көлденең қималы құбырларды суықтай илектеу немесе суықтай созу тәсілімен және тек көлденең емес қималы құбырларды және қуыс профильдерді суықтай созу тәсілімен өңдеу жолымен ыстықтай илектелген немесе ыстықтай сығымдалған дайындамалардан жасалған мөлшері белгіленген және белгіленбеген тұтас тартылған құбырлар өндірісі</w:t>
            </w:r>
          </w:p>
          <w:p>
            <w:pPr>
              <w:spacing w:after="20"/>
              <w:ind w:left="20"/>
              <w:jc w:val="both"/>
            </w:pPr>
            <w:r>
              <w:rPr>
                <w:rFonts w:ascii="Times New Roman"/>
                <w:b w:val="false"/>
                <w:i w:val="false"/>
                <w:color w:val="000000"/>
                <w:sz w:val="20"/>
              </w:rPr>
              <w:t>
Тегіс ыстықтай илектелген жалпақ бұйымдардан суық тәсілмен өндірілген, ұзына бойы немесе спираль бойымен дәнекерленген сыртқы диаметрі 406,4 мм астам немесе одан кем дәнекерлеу құбырларының өндірісі</w:t>
            </w:r>
          </w:p>
          <w:p>
            <w:pPr>
              <w:spacing w:after="20"/>
              <w:ind w:left="20"/>
              <w:jc w:val="both"/>
            </w:pPr>
            <w:r>
              <w:rPr>
                <w:rFonts w:ascii="Times New Roman"/>
                <w:b w:val="false"/>
                <w:i w:val="false"/>
                <w:color w:val="000000"/>
                <w:sz w:val="20"/>
              </w:rPr>
              <w:t>
Үздіксіз құю немесе ыстықтай қалыптау тәсілімен және ұзына бойы немесе спираль бойымен дәнекерленген және ыстықтай илектелген немесе суықтай илектелген, ұзына бойы дәнекерленген жолақтардан ыстықтай немесе суықтай қалыптаумен жасалған көлденең емес қималы сыртқы диаметрі 406,4 мм немесе одан кем көлденең қималы дәнекерлеу құбырларының немесе суықтай илектелген жалпақ бұйымдар өндірісі</w:t>
            </w:r>
          </w:p>
          <w:p>
            <w:pPr>
              <w:spacing w:after="20"/>
              <w:ind w:left="20"/>
              <w:jc w:val="both"/>
            </w:pPr>
            <w:r>
              <w:rPr>
                <w:rFonts w:ascii="Times New Roman"/>
                <w:b w:val="false"/>
                <w:i w:val="false"/>
                <w:color w:val="000000"/>
                <w:sz w:val="20"/>
              </w:rPr>
              <w:t>
Сыртқы диаметрі 406,4 мм немесе одан кем, илектелген, ыстықтай немесе суықтай қалыптау жолақтарынан жасалған және одан әрі суықтай илектеу тәсілімен немесе суықтай қалыптау тәсілімен көлденең емес қималы құбырлар түрінде өңдеу үшін ұзына бойы дәнекерленген дәнекерлеу құбырларының өндірісі</w:t>
            </w:r>
          </w:p>
          <w:p>
            <w:pPr>
              <w:spacing w:after="20"/>
              <w:ind w:left="20"/>
              <w:jc w:val="both"/>
            </w:pPr>
            <w:r>
              <w:rPr>
                <w:rFonts w:ascii="Times New Roman"/>
                <w:b w:val="false"/>
                <w:i w:val="false"/>
                <w:color w:val="000000"/>
                <w:sz w:val="20"/>
              </w:rPr>
              <w:t>
Болаттан жасалған ыстықтай илектелген жалпақ бұйымдарды өңдеу жолымен жалпақ болат фланецтер мен қамыттары бар фланецтер өндірісі</w:t>
            </w:r>
          </w:p>
          <w:p>
            <w:pPr>
              <w:spacing w:after="20"/>
              <w:ind w:left="20"/>
              <w:jc w:val="both"/>
            </w:pPr>
            <w:r>
              <w:rPr>
                <w:rFonts w:ascii="Times New Roman"/>
                <w:b w:val="false"/>
                <w:i w:val="false"/>
                <w:color w:val="000000"/>
                <w:sz w:val="20"/>
              </w:rPr>
              <w:t>
Жікті дәнекерлеу үшін иінді келтеқұбыр сияқты гарнитура және қалыптау жолымен болаттан жасалған ыстықтай илектелген жіксіз құбырлар өндірісі</w:t>
            </w:r>
          </w:p>
          <w:p>
            <w:pPr>
              <w:spacing w:after="20"/>
              <w:ind w:left="20"/>
              <w:jc w:val="both"/>
            </w:pPr>
            <w:r>
              <w:rPr>
                <w:rFonts w:ascii="Times New Roman"/>
                <w:b w:val="false"/>
                <w:i w:val="false"/>
                <w:color w:val="000000"/>
                <w:sz w:val="20"/>
              </w:rPr>
              <w:t>
Бұрандалы құбырлар және болаттан жасалған өзге де құбырлар немесе гарнитура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 және электр өткізгіш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өткізгіш және кабельдің басқа түрлерінің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және мыстан жасалған тоқ жүретін желілері бар өткізгіштер мен кабельдер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моторлар, генераторлар және трансформаторлар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моторлар өндірісі (іштен жану қозғалтқыштарын қоспағанда)</w:t>
            </w:r>
          </w:p>
          <w:p>
            <w:pPr>
              <w:spacing w:after="20"/>
              <w:ind w:left="20"/>
              <w:jc w:val="both"/>
            </w:pPr>
            <w:r>
              <w:rPr>
                <w:rFonts w:ascii="Times New Roman"/>
                <w:b w:val="false"/>
                <w:i w:val="false"/>
                <w:color w:val="000000"/>
                <w:sz w:val="20"/>
              </w:rPr>
              <w:t>
Таратушы электр трансформаторлар өндірісі</w:t>
            </w:r>
          </w:p>
          <w:p>
            <w:pPr>
              <w:spacing w:after="20"/>
              <w:ind w:left="20"/>
              <w:jc w:val="both"/>
            </w:pPr>
            <w:r>
              <w:rPr>
                <w:rFonts w:ascii="Times New Roman"/>
                <w:b w:val="false"/>
                <w:i w:val="false"/>
                <w:color w:val="000000"/>
                <w:sz w:val="20"/>
              </w:rPr>
              <w:t>
Аргонмен дәнекерлеу трансформаторларының өндірісі</w:t>
            </w:r>
          </w:p>
          <w:p>
            <w:pPr>
              <w:spacing w:after="20"/>
              <w:ind w:left="20"/>
              <w:jc w:val="both"/>
            </w:pPr>
            <w:r>
              <w:rPr>
                <w:rFonts w:ascii="Times New Roman"/>
                <w:b w:val="false"/>
                <w:i w:val="false"/>
                <w:color w:val="000000"/>
                <w:sz w:val="20"/>
              </w:rPr>
              <w:t>
Флюоресцирлеуші бареттерлер (яғни трансформаторлар) өндірісі</w:t>
            </w:r>
          </w:p>
          <w:p>
            <w:pPr>
              <w:spacing w:after="20"/>
              <w:ind w:left="20"/>
              <w:jc w:val="both"/>
            </w:pPr>
            <w:r>
              <w:rPr>
                <w:rFonts w:ascii="Times New Roman"/>
                <w:b w:val="false"/>
                <w:i w:val="false"/>
                <w:color w:val="000000"/>
                <w:sz w:val="20"/>
              </w:rPr>
              <w:t>
Электр энергиясын таратуға арналған трансформаторлық қосалқы станциялар өндірісі</w:t>
            </w:r>
          </w:p>
          <w:p>
            <w:pPr>
              <w:spacing w:after="20"/>
              <w:ind w:left="20"/>
              <w:jc w:val="both"/>
            </w:pPr>
            <w:r>
              <w:rPr>
                <w:rFonts w:ascii="Times New Roman"/>
                <w:b w:val="false"/>
                <w:i w:val="false"/>
                <w:color w:val="000000"/>
                <w:sz w:val="20"/>
              </w:rPr>
              <w:t>
Электр кернеуін беру және тарату реттегіштерінің өндірісі</w:t>
            </w:r>
          </w:p>
          <w:p>
            <w:pPr>
              <w:spacing w:after="20"/>
              <w:ind w:left="20"/>
              <w:jc w:val="both"/>
            </w:pPr>
            <w:r>
              <w:rPr>
                <w:rFonts w:ascii="Times New Roman"/>
                <w:b w:val="false"/>
                <w:i w:val="false"/>
                <w:color w:val="000000"/>
                <w:sz w:val="20"/>
              </w:rPr>
              <w:t>
Күштік генераторлар өндірісі (іштен жану қозғалтқыштарына арналған аккумуляторлық батареяны зарядтауды қоспағанда)</w:t>
            </w:r>
          </w:p>
          <w:p>
            <w:pPr>
              <w:spacing w:after="20"/>
              <w:ind w:left="20"/>
              <w:jc w:val="both"/>
            </w:pPr>
            <w:r>
              <w:rPr>
                <w:rFonts w:ascii="Times New Roman"/>
                <w:b w:val="false"/>
                <w:i w:val="false"/>
                <w:color w:val="000000"/>
                <w:sz w:val="20"/>
              </w:rPr>
              <w:t>
Генераторлық агрегаттар өндірісі (генераторлық қондырғының беретін блогын қоспағанда)</w:t>
            </w:r>
          </w:p>
          <w:p>
            <w:pPr>
              <w:spacing w:after="20"/>
              <w:ind w:left="20"/>
              <w:jc w:val="both"/>
            </w:pPr>
            <w:r>
              <w:rPr>
                <w:rFonts w:ascii="Times New Roman"/>
                <w:b w:val="false"/>
                <w:i w:val="false"/>
                <w:color w:val="000000"/>
                <w:sz w:val="20"/>
              </w:rPr>
              <w:t>
Жүзбелі балық зауыттарындағы зәкірге арналған орау құрылғысы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таратушы және реттеуші аппаратура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қоректендіргішті ажыратқыштар өндірісі</w:t>
            </w:r>
          </w:p>
          <w:p>
            <w:pPr>
              <w:spacing w:after="20"/>
              <w:ind w:left="20"/>
              <w:jc w:val="both"/>
            </w:pPr>
            <w:r>
              <w:rPr>
                <w:rFonts w:ascii="Times New Roman"/>
                <w:b w:val="false"/>
                <w:i w:val="false"/>
                <w:color w:val="000000"/>
                <w:sz w:val="20"/>
              </w:rPr>
              <w:t>
Электр желісіне арналған желілік сүзгілер өндірісі (өндірістік-тарату тізбегі үшін)</w:t>
            </w:r>
          </w:p>
          <w:p>
            <w:pPr>
              <w:spacing w:after="20"/>
              <w:ind w:left="20"/>
              <w:jc w:val="both"/>
            </w:pPr>
            <w:r>
              <w:rPr>
                <w:rFonts w:ascii="Times New Roman"/>
                <w:b w:val="false"/>
                <w:i w:val="false"/>
                <w:color w:val="000000"/>
                <w:sz w:val="20"/>
              </w:rPr>
              <w:t>
Электр кернеуін таратуға арналған бақылау панельдерінің өндірісі</w:t>
            </w:r>
          </w:p>
          <w:p>
            <w:pPr>
              <w:spacing w:after="20"/>
              <w:ind w:left="20"/>
              <w:jc w:val="both"/>
            </w:pPr>
            <w:r>
              <w:rPr>
                <w:rFonts w:ascii="Times New Roman"/>
                <w:b w:val="false"/>
                <w:i w:val="false"/>
                <w:color w:val="000000"/>
                <w:sz w:val="20"/>
              </w:rPr>
              <w:t>
Электр релесі өндірісі</w:t>
            </w:r>
          </w:p>
          <w:p>
            <w:pPr>
              <w:spacing w:after="20"/>
              <w:ind w:left="20"/>
              <w:jc w:val="both"/>
            </w:pPr>
            <w:r>
              <w:rPr>
                <w:rFonts w:ascii="Times New Roman"/>
                <w:b w:val="false"/>
                <w:i w:val="false"/>
                <w:color w:val="000000"/>
                <w:sz w:val="20"/>
              </w:rPr>
              <w:t>
Электрлік тарату қалқандарына арналған кабель өндірісі</w:t>
            </w:r>
          </w:p>
          <w:p>
            <w:pPr>
              <w:spacing w:after="20"/>
              <w:ind w:left="20"/>
              <w:jc w:val="both"/>
            </w:pPr>
            <w:r>
              <w:rPr>
                <w:rFonts w:ascii="Times New Roman"/>
                <w:b w:val="false"/>
                <w:i w:val="false"/>
                <w:color w:val="000000"/>
                <w:sz w:val="20"/>
              </w:rPr>
              <w:t>
Электр детонаторлар өндірісі</w:t>
            </w:r>
          </w:p>
          <w:p>
            <w:pPr>
              <w:spacing w:after="20"/>
              <w:ind w:left="20"/>
              <w:jc w:val="both"/>
            </w:pPr>
            <w:r>
              <w:rPr>
                <w:rFonts w:ascii="Times New Roman"/>
                <w:b w:val="false"/>
                <w:i w:val="false"/>
                <w:color w:val="000000"/>
                <w:sz w:val="20"/>
              </w:rPr>
              <w:t>
Қуатты ауыстырып қосуға арналған жабдықтар өндірісі</w:t>
            </w:r>
          </w:p>
          <w:p>
            <w:pPr>
              <w:spacing w:after="20"/>
              <w:ind w:left="20"/>
              <w:jc w:val="both"/>
            </w:pPr>
            <w:r>
              <w:rPr>
                <w:rFonts w:ascii="Times New Roman"/>
                <w:b w:val="false"/>
                <w:i w:val="false"/>
                <w:color w:val="000000"/>
                <w:sz w:val="20"/>
              </w:rPr>
              <w:t>
Электр энергетикалық жүйеде ауыстырып қосуға арналған жабдықтар өндірісі (іске қосу кнопкаларын, ажыратқыштарды, соленоидтарды, тумблерлерді қоспағанда)</w:t>
            </w:r>
          </w:p>
          <w:p>
            <w:pPr>
              <w:spacing w:after="20"/>
              <w:ind w:left="20"/>
              <w:jc w:val="both"/>
            </w:pPr>
            <w:r>
              <w:rPr>
                <w:rFonts w:ascii="Times New Roman"/>
                <w:b w:val="false"/>
                <w:i w:val="false"/>
                <w:color w:val="000000"/>
                <w:sz w:val="20"/>
              </w:rPr>
              <w:t>
Бастапқы энергия көздерінің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машиналар мен жабдықтар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жабдықтар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және пневматикалық компоненттер өндірісі (гидравликалық моторларға арналған гидравликалық помпаларды, гидравликалық және пневматикалық цилиндрлерді, клапандарды, шлангілер мен гарнитураны қоса алғанда)</w:t>
            </w:r>
          </w:p>
          <w:p>
            <w:pPr>
              <w:spacing w:after="20"/>
              <w:ind w:left="20"/>
              <w:jc w:val="both"/>
            </w:pPr>
            <w:r>
              <w:rPr>
                <w:rFonts w:ascii="Times New Roman"/>
                <w:b w:val="false"/>
                <w:i w:val="false"/>
                <w:color w:val="000000"/>
                <w:sz w:val="20"/>
              </w:rPr>
              <w:t>
Пневматикалық жүйелерде пайдалану үшін сығылған ауаны тазалауға арналған пневматикалық жабдықтар өндірісі</w:t>
            </w:r>
          </w:p>
          <w:p>
            <w:pPr>
              <w:spacing w:after="20"/>
              <w:ind w:left="20"/>
              <w:jc w:val="both"/>
            </w:pPr>
            <w:r>
              <w:rPr>
                <w:rFonts w:ascii="Times New Roman"/>
                <w:b w:val="false"/>
                <w:i w:val="false"/>
                <w:color w:val="000000"/>
                <w:sz w:val="20"/>
              </w:rPr>
              <w:t>
Гидравликалық жүйелер өндірісі</w:t>
            </w:r>
          </w:p>
          <w:p>
            <w:pPr>
              <w:spacing w:after="20"/>
              <w:ind w:left="20"/>
              <w:jc w:val="both"/>
            </w:pPr>
            <w:r>
              <w:rPr>
                <w:rFonts w:ascii="Times New Roman"/>
                <w:b w:val="false"/>
                <w:i w:val="false"/>
                <w:color w:val="000000"/>
                <w:sz w:val="20"/>
              </w:rPr>
              <w:t>
Гидравликалық трансмиссиялық жабдықтар өндірісі</w:t>
            </w:r>
          </w:p>
          <w:p>
            <w:pPr>
              <w:spacing w:after="20"/>
              <w:ind w:left="20"/>
              <w:jc w:val="both"/>
            </w:pPr>
            <w:r>
              <w:rPr>
                <w:rFonts w:ascii="Times New Roman"/>
                <w:b w:val="false"/>
                <w:i w:val="false"/>
                <w:color w:val="000000"/>
                <w:sz w:val="20"/>
              </w:rPr>
              <w:t>
Көлемді гидроберіліс аспаптарының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крандар мен вентильдер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клапандар мен су жинау крандарын қоса алғанда, өнеркәсіптік крандар мен вентильдер өндірісі</w:t>
            </w:r>
          </w:p>
          <w:p>
            <w:pPr>
              <w:spacing w:after="20"/>
              <w:ind w:left="20"/>
              <w:jc w:val="both"/>
            </w:pPr>
            <w:r>
              <w:rPr>
                <w:rFonts w:ascii="Times New Roman"/>
                <w:b w:val="false"/>
                <w:i w:val="false"/>
                <w:color w:val="000000"/>
                <w:sz w:val="20"/>
              </w:rPr>
              <w:t>
Қолжуғыштардың крандары мен вентильдерінің өндірісі</w:t>
            </w:r>
          </w:p>
          <w:p>
            <w:pPr>
              <w:spacing w:after="20"/>
              <w:ind w:left="20"/>
              <w:jc w:val="both"/>
            </w:pPr>
            <w:r>
              <w:rPr>
                <w:rFonts w:ascii="Times New Roman"/>
                <w:b w:val="false"/>
                <w:i w:val="false"/>
                <w:color w:val="000000"/>
                <w:sz w:val="20"/>
              </w:rPr>
              <w:t>
Ыстық суға арналған крандар мен вентильдер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машиналарын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 шалғыларын қоса алғанда, шалғыларды шығару</w:t>
            </w:r>
          </w:p>
          <w:p>
            <w:pPr>
              <w:spacing w:after="20"/>
              <w:ind w:left="20"/>
              <w:jc w:val="both"/>
            </w:pPr>
            <w:r>
              <w:rPr>
                <w:rFonts w:ascii="Times New Roman"/>
                <w:b w:val="false"/>
                <w:i w:val="false"/>
                <w:color w:val="000000"/>
                <w:sz w:val="20"/>
              </w:rPr>
              <w:t>
Өздігінен зарядталатын немесе автоматты түрде түсіретін ауыл шаруашылығы трейлерін немесе жартылай тіркемелерін шығару</w:t>
            </w:r>
          </w:p>
          <w:p>
            <w:pPr>
              <w:spacing w:after="20"/>
              <w:ind w:left="20"/>
              <w:jc w:val="both"/>
            </w:pPr>
            <w:r>
              <w:rPr>
                <w:rFonts w:ascii="Times New Roman"/>
                <w:b w:val="false"/>
                <w:i w:val="false"/>
                <w:color w:val="000000"/>
                <w:sz w:val="20"/>
              </w:rPr>
              <w:t>
Топырақты дайындауға, тыңайтқыш себуге немесе енгізуге арналған ауыл шаруашылығы техникасын: соқаларды, тыңайтқыштар бөлгіштерді, себу агрегаттарын/сепкіштерді, тырмаларды және т.б. шығару</w:t>
            </w:r>
          </w:p>
          <w:p>
            <w:pPr>
              <w:spacing w:after="20"/>
              <w:ind w:left="20"/>
              <w:jc w:val="both"/>
            </w:pPr>
            <w:r>
              <w:rPr>
                <w:rFonts w:ascii="Times New Roman"/>
                <w:b w:val="false"/>
                <w:i w:val="false"/>
                <w:color w:val="000000"/>
                <w:sz w:val="20"/>
              </w:rPr>
              <w:t>
Жинауға және жармалауға арналған техника: жинау машиналарын, астық бастырғыштарды, сұрыптағыштарды және т.б. шығару</w:t>
            </w:r>
          </w:p>
          <w:p>
            <w:pPr>
              <w:spacing w:after="20"/>
              <w:ind w:left="20"/>
              <w:jc w:val="both"/>
            </w:pPr>
            <w:r>
              <w:rPr>
                <w:rFonts w:ascii="Times New Roman"/>
                <w:b w:val="false"/>
                <w:i w:val="false"/>
                <w:color w:val="000000"/>
                <w:sz w:val="20"/>
              </w:rPr>
              <w:t>
Ауыл шаруашылығы мақсатында пайдалануға арналған бүрку техникасын шығару</w:t>
            </w:r>
          </w:p>
          <w:p>
            <w:pPr>
              <w:spacing w:after="20"/>
              <w:ind w:left="20"/>
              <w:jc w:val="both"/>
            </w:pPr>
            <w:r>
              <w:rPr>
                <w:rFonts w:ascii="Times New Roman"/>
                <w:b w:val="false"/>
                <w:i w:val="false"/>
                <w:color w:val="000000"/>
                <w:sz w:val="20"/>
              </w:rPr>
              <w:t>
Жұмыртқаларды, жемістерді және т.б. тазалауға, сұрыптауға немесе өңдеуге арналған машиналар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крандар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Автомобильдердің өзге де бөліктері мен керек-жарақтарының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Автомобильдердің әртүрлі бөліктері мен керек-жарақтарының: тежегіштер, беріліс қораптары, көпірлер, жүріс дөңгелектері, аспалы амортизаторлары, радиаторлар, сөндіргіштер, пайдаланылған газды шығаратын түтіктер, каталитикалық түрлендіргіштер, ілініс тораптары, руль дөңгелектері, руль колонкалары, рульдік механизмнің қораптары өндірісі</w:t>
            </w:r>
          </w:p>
          <w:p>
            <w:pPr>
              <w:spacing w:after="20"/>
              <w:ind w:left="20"/>
              <w:jc w:val="both"/>
            </w:pPr>
            <w:r>
              <w:rPr>
                <w:rFonts w:ascii="Times New Roman"/>
                <w:b w:val="false"/>
                <w:i w:val="false"/>
                <w:color w:val="000000"/>
                <w:sz w:val="20"/>
              </w:rPr>
              <w:t>
Автомобиль шанақтарына арналған бөлшектер мен керек-жарақтар: қауіпсіздік белдіктері мен жастықтар, есіктер, бамперлер өндірісі</w:t>
            </w:r>
          </w:p>
          <w:p>
            <w:pPr>
              <w:spacing w:after="20"/>
              <w:ind w:left="20"/>
              <w:jc w:val="both"/>
            </w:pPr>
            <w:r>
              <w:rPr>
                <w:rFonts w:ascii="Times New Roman"/>
                <w:b w:val="false"/>
                <w:i w:val="false"/>
                <w:color w:val="000000"/>
                <w:sz w:val="20"/>
              </w:rPr>
              <w:t>
Автомобильдерге арналған орындықтар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мен басқа да моторлы көлік құралдарының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автокөлік құралдары: өрт сөндіру машиналары, жедел жәрдем машиналары, көшелер мен жолдарды жинауға арналған машиналар өндірісі</w:t>
            </w:r>
          </w:p>
          <w:p>
            <w:pPr>
              <w:spacing w:after="20"/>
              <w:ind w:left="20"/>
              <w:jc w:val="both"/>
            </w:pPr>
            <w:r>
              <w:rPr>
                <w:rFonts w:ascii="Times New Roman"/>
                <w:b w:val="false"/>
                <w:i w:val="false"/>
                <w:color w:val="000000"/>
                <w:sz w:val="20"/>
              </w:rPr>
              <w:t>
Автокөлік құралдарына арналған қозғалтқыштар өндірісі</w:t>
            </w:r>
          </w:p>
          <w:p>
            <w:pPr>
              <w:spacing w:after="20"/>
              <w:ind w:left="20"/>
              <w:jc w:val="both"/>
            </w:pPr>
            <w:r>
              <w:rPr>
                <w:rFonts w:ascii="Times New Roman"/>
                <w:b w:val="false"/>
                <w:i w:val="false"/>
                <w:color w:val="000000"/>
                <w:sz w:val="20"/>
              </w:rPr>
              <w:t>
Автокөлік құралдарына арналған шасси өндірісі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көлік құралдарының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локомотивтерінің және жылжымалы құрам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немесе трамвай локомотивтеріне немесе жылжымалы құрамдарға арналған мамандандырылған жиынтықтауыштар: біліктер, осьтер, шпиндельдер, дөңгелектер, тежегіштер және оларға арналған жиынтықтауыштар; иінтіректер, муфталар және жалғастырушы құрылғылар, буферлер мен жиынтықтауыштар; амортизаторлар; фургондар мен локомотивтердің негіздерін; шанақтар және т.б. шығару</w:t>
            </w:r>
          </w:p>
          <w:p>
            <w:pPr>
              <w:spacing w:after="20"/>
              <w:ind w:left="20"/>
              <w:jc w:val="both"/>
            </w:pPr>
            <w:r>
              <w:rPr>
                <w:rFonts w:ascii="Times New Roman"/>
                <w:b w:val="false"/>
                <w:i w:val="false"/>
                <w:color w:val="000000"/>
                <w:sz w:val="20"/>
              </w:rPr>
              <w:t>
Тау-кен өнеркәсібі үшін рельстік арбалар мен локомотивтер шығару</w:t>
            </w:r>
          </w:p>
          <w:p>
            <w:pPr>
              <w:spacing w:after="20"/>
              <w:ind w:left="20"/>
              <w:jc w:val="both"/>
            </w:pPr>
            <w:r>
              <w:rPr>
                <w:rFonts w:ascii="Times New Roman"/>
                <w:b w:val="false"/>
                <w:i w:val="false"/>
                <w:color w:val="000000"/>
                <w:sz w:val="20"/>
              </w:rPr>
              <w:t>
Механикалық және электромеханикалық сигнал беру жабдықтарын, теміржол, трамвай, ішкі су жолдарында, автотрассаларда, тұрақтарда, ұшу алаңдарында және т.б. қауіпсіздікті бақылауға және қозғалысты басқаруға арналған жабдықтарды шығару</w:t>
            </w:r>
          </w:p>
          <w:p>
            <w:pPr>
              <w:spacing w:after="20"/>
              <w:ind w:left="20"/>
              <w:jc w:val="both"/>
            </w:pPr>
            <w:r>
              <w:rPr>
                <w:rFonts w:ascii="Times New Roman"/>
                <w:b w:val="false"/>
                <w:i w:val="false"/>
                <w:color w:val="000000"/>
                <w:sz w:val="20"/>
              </w:rPr>
              <w:t>
Теміржол вагондарына арналған орындықтар шығару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Велосипедтер, арбалар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Велосипедтер және мүгедектерге арналған арбалар/креслолар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Моторсыз велосипедтерді және үш дөңгелекті велосипедтерді, тандемдерді, балалар велосипедін және үш дөңгелекті велосипедтерді қоса алғанда, өзге де ұқсас көлік құралдарының өндірісі</w:t>
            </w:r>
          </w:p>
          <w:p>
            <w:pPr>
              <w:spacing w:after="20"/>
              <w:ind w:left="20"/>
              <w:jc w:val="both"/>
            </w:pPr>
            <w:r>
              <w:rPr>
                <w:rFonts w:ascii="Times New Roman"/>
                <w:b w:val="false"/>
                <w:i w:val="false"/>
                <w:color w:val="000000"/>
                <w:sz w:val="20"/>
              </w:rPr>
              <w:t>
Велосипедтерге арналған жинақтауыштар және аксессуарлар өндірісі</w:t>
            </w:r>
          </w:p>
          <w:p>
            <w:pPr>
              <w:spacing w:after="20"/>
              <w:ind w:left="20"/>
              <w:jc w:val="both"/>
            </w:pPr>
            <w:r>
              <w:rPr>
                <w:rFonts w:ascii="Times New Roman"/>
                <w:b w:val="false"/>
                <w:i w:val="false"/>
                <w:color w:val="000000"/>
                <w:sz w:val="20"/>
              </w:rPr>
              <w:t>
Қосалқы моторы бар велосипедтер өндірісі</w:t>
            </w:r>
          </w:p>
          <w:p>
            <w:pPr>
              <w:spacing w:after="20"/>
              <w:ind w:left="20"/>
              <w:jc w:val="both"/>
            </w:pPr>
            <w:r>
              <w:rPr>
                <w:rFonts w:ascii="Times New Roman"/>
                <w:b w:val="false"/>
                <w:i w:val="false"/>
                <w:color w:val="000000"/>
                <w:sz w:val="20"/>
              </w:rPr>
              <w:t>
Пластик велосипедтерді және үш дөңгелекті велосипедтерді қоса алғанда, жүргізу үшін дөңгелегі бар ойыншықтар өндірісі</w:t>
            </w:r>
          </w:p>
          <w:p>
            <w:pPr>
              <w:spacing w:after="20"/>
              <w:ind w:left="20"/>
              <w:jc w:val="both"/>
            </w:pPr>
            <w:r>
              <w:rPr>
                <w:rFonts w:ascii="Times New Roman"/>
                <w:b w:val="false"/>
                <w:i w:val="false"/>
                <w:color w:val="000000"/>
                <w:sz w:val="20"/>
              </w:rPr>
              <w:t>
Моторлы немесе моторсыз мүгедектер арбасының өндірісі</w:t>
            </w:r>
          </w:p>
          <w:p>
            <w:pPr>
              <w:spacing w:after="20"/>
              <w:ind w:left="20"/>
              <w:jc w:val="both"/>
            </w:pPr>
            <w:r>
              <w:rPr>
                <w:rFonts w:ascii="Times New Roman"/>
                <w:b w:val="false"/>
                <w:i w:val="false"/>
                <w:color w:val="000000"/>
                <w:sz w:val="20"/>
              </w:rPr>
              <w:t>
Мүгедектер арбасына арналған жинақтауыштар және аксессуарлар өндірісі</w:t>
            </w:r>
          </w:p>
          <w:p>
            <w:pPr>
              <w:spacing w:after="20"/>
              <w:ind w:left="20"/>
              <w:jc w:val="both"/>
            </w:pPr>
            <w:r>
              <w:rPr>
                <w:rFonts w:ascii="Times New Roman"/>
                <w:b w:val="false"/>
                <w:i w:val="false"/>
                <w:color w:val="000000"/>
                <w:sz w:val="20"/>
              </w:rPr>
              <w:t>
Балалар арбасының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антибиотиктер, негізгі витаминдер, салицил және O-ацетилсалицил қышқылдары және т.б. өндіру үшін пайдаланылатын медициналық фармакологиялық препараттар өндірісі</w:t>
            </w:r>
          </w:p>
          <w:p>
            <w:pPr>
              <w:spacing w:after="20"/>
              <w:ind w:left="20"/>
              <w:jc w:val="both"/>
            </w:pPr>
            <w:r>
              <w:rPr>
                <w:rFonts w:ascii="Times New Roman"/>
                <w:b w:val="false"/>
                <w:i w:val="false"/>
                <w:color w:val="000000"/>
                <w:sz w:val="20"/>
              </w:rPr>
              <w:t>
Қанды қайта өңдеу</w:t>
            </w:r>
          </w:p>
          <w:p>
            <w:pPr>
              <w:spacing w:after="20"/>
              <w:ind w:left="20"/>
              <w:jc w:val="both"/>
            </w:pPr>
            <w:r>
              <w:rPr>
                <w:rFonts w:ascii="Times New Roman"/>
                <w:b w:val="false"/>
                <w:i w:val="false"/>
                <w:color w:val="000000"/>
                <w:sz w:val="20"/>
              </w:rPr>
              <w:t>
Химиялық таза қант жасау</w:t>
            </w:r>
          </w:p>
          <w:p>
            <w:pPr>
              <w:spacing w:after="20"/>
              <w:ind w:left="20"/>
              <w:jc w:val="both"/>
            </w:pPr>
            <w:r>
              <w:rPr>
                <w:rFonts w:ascii="Times New Roman"/>
                <w:b w:val="false"/>
                <w:i w:val="false"/>
                <w:color w:val="000000"/>
                <w:sz w:val="20"/>
              </w:rPr>
              <w:t>
Жануарлар шикізатынан эндокринді препараттар жасау (бездерді қайта өңдеу және бездер мен т.б. экстрактілер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препараттар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иммундық сарысулар және т.б.; вакциналар; гомеопатиялық препараттарды қоса алғанда, әртүрлі дәрі-дәрмектер өндірісі</w:t>
            </w:r>
          </w:p>
          <w:p>
            <w:pPr>
              <w:spacing w:after="20"/>
              <w:ind w:left="20"/>
              <w:jc w:val="both"/>
            </w:pPr>
            <w:r>
              <w:rPr>
                <w:rFonts w:ascii="Times New Roman"/>
                <w:b w:val="false"/>
                <w:i w:val="false"/>
                <w:color w:val="000000"/>
                <w:sz w:val="20"/>
              </w:rPr>
              <w:t>
Сыртқа қолдануға арналған химиялық контрацептивті өнімдер мен гормоналды контрацептивтер өндірісі</w:t>
            </w:r>
          </w:p>
          <w:p>
            <w:pPr>
              <w:spacing w:after="20"/>
              <w:ind w:left="20"/>
              <w:jc w:val="both"/>
            </w:pPr>
            <w:r>
              <w:rPr>
                <w:rFonts w:ascii="Times New Roman"/>
                <w:b w:val="false"/>
                <w:i w:val="false"/>
                <w:color w:val="000000"/>
                <w:sz w:val="20"/>
              </w:rPr>
              <w:t>
Жүктілік тестілерін қоса алғанда, медициналық диагностикалық препараттар өндірісі</w:t>
            </w:r>
          </w:p>
          <w:p>
            <w:pPr>
              <w:spacing w:after="20"/>
              <w:ind w:left="20"/>
              <w:jc w:val="both"/>
            </w:pPr>
            <w:r>
              <w:rPr>
                <w:rFonts w:ascii="Times New Roman"/>
                <w:b w:val="false"/>
                <w:i w:val="false"/>
                <w:color w:val="000000"/>
                <w:sz w:val="20"/>
              </w:rPr>
              <w:t>
Радиоактивті заттарды анықтауға арналған диагностикалық препараттар өндірісі</w:t>
            </w:r>
          </w:p>
          <w:p>
            <w:pPr>
              <w:spacing w:after="20"/>
              <w:ind w:left="20"/>
              <w:jc w:val="both"/>
            </w:pPr>
            <w:r>
              <w:rPr>
                <w:rFonts w:ascii="Times New Roman"/>
                <w:b w:val="false"/>
                <w:i w:val="false"/>
                <w:color w:val="000000"/>
                <w:sz w:val="20"/>
              </w:rPr>
              <w:t>
Биологиялық фармацевтикалық препараттар өндірісі</w:t>
            </w:r>
          </w:p>
          <w:p>
            <w:pPr>
              <w:spacing w:after="20"/>
              <w:ind w:left="20"/>
              <w:jc w:val="both"/>
            </w:pPr>
            <w:r>
              <w:rPr>
                <w:rFonts w:ascii="Times New Roman"/>
                <w:b w:val="false"/>
                <w:i w:val="false"/>
                <w:color w:val="000000"/>
                <w:sz w:val="20"/>
              </w:rPr>
              <w:t>
Мақта, дәке, дәке таңғыштар, бандаж және т.б. сияқты медициналық таңу материалдары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тауар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техникалық және өнеркәсіптік тоқыма бұйымдарының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Тоқылғаннан басқа жабысқақ негіздегі матаны қоса алғанда, сығылған маталар өндірісі</w:t>
            </w:r>
          </w:p>
          <w:p>
            <w:pPr>
              <w:spacing w:after="20"/>
              <w:ind w:left="20"/>
              <w:jc w:val="both"/>
            </w:pPr>
            <w:r>
              <w:rPr>
                <w:rFonts w:ascii="Times New Roman"/>
                <w:b w:val="false"/>
                <w:i w:val="false"/>
                <w:color w:val="000000"/>
                <w:sz w:val="20"/>
              </w:rPr>
              <w:t>
Сіңірілген, боялған, резеңкеленген және пластик жағылған маталар өндірісі</w:t>
            </w:r>
          </w:p>
          <w:p>
            <w:pPr>
              <w:spacing w:after="20"/>
              <w:ind w:left="20"/>
              <w:jc w:val="both"/>
            </w:pPr>
            <w:r>
              <w:rPr>
                <w:rFonts w:ascii="Times New Roman"/>
                <w:b w:val="false"/>
                <w:i w:val="false"/>
                <w:color w:val="000000"/>
                <w:sz w:val="20"/>
              </w:rPr>
              <w:t>
Металл қосып иірілген жіп, резеңке жіптерді және тоқыма жіптер, тоқыма иірімжіп немесе сіңірілген, боялған, резеңкеленген және пластик жағылған баулар өндірісі</w:t>
            </w:r>
          </w:p>
          <w:p>
            <w:pPr>
              <w:spacing w:after="20"/>
              <w:ind w:left="20"/>
              <w:jc w:val="both"/>
            </w:pPr>
            <w:r>
              <w:rPr>
                <w:rFonts w:ascii="Times New Roman"/>
                <w:b w:val="false"/>
                <w:i w:val="false"/>
                <w:color w:val="000000"/>
                <w:sz w:val="20"/>
              </w:rPr>
              <w:t>
Беріктігі жоғары материалдан резеңке маталар жасау</w:t>
            </w:r>
          </w:p>
          <w:p>
            <w:pPr>
              <w:spacing w:after="20"/>
              <w:ind w:left="20"/>
              <w:jc w:val="both"/>
            </w:pPr>
            <w:r>
              <w:rPr>
                <w:rFonts w:ascii="Times New Roman"/>
                <w:b w:val="false"/>
                <w:i w:val="false"/>
                <w:color w:val="000000"/>
                <w:sz w:val="20"/>
              </w:rPr>
              <w:t>
Жадағайлық мата, өрт сөндіруге арналған түтіктерге/шлангілерге арналған, тор көзді мата, икемді киім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бұйымдар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өсірген інжу өндірісі</w:t>
            </w:r>
          </w:p>
          <w:p>
            <w:pPr>
              <w:spacing w:after="20"/>
              <w:ind w:left="20"/>
              <w:jc w:val="both"/>
            </w:pPr>
            <w:r>
              <w:rPr>
                <w:rFonts w:ascii="Times New Roman"/>
                <w:b w:val="false"/>
                <w:i w:val="false"/>
                <w:color w:val="000000"/>
                <w:sz w:val="20"/>
              </w:rPr>
              <w:t>
Тастар мен синтетикалық және өңделген асыл және жартылай бағалы тастарды өнеркәсіптік өңдеуді қоса алғанда, өңдеу сатысында асыл және жартылай бағалы тастар өндірісі</w:t>
            </w:r>
          </w:p>
          <w:p>
            <w:pPr>
              <w:spacing w:after="20"/>
              <w:ind w:left="20"/>
              <w:jc w:val="both"/>
            </w:pPr>
            <w:r>
              <w:rPr>
                <w:rFonts w:ascii="Times New Roman"/>
                <w:b w:val="false"/>
                <w:i w:val="false"/>
                <w:color w:val="000000"/>
                <w:sz w:val="20"/>
              </w:rPr>
              <w:t>
Гауһар өңдеу</w:t>
            </w:r>
          </w:p>
          <w:p>
            <w:pPr>
              <w:spacing w:after="20"/>
              <w:ind w:left="20"/>
              <w:jc w:val="both"/>
            </w:pPr>
            <w:r>
              <w:rPr>
                <w:rFonts w:ascii="Times New Roman"/>
                <w:b w:val="false"/>
                <w:i w:val="false"/>
                <w:color w:val="000000"/>
                <w:sz w:val="20"/>
              </w:rPr>
              <w:t>
Қымбат бағалы металдардан және қымбат бағалы металдармен қапталған негізгі металдардан немесе асыл және жартылай қымбат бағалы тастардан немесе қымбат бағалы металдар мен асыл немесе жартылай қымбат бағалы тастардың немесе өзге де материалдардың комбинациясынан жасалған құнды заттар жасау</w:t>
            </w:r>
          </w:p>
          <w:p>
            <w:pPr>
              <w:spacing w:after="20"/>
              <w:ind w:left="20"/>
              <w:jc w:val="both"/>
            </w:pPr>
            <w:r>
              <w:rPr>
                <w:rFonts w:ascii="Times New Roman"/>
                <w:b w:val="false"/>
                <w:i w:val="false"/>
                <w:color w:val="000000"/>
                <w:sz w:val="20"/>
              </w:rPr>
              <w:t>
Қымбат бағалы металдардан немесе қымбат бағалы металдармен қапталған негізгі металдардан зергерлік бұйымдар: асхана ыдыстарын, ұсақ және жалпақ ыдыстар, шұңғыл ыдыс, туалет керек-жарақтарын, кеңсе немесе үстел бұйымдарын, діни қызметтерде салт-жоралғы үшін пайдалануға арналған бұйымдар және т.б. жасау</w:t>
            </w:r>
          </w:p>
          <w:p>
            <w:pPr>
              <w:spacing w:after="20"/>
              <w:ind w:left="20"/>
              <w:jc w:val="both"/>
            </w:pPr>
            <w:r>
              <w:rPr>
                <w:rFonts w:ascii="Times New Roman"/>
                <w:b w:val="false"/>
                <w:i w:val="false"/>
                <w:color w:val="000000"/>
                <w:sz w:val="20"/>
              </w:rPr>
              <w:t>
Қымбат бағалы металдардан техникалық және зертханалық керек-жарақтар (құралдар мен қосалқы бөлшектерді қоспағанда): тигель, шпательдер, гальван бүркілген анодтар және т.б. жасау</w:t>
            </w:r>
          </w:p>
          <w:p>
            <w:pPr>
              <w:spacing w:after="20"/>
              <w:ind w:left="20"/>
              <w:jc w:val="both"/>
            </w:pPr>
            <w:r>
              <w:rPr>
                <w:rFonts w:ascii="Times New Roman"/>
                <w:b w:val="false"/>
                <w:i w:val="false"/>
                <w:color w:val="000000"/>
                <w:sz w:val="20"/>
              </w:rPr>
              <w:t>
Қолсағаттарға, бауларға, білезіктерге және табакеркаларға арналған қымбат бағалы металл білезіктер жасау</w:t>
            </w:r>
          </w:p>
          <w:p>
            <w:pPr>
              <w:spacing w:after="20"/>
              <w:ind w:left="20"/>
              <w:jc w:val="both"/>
            </w:pPr>
            <w:r>
              <w:rPr>
                <w:rFonts w:ascii="Times New Roman"/>
                <w:b w:val="false"/>
                <w:i w:val="false"/>
                <w:color w:val="000000"/>
                <w:sz w:val="20"/>
              </w:rPr>
              <w:t>
Металдан жасалған қымбат бағалы дербес және қымбат бағалы емес бұйымдарды нақыштау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және ортопедиялық керек-жарақтар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сулықтар, стерильді ақжаймалар мен дәкелер өндірісі</w:t>
            </w:r>
          </w:p>
          <w:p>
            <w:pPr>
              <w:spacing w:after="20"/>
              <w:ind w:left="20"/>
              <w:jc w:val="both"/>
            </w:pPr>
            <w:r>
              <w:rPr>
                <w:rFonts w:ascii="Times New Roman"/>
                <w:b w:val="false"/>
                <w:i w:val="false"/>
                <w:color w:val="000000"/>
                <w:sz w:val="20"/>
              </w:rPr>
              <w:t>
Сүйектерді бекітуге арналған пластиналар мен бұрандалар өндірісі</w:t>
            </w:r>
          </w:p>
          <w:p>
            <w:pPr>
              <w:spacing w:after="20"/>
              <w:ind w:left="20"/>
              <w:jc w:val="both"/>
            </w:pPr>
            <w:r>
              <w:rPr>
                <w:rFonts w:ascii="Times New Roman"/>
                <w:b w:val="false"/>
                <w:i w:val="false"/>
                <w:color w:val="000000"/>
                <w:sz w:val="20"/>
              </w:rPr>
              <w:t>
Тіс-техникалық зертханаларда дайындалған тіс протездері, көпірлер және т.б. өндірісі</w:t>
            </w:r>
          </w:p>
          <w:p>
            <w:pPr>
              <w:spacing w:after="20"/>
              <w:ind w:left="20"/>
              <w:jc w:val="both"/>
            </w:pPr>
            <w:r>
              <w:rPr>
                <w:rFonts w:ascii="Times New Roman"/>
                <w:b w:val="false"/>
                <w:i w:val="false"/>
                <w:color w:val="000000"/>
                <w:sz w:val="20"/>
              </w:rPr>
              <w:t>
Ортопедиялық керек-жарақтар мен протездер өндірісі</w:t>
            </w:r>
          </w:p>
          <w:p>
            <w:pPr>
              <w:spacing w:after="20"/>
              <w:ind w:left="20"/>
              <w:jc w:val="both"/>
            </w:pPr>
            <w:r>
              <w:rPr>
                <w:rFonts w:ascii="Times New Roman"/>
                <w:b w:val="false"/>
                <w:i w:val="false"/>
                <w:color w:val="000000"/>
                <w:sz w:val="20"/>
              </w:rPr>
              <w:t>
Көз протездерінің өндірісі</w:t>
            </w:r>
          </w:p>
          <w:p>
            <w:pPr>
              <w:spacing w:after="20"/>
              <w:ind w:left="20"/>
              <w:jc w:val="both"/>
            </w:pPr>
            <w:r>
              <w:rPr>
                <w:rFonts w:ascii="Times New Roman"/>
                <w:b w:val="false"/>
                <w:i w:val="false"/>
                <w:color w:val="000000"/>
                <w:sz w:val="20"/>
              </w:rPr>
              <w:t>
Офтальмологиялық бұйымдар, көзді түзетуге арналған көзілдіріктер, күннен қорғайтын көзілдіріктер, көзілдіріктерге арналған линзалар, жанаспалы линзалар, қорғаныш көзілдіріктер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үйдің басқа түрлерінде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Студенттік және мектеп жатақханаларын салу және (немесе) реконструкциялау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бастауыш, негізгі және жалпы орта білім беру мекемелерін салу және (немесе) реконструкциялау және (немесе) жабдықтармен жабдықтау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үйлердің қызметтер ұсынуы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 (қонақ үйлер, санаторийлер, люкс класты қонақ үйлер, мотельдер) салу және (немесе) реконструкциялау және (немесе) жабдықтармен жабдықтау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күндерінде және қысқа мерзімді тұрудың өзге де кезеңдерінде тұрғын үй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 салу (балаларға арналған немесе басқа демалыс үйлері, пәтерлер мен қонақтар үшін бунгалолар, жинау немесе тамақтандыру қызметтерін көрсетпейтін коттедждер мен үйлер, жастар туристік лагерьлері, таудағы турбазалар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Кемпингте, рекреациялық автопаркте және трейлерлік парктерде тұру үшін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 салу (кемпингтер, трейлер парктері, ойын-сауық қалашықтары, аң аулау немесе балық аулау үшін пайдаланылатын жерлер, автомобиль демалысына арналған үй-жайлар мен керек-жарақтар)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 ұйымдарының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Санаторий-курорттық мекемелер салу және (немесе) реконструкциялау және (немесе) жабдықтармен жабдықтау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жатқызылмаған жерүсті жолаушылар тасымалдарының басқа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шаңғысы курорттарын салу, егер қалалық және қалааралық көлік тасымалдары жүйесіне кірмейтін болса, конвейерлерді, аспалы жолдарды, тау шаңғысы көтергіштерін және аспалы көтергіштерді басқару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мекемелерді салу және (немесе) жөндеу және (немесе) медициналық мекемелерді қажетті медициналық жабдықтармен (компьютерлік томограф, магнитті-резонанстық томограф, УДЗ аппараты, кардиомонитор, неонаталдық ӨЖЖ аппараты, ӨЖЖ аппараты, жасанды қанайналым аппараты, ангиографиялық жүйе және т.б.) жабдықтау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шаруашылығы және қосалқы көлік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транзиттік терминалдар, құрғақ порттар, қойма үй-жайларын салу</w:t>
            </w:r>
          </w:p>
        </w:tc>
      </w:tr>
    </w:tbl>
    <w:bookmarkStart w:name="z336" w:id="34"/>
    <w:p>
      <w:pPr>
        <w:spacing w:after="0"/>
        <w:ind w:left="0"/>
        <w:jc w:val="both"/>
      </w:pPr>
      <w:r>
        <w:rPr>
          <w:rFonts w:ascii="Times New Roman"/>
          <w:b w:val="false"/>
          <w:i w:val="false"/>
          <w:color w:val="000000"/>
          <w:sz w:val="28"/>
        </w:rPr>
        <w:t>
      * Алакөл көлі жағалауында (Шығыс Қазақстан облысы, Алматы облысы), Балқаш көлі жағалауында (Қарағанды облысы), Баянауыл курорттық аймағында (Павлодар облысы), Щучье-Бурабай курорттық аймағында (Ақмола облысы), Түркістан және Ақтау қалаларында, Имантау-Шалқар курорттық аймағында (Солтүстік Қазақстан облысы), Алматының таулы кластерінде (Алматы облысының Талғар, Еңбекшіқазақ, Ұйғыр, Райымбек, Қарасай, Нарынқол аудандары) іске асырылатын туризм саласындағы жобалар қаржыландырылады.</w:t>
      </w:r>
    </w:p>
    <w:bookmarkEnd w:id="34"/>
    <w:bookmarkStart w:name="z337" w:id="35"/>
    <w:p>
      <w:pPr>
        <w:spacing w:after="0"/>
        <w:ind w:left="0"/>
        <w:jc w:val="both"/>
      </w:pPr>
      <w:r>
        <w:rPr>
          <w:rFonts w:ascii="Times New Roman"/>
          <w:b w:val="false"/>
          <w:i w:val="false"/>
          <w:color w:val="000000"/>
          <w:sz w:val="28"/>
        </w:rPr>
        <w:t>
      ** Қазақстан Республикасының Қытай Халық Республикасымен және Өзбекстан Республикасымен шекаралас аумақтары.</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r>
              <w:br/>
            </w:r>
            <w:r>
              <w:rPr>
                <w:rFonts w:ascii="Times New Roman"/>
                <w:b w:val="false"/>
                <w:i w:val="false"/>
                <w:color w:val="000000"/>
                <w:sz w:val="20"/>
              </w:rPr>
              <w:t>кейбір шешімдеріне енгізілетін</w:t>
            </w:r>
            <w:r>
              <w:br/>
            </w:r>
            <w:r>
              <w:rPr>
                <w:rFonts w:ascii="Times New Roman"/>
                <w:b w:val="false"/>
                <w:i w:val="false"/>
                <w:color w:val="000000"/>
                <w:sz w:val="20"/>
              </w:rPr>
              <w:t>өзгерістер мен толықтыруларға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Үкіметінің 18.01.2024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кейбір шешімдеріне енгізілетін</w:t>
            </w:r>
            <w:r>
              <w:br/>
            </w:r>
            <w:r>
              <w:rPr>
                <w:rFonts w:ascii="Times New Roman"/>
                <w:b w:val="false"/>
                <w:i w:val="false"/>
                <w:color w:val="000000"/>
                <w:sz w:val="20"/>
              </w:rPr>
              <w:t>өзгерістер мен толықтыруларға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Күші жойылды - ҚР Үкіметінің 18.01.2024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кейбір шешімдеріне енгізілетін</w:t>
            </w:r>
            <w:r>
              <w:br/>
            </w:r>
            <w:r>
              <w:rPr>
                <w:rFonts w:ascii="Times New Roman"/>
                <w:b w:val="false"/>
                <w:i w:val="false"/>
                <w:color w:val="000000"/>
                <w:sz w:val="20"/>
              </w:rPr>
              <w:t>өзгерістер мен толықтыруларға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Күші жойылды - ҚР Үкіметінің 18.01.2024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кейбір шешімдеріне енгізілетін</w:t>
            </w:r>
            <w:r>
              <w:br/>
            </w:r>
            <w:r>
              <w:rPr>
                <w:rFonts w:ascii="Times New Roman"/>
                <w:b w:val="false"/>
                <w:i w:val="false"/>
                <w:color w:val="000000"/>
                <w:sz w:val="20"/>
              </w:rPr>
              <w:t>өзгерістер мен толықтыруларға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Күші жойылды - ҚР Үкіметінің 18.01.2024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кейбір шешімдеріне енгізілетін</w:t>
            </w:r>
            <w:r>
              <w:br/>
            </w:r>
            <w:r>
              <w:rPr>
                <w:rFonts w:ascii="Times New Roman"/>
                <w:b w:val="false"/>
                <w:i w:val="false"/>
                <w:color w:val="000000"/>
                <w:sz w:val="20"/>
              </w:rPr>
              <w:t>өзгерістер мен толықтыруларға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Күші жойылды - ҚР Үкіметінің 18.01.2024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кейбір шешімдеріне енгізілетін</w:t>
            </w:r>
            <w:r>
              <w:br/>
            </w:r>
            <w:r>
              <w:rPr>
                <w:rFonts w:ascii="Times New Roman"/>
                <w:b w:val="false"/>
                <w:i w:val="false"/>
                <w:color w:val="000000"/>
                <w:sz w:val="20"/>
              </w:rPr>
              <w:t>өзгерістер мен толықтыруларға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Күші жойылды - ҚР Үкіметінің 18.01.2024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кейбір шешімдеріне енгізілетін</w:t>
            </w:r>
            <w:r>
              <w:br/>
            </w:r>
            <w:r>
              <w:rPr>
                <w:rFonts w:ascii="Times New Roman"/>
                <w:b w:val="false"/>
                <w:i w:val="false"/>
                <w:color w:val="000000"/>
                <w:sz w:val="20"/>
              </w:rPr>
              <w:t>өзгерістер мен толықтыруларға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Күші жойылды - ҚР Үкіметінің 18.01.2024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кейбір шешімдеріне енгізілетін</w:t>
            </w:r>
            <w:r>
              <w:br/>
            </w:r>
            <w:r>
              <w:rPr>
                <w:rFonts w:ascii="Times New Roman"/>
                <w:b w:val="false"/>
                <w:i w:val="false"/>
                <w:color w:val="000000"/>
                <w:sz w:val="20"/>
              </w:rPr>
              <w:t>өзгерістер мен толықтыруларға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Күші жойылды - ҚР Үкіметінің 18.01.2024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кейбір шешімдеріне енгізілетін</w:t>
            </w:r>
            <w:r>
              <w:br/>
            </w:r>
            <w:r>
              <w:rPr>
                <w:rFonts w:ascii="Times New Roman"/>
                <w:b w:val="false"/>
                <w:i w:val="false"/>
                <w:color w:val="000000"/>
                <w:sz w:val="20"/>
              </w:rPr>
              <w:t>өзгерістер мен толықтыруларға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Күші жойылды - ҚР Үкіметінің 18.01.2024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кейбір шешімдеріне енгізілетін</w:t>
            </w:r>
            <w:r>
              <w:br/>
            </w:r>
            <w:r>
              <w:rPr>
                <w:rFonts w:ascii="Times New Roman"/>
                <w:b w:val="false"/>
                <w:i w:val="false"/>
                <w:color w:val="000000"/>
                <w:sz w:val="20"/>
              </w:rPr>
              <w:t>өзгерістер мен толықтыруларға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Күші жойылды - ҚР Үкіметінің 18.01.2024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