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364" w14:textId="120c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сәуірдегі № 223 қаулысы. 01.01.2021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01.01.2021 дейін қолданыста болды (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59-8)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"59-8)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бекіту;";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1-36)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"1-36)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әзірлеу;".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2021 жылғы 1 қаңтарға дейін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