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9c71" w14:textId="8b99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органдарында полиграфологиялық зерттеуден өту қағидаларын бекіту туралы" Қазақстан Республикасы Үкіметінің 2014 жылғы 19 маусымдағы № 683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16 сәуірдегі № 210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құқық қорғау органдарында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42, 403-құжат)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құқық қорғау органдарында полиграфологиялық зерттеуден өту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Қазақстан Республикасының құқық қорғау органдарына қызметке (құқық қорғау органдарының білім беру ұйымдарында оқуға) қабылданатын азаматтар, Қазақстан Республикасы құқық қорғау органдарының қызметкерлері аттестаттау және қызметтік тергеу жүргізу кезінде құқық қорғау органының тиісті бөлімшесінде зерттеуден өтеді.".</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