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a64b8" w14:textId="97a64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мемлекеттік басқару жүйесін одан әрі жетілдіру жөніндегі шаралар туралы" Қазақстан Республикасы Президентінің 2019 жылғы 17 маусымдағы № 24 Жарлығын іске асыру жөніндегі шаралар туралы" Қазақстан Республикасы Үкіметінің 2019 жылғы 12 шілдедегі № 501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15 сәуірдегі № 205 қаулысы. Күші жойылды - Қазақстан Республикасы Үкіметінің 2025 жылғы 9 қазандағы № 846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09.10.2025 </w:t>
      </w:r>
      <w:r>
        <w:rPr>
          <w:rFonts w:ascii="Times New Roman"/>
          <w:b w:val="false"/>
          <w:i w:val="false"/>
          <w:color w:val="ff0000"/>
          <w:sz w:val="28"/>
        </w:rPr>
        <w:t>№ 846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мемлекеттік басқару жүйесін одан әрі жетілдіру жөніндегі шаралар туралы" Қазақстан Республикасы Президентінің 2019 жылғы 17 маусымдағы № 24 Жарлығын іске асыру жөніндегі шаралар туралы" Қазақстан Республикасы Үкіметінің 2019 жылғы 12 шілдедегі № 501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2019 ж., № 29, 248-құжат) мынадай өзгерістер мен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Цифрлық даму, инновациялар және аэроғарыш өнеркәсібі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жиырмасыншы абзац алып тасталсын;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елу үшінші абзац алып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алпыс тоғызыншы абзац алып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сексен бесінші абзац мынадай редакцияда жазылсын: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"ұлттық қауіпсіздік органдарымен келісу бойынша жедел-іздестіру, қарсы барлау іс-шараларын жүргізу мақсатында пошта байланысы желілері мен құралдарына қойылатын талаптарды, сондай-ақ Қазақстан Республикасының пошта желілерінде жедел-іздестіру, қарсы барлау іс-шараларын жүргізудің аппараттық-бағдарламалық және техникалық құралдарын енгізу және пайдалану кезіндегі өзара іс-қимыл жасау қағидаларын бекіту;";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 жүзінші абзац мынадай редакцияда жазылсын: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"кабельдік арнаны пайдалануға беру қағидаларын бекіту;";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 жүз он төртінші абзац мынадай редакцияда жазылсын: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"байланыс саласындағы ұлттық ресурстарды тарату және пайдалану, сондай-ақ өз құзыреті шегінде байланыс саласындағы техникалық реттеу, өлшем бірлігін қамтамасыз ету және стандарттау саласында қатысу және оның іске асырылуын қамтамасыз ету;";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 жүз жиырма алтыншы абзац мынадай редакцияда жазылсын: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"электрондық үкіметтің" ақпараттандыру объектілерінің әзірленген бағдарламалық қамтылымын, бастапқы бағдарламалық кодтарын (бар болса) және лицензиялық бағдарламалық қамтылымының баптау кешенін есепке алуды және сақтауды ұйымдастыру;";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 жүз алпыс бесінші абзац алып тасталсын;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 жүз жетпіс үшінші абзац алып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 жүз қырық жетінші абзацтан кейін мынадай мазмұндағы екі жүз қырық сегізінші – екі жүз елуінші абзацтармен толықтырылсын: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"ақпараттық қауіпсіздікті қамтамасыз етудің жедел орталықтары мен Ақпараттық қауіпсіздікті ұлттық үйлестіру орталығы арасындағы ақпараттық қауіпсіздікті қамтамасыз ету үшін қажетті ақпарат алмасу қағидаларын бекіту;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ақпаратты электрондық нысанда қалыптастыру, өңдеу, сондай-ақ орталықтандырылған түрде жинау және сақтау, оның ішінде тұрғын үй қатынастары және тұрғын үй-коммуналдық шаруашылық саласындағы ақпараттандыру объектілерінің жұмыс істеу қағидаларын келісу;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фискалдық деректер операторын тiзбеге (тізбеден) қосу (алып тастау) тәртібін, сондай-ақ фискалдық деректердің әлеуеттi операторына қойылатын бiлiктiлiк талаптарын келісу;";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елу бесінші абзац алып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алпыс алтыншы абзац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"кабельдік арнаны пайдалануға беру қағидаларын әзірлеу;";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 жүз алпыс бесінші абзацтан кейін мынадай мазмұндағы бір жүз алпыс алтыншы абзацпен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"ақпараттық қауіпсіздікті қамтамасыз етудің жедел орталықтары мен Ақпараттық қауіпсіздікті ұлттық үйлестіру орталығы арасындағы ақпараттық қауіпсіздікті қамтамасыз ету үшін қажетті ақпарат алмасу қағидаларын әзірлеу;".</w:t>
      </w:r>
    </w:p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