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612" w14:textId="265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сәуірдегі № 193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 ратификациялау туралы" Қазакстан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 ратнфикациялау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29 сәуірде Бішкекте жасалған 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