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d25c" w14:textId="ee5d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мен Әзербайжан Республикасының Үкіметі арасындағы көші-қон саласындағы ынтымақтастық туралы келісімді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13 сәуірдегі № 192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Үкіметі мен Әзербайжан Республикасының Үкіметі арасындағы көші-қон саласындағы ынтымақтастық туралы келісімді ратификациялау туралы" Қазақстан Республикасы Заңының жобасы Қазакстан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"Қазақстан Республикасының Үкіметі мен Әзербайжан Республикасының Үкіметі арасындағы көші-қон саласындағы ынтымақтастық туралы Келісімді ратификациялау туралы" Қазақстан Республикасы Занының жобасы туралы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14 қазанда Бакуде жасалған Қазақстан Республикасының Үкіметі мен Әзербайжан Республикасының Үкіметі арасындағы көші-қон саласындағы ынтымақтастық туралы Келісім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