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6395" w14:textId="b926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мемлекеттік медициналық қамтамасыз 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сәуірдегі № 182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сәуірден бастап қолданысқа енгізіледі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"Әлеуметтік-экономикалық тұрақтылықты қамтамасыз ету жөніндегі шаралар туралы" Қазақстан Республикасы Президентінің 2020 жылғы 16 наурыздағы № 286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2009 жылғы 30 қазандағы № 1729 қаулысымен бекітілген Дәрілік заттар мен медициналық бұйымдарды, фармацевтикалық көрсетілетін қызметтерді сатып алуды ұйымдастыру және өткізу қағидаларының 19-тарауын қолдану кезінде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10) тармақшаларының,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 қолданылуы Қазақстан Республикасында төтенше жағдай қолданылатын кезеңге тоқтатыла тұрсын.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Қазақстан Республикасының Денсаулық сақтау министрлігіне жүктелсін.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жылғы 1 сәуірден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