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43b" w14:textId="535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сәуірдегі № 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мүлік туралы" 2011 жылғы 1 наурыздағы Қазақстан Республикасының Заңы 114-бабының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министрлігі" мемлекеттік мекемесінің теңгерімінен республикалық мүлік: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жылжымайтын мүлік;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жылжымалы мүлік (негізгі құралдар) заңнамада белгіленген тәртіппен "Астана Опера" мемлекеттік опера және балет театры" коммерциялық емес акционерлік қоғамының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Опера" мемлекеттік опера және балет театры" коммерциялық емес акционерлік қоғамының акцияларын төлеуге берілетін жылжымайтын мүліктің тізбесі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594"/>
        <w:gridCol w:w="3100"/>
        <w:gridCol w:w="7417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атауы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ауданы (ш. м.)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емес ғимараттар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63110,4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Дінмұхамед Қонаев көшесі, 1-үй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6/3-үй, 54-пәтер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25-пәтер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32-пәтер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39-пәтер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18-пәтер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6/5-үй, 49-пәтер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42-пәтер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46-пәтер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11-пәтер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Кенен Әзірбаев көшесі, 6/2-үй, 53-пәтер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45-пәтер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116-пәтер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 үй, 128-пәтер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130-пәтер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153-пәтер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165-пәтер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174-пәтер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4 5-үй, 176-пәтер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178-пәтер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186-пәтер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192-пәтер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205-пәтер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207-пәтер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208-пәтер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424-пәтер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437-пәтер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470-пәтер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478-пәтер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514-пәтер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Е30 көшесі, 5-үй, 516-пәтер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Опера" мемлекеттік опера және балет театры" коммерциялық емес акционерлік қоғамының акцияларын төлеуге берілетін жылжымалы мүліктің (негізгі құралдардың) тізбесі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2437"/>
        <w:gridCol w:w="2437"/>
        <w:gridCol w:w="1499"/>
        <w:gridCol w:w="2439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468"/>
        <w:gridCol w:w="241"/>
        <w:gridCol w:w="241"/>
        <w:gridCol w:w="170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және кеңсе техникасы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электр жылытқыш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236001000002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функциялы жону станогы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 3905 гильотинасы  (кескіш)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Циркулярлық қол 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EPS Aris 2000 ҮҚК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жиынтығы (жүйелік блок, пернетақта, тінтуір, колонкалар)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лазерлік құрылғы принтер А4 (сканер, копир)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PHILIPS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236006008341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ЛШМ - 100/1200 Э таспалы, тегістеу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Бүрмелегіші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410 ламинаторы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Tanual Punch QYBH S10 түптеу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аппараты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аппаратына арналған контроллер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236008008330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Т310 Е бейнекамерасы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сапалы кәсіби,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 Hazer түтін генераторы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арналы димерлі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басқарылатын прожектор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орта жиілікті - жоғары жиілікті Yamaha колонкалары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орта жиілікті - жоғары жиілікті Yamaha колонкалары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төменгі жиілікті Yamaha колонкалары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Дискілерде  әсерлері бар колорченджер проекциялық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YISHIMAN 504 M2-04 МОДЕЛЬ 737 торлағыш 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"Sennheier"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"Sennheier"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MyLock 640 торлағышы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Т310 Е бейнекамерасы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сыныпты кәсіпқойлық,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сыныпты кәсіпқойлық,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сыныпты кәсіпқойлық,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сыныпты кәсіпқойлық,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жоғары сыныпты кәсіпқойлық, әсерлері бар процессор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басқарылатын прожектор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басқарылатын прожектор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басқарылатын прожектор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Дискілерде әсерлері бар колорченджер проекциялық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Shure SM 202 микрофоны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плазмалық мониторы (теледидар)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RABO айналмалы құрылғы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линза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Шамдары бар 1000 прожекторы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400Вт ультракүлгін сәуле шығаратын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Ватт  шамы бар УК прожекторы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Ватт  шамы бар УК прожекторы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Кәсіпқойлық газразрядты жарық пушкасы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тұман генераторы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стробоскоп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Сканерлерді басқару пульті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Рэк тіреуі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жарық құрылғысы құрылғысы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Martin Acrobat сканері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Martin Acrobat сканері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Martin Acrobat сканері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аспап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бағытталған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ватты стробоскоп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ватты стробоскоп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құрылғысына арналған көшпелі кейс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құрылғысына арналған көшпелі кейс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құрылғысына арналған көшпелі кейс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FEIYUE FY 5550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Typical GC 6160H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Typical GC 6160H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инелі тігін машинасы, төрт жіпті TYPICAL торлағышы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Brother SL-7340 өнеркәсіптік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Typical GC- 6850 өнеркәсіптік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Typical GC- 6850 өнеркәсіптік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Typical GК 31030 үш инелі, бес жіпті, бүріп тігетін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DONGQI SPECIAL өнеркәсіптік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Ілмектеп ілмелегіш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штативтер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Демультиплексор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DMX 2*512 арналы жарық аспаптарын басқару контроллері, интерфейс және ноутбук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электр жылытқыш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электр жылытқыш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электр жылытқыш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 колорифері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Janome 396 G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"Бирюса" тоңазытқышы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Торлағыш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қайрақ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линза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линза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линза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шамдары бар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шамдары бар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шамдары бар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шамдары бар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шамдары бар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400Вт ультракүлгін сәуле шығаратын прожекторы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Кәсіпқойлық газразрядты жарық пушкасы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стробоскоп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Рэк тіреуі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Рэк тіреуі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Статикалық линзалық (статикалық объектіні жарықтандыру құрылғысы)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(статикалық объектіні жарықтандыру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(статикалық объектіні жарықтандыру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(статикалық объектіні жарықтандыру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(статикалық объектіні жарықтандыру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линзалық (статикалық объектіні жарықтандыру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бағыттағы жарықтың статикалық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құрылғысына арналған көшпелі кейс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штативтер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штативтер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штативтер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 әсері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Сахнаның жоғарғы кеңістігін мультижелілік көтеру-штанкеттік көтеру-FB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көпарқанды көтергіш - PR, PL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нүктелі көтергіш - Phf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нүктелі көтергіш - Phm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еденінің көтергіші - RSH 1,2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еденінің көтергіші - RSH 1,2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салтанатты шымылдық - жиынтықта ашылудың үш түрі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Софитті жарықтандырғыш шығырлар - 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жарықтандыру мұнаралары - SLH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төбелік панельдер мен мұнаралар, декорацияларды сақтау көтергіштері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оркестрлік шұңқырдың көтергіш платформалары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оркестрлік шұңқырдың көтергіш платформалары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оркестрлік шұңқырдың көтергіш платформалары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 (креслолардың орындарын ауыстыруға арналған арбалар)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оркестрлік шұңқырдың тұтқалары (оркестрлік балюстраданың жүк арбалары)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негізгі сахнаның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негізгі сахнаның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негізгі сахнаның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негізгі сахнаның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декорациялардың көтергіштері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суфлер күркесі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құлама-люктер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құлама-люктер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құлама-люктер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құлама-люктер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рельс төсемелері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рельс төсемелері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рельс төсемелері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рельс төсемелері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құрылғыларының айналасындағы болат конструкция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стандартты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жартылай жүк арбалар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жүк арбаларға арналған жетектер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айналмалы жүк арбалар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А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В түрі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С түрі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стабилизатор, D түрі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 планшеті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 қалталарының шынжырлы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шынжырлы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арқалық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арқалық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арқалық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шетсахнаның арқалық көтергіші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кабельдік шарғылар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кеңістігінің жарықтандырғыш фермалары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фермасы бар роликті экран - 16*10м (ақ мата)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субтитрлерге арналған экран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қауіпсіз шымылдық (SFC өртке қарсы шымылдығы)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сахнаның бөлгіш есіктері, А есігі (SSD1 +29,50)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сахнаның бөлгіш есіктері, В есігі (SSD2 +29,50)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сахнаның бөлгіш есіктері, С есігі (SSD3 +29,50)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жүйе,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Операның бейне жүйесі, жиынтықта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Көпфункциялы залдың аудио жүйесі, жиынтықта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 залы мен көпфункциялы залға арналған телеконференция және ілеспе аударма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төсемін тасымалдау мен сақтауға арналған VARIO көлік фурасы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мм болат қысқыш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 болат қысқыш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 болат қысқыш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 болат қысқыш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 мен есігі бар көкөністерге арналған тоңазыту бөлмесі - 700х1900 мм, жарықтандыруы бар, 250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NSВ225NО2 төбеге орнатылатын тоңазыту қондырғысы - 95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мен есігі бар етке арналған тоңазыту бөлмесі - 700х1900 мм, жарықтандыруы бар - 213 кг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МSВ125ТО2 төбеге құрылатын тоңазыту қондырғысы - 73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мен есігі бар сүт өнімдеріне арналған тоңазыту бөлмесі - 700х1900 мм, жарықтандыруы бар - 200 кг                                     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МSВ120ТО2F төбеге құрылатын тоңазыту қондырғысы - 54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есікті, 1 тоңазыту бөлмесі бар, сыйымдылығы 1400 л, тот баспайтын болаттан тоңазытқыш шкафы, темп. -2+8С - 180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 мен есігі бар тоңазыту бөлмесі - 700х1900 мм, жарықтандыруы бар - 496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ВSВ125ТО2F төбеге құрылатын тоңазыту қондырғысы - 82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мен есігі бар мұздату бөлмесі - 700х1900 мм, жарықтандыруы бар - 496 кг  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ВSВ135Т02F төбеге құрылатын тоңазыту қондырғысы - 124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мен есігі бар қалдықтарды тоңазыту бөлмесі - 900х1900 мм, жарықтандыруы бар - 496 кг 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NSВ120ТО2F Төбеге құрылатын тоңазыту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шкафы, 1 есік+ цифр. құлып, тот баспайтын болат, өлшемі: 700х850х2060н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шкафы, 1 есік+ цифр. құлып, тот баспайтын болат, өлшемі: 700х850х2060н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шкафы, 1 есік+ цифр. құлып, тот баспайтын болат, өлшемі: 700х850х2060н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шкафы, 2 есік, 1 тоңазыту бөлмесі, сыйымдылығы 1400 л., тот баспайтын болат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V400/3 +N КW2, 14 770х800х1520Н қозғалтқышы бар қатты салқындату қондырғысы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табаға арналған зонды бар конвекциялық электр пеші, тот баспайтын болат мм 940х910х1082Н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табаға арналған зонды бар конвекциялық электр пеші, тот баспайтын болат мм 940х910х1082Н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пластина, бір шкаф, екі есігі бар электрлік қайнату қондырғысы, өлшемі: 800х900х900Н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пластина, бір шкаф, екі есігі бар электрлік қайнату қондырғысы, өлшемі: 800х900х900Н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шкаф, жылжымалы жәшігі бар нейтралды секция, тот баспайтын болат, өлшемі: 800х900х900Н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макарон пісіргіш, 2 кәстрөл 40 л., өлшемі: 800х900х900Н мм, тот баспайтын болаттан жасалған себеті бар 290х160х200 мм (6 дана)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800х900900Н электр духовкаға арналған қатты тот баспайтын болаттан электр плитасы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шкафтағы тегіс электртаба 800х900х850Н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шкафтағы бұдырлы электртаба 400х900х900Н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Сорғышы бар қораптағы сорғыш желдеткіші, өлшемі: 1000х1200х1000 мм + қабырғалық 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Инвентер Кw 4, өлшемі: 230х222х340Н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1080х720х1530Н мм электрлік конвейерлі ыдыс-аяқ жуатын машина сол/оң + автоматты су жұмсартқыш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660х1195Н мм конвейерлі машинаға арналған электрлік кептіргіш туннель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Сорғышы бар қораптағы сорғыш желдеткіш, өлшемі: 600х600х600мм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Сорғышы бар қораптағы сорғыш желдеткіш, өлшемі: 600х600х600мм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студия радио ТV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600х700х1400Н мм қосарлы кәстрөл жуғыш машина wАllЕlЕСТrОn, өлшемі: автоматты су жұмсартқышпен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типті ыдыс-аяқ жуатын машина, DISНЕS/Н+ Жұмсартқыш 720х735х1880Н мм+ жуғыш құралдар диспенсерінің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қондырғы- V230/1 Кw.1,095 өлшемі:1600х825х1780н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тоңазытқыш қондырғы, төменнен ашылатын, тереңдігі 110мм- V230/1 Кw.0,5 өлшемі: 1600х825х870н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Тоңазытқыш/мұздатқыш шкаф, 12 құлыпты есігі бар+пісіру жабдығы, өлшемі: 700х850х2060н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сорғыш желдеткіш, сорғыш өлшемі: 600х600х600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Кәстрөлдерге арналған ыдыс-аяқ жуу машинасы, 600х680х860Н мм су жұмсартқышы бар электронды жуғыш құралдар диспенсерінің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шкаф,1 есігі бұғатталатын, сыйымдылығы 700 л, тот баспайтын болат, өлшемі: 700х850х2060н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490х500х360 мм алмалы тостағаны бар, балмұздақ жасау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жылдамдықты кір жуу машинасы, 23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жылдамдықты кір жуу машинасы, 13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жылдамдықты кір жуу машинасы, 6,5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Барабанды кептіру машинасы, 7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Барабанды кептіру машинасы, 24 кг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Кептіру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Дақтарды кетіргіш қондырғы, 2 тапаншалы, вакуумдық қысу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 кетіргіш қондырғыға арналған ауа компрессоры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химиялық тазалау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беті (үстел) тот баспайтын болат 1500х600х850мм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 қызатын үтіктеу үстелі, қол бойлері, булы үтік,  1600х500х950мм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1380х1150х1490 үтіктеуге арналған әмбебап пресс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1350х590х1760 Нмм үтіктеуге арналған бу қуыршағы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1350х590х1760 Нмм үтіктеуге арналған бу қуыршағы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2010х510х 1080Нмм үтіктеу каландры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үтіктеу үстелі (жиынтықта үтікпен бірге бу генераторы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үтіктеу үстелі (жиынтықта үтікпен бірге бу генераторы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үтіктеу үстелі (жиынтықта үтікпен бірге бу генераторы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Манекенге арналған ауа компрессоры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Манекенге арналған конденсатты ағызу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Манекенге арналған конденсатты ағызу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бу бұрмасы және бу дозаторлары  бар бу манекені, сыйымдылығы 55л.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 кетіру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әмбебап пресс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Тұзға арналған ыдысы бар үтіктеу машиналарына арналған суық суды автоматты тұщыландырғыш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Тұзға арналған ыдысы бар кір жуу машинасына арналған автоматты жұмсартқыш, өлшемі: 800х600х80мм+ 1500х320х480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тазартқыш аппарат. Үлгісі: FILTERUNI216TH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Өңдеудің 3 түрі бар аралас құрал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ОРТIМUМ ОРТI D360х1000-DРА жону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ОРТI S275G таспалы 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ОРТIМUМ ВSМ 150В таспалы үйкегіш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VСF32/1200 шаңсорғыш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кг магнитті көтергіш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fIАС NЕWsilvЕr D 20/500 компрессор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GАММА А-DIGIТ СNС металды плазмалы кескіш станок, үлгісі: 15.30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Аспирациялық сүзгілеуші топ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СВС UNI 70/С құбырбүккіші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4000х500кг қабырғалық бұрмалы кран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кг арналған көтеру механизмі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НОLZМАNN АНМ530Р жиектік сүргі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НОLZМАNN DНМ530Р рейсмустық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НОLZМАNN FS300SFР жону станогы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НОLZМАNN FКS400VР-3200 текшелеп тілетін ара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ХСАLIВUR Х38.4000210 қашауыш станогы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LТF АRТ 057000200 қайрағыш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RОТО орбиталық FЕLISАТТI RGF150/600Е әрлеу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RОТО орбиталық FЕLISАТТI RGF150/600Е әрлеу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RОТО орбиталық FЕLISАТТI RGF150/600Е әрлеу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RОТО орбиталық FЕLISАТТI RGF150/600Е әрлеу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ВSF 100/1200Е таспалы әрлеуіш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ВSF 100/1200Е таспалы әрлеуіш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RF 100/710Е DА 710 W, 1-ші қосалқы жоңғышы бар ассемблерлеу аппараты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SV10V2 таспалы әрлеу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ЕVRОРА 800 тік таспалы 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400 тік тілетін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АМ 650/С қайрағыш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VС6 арналған дәнекерлеу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LN 300С таспалы ажарлағыш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SТЕТОN SРЕСIАL 500 тізбекті ойық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FМ2/NВР жоңқасорғыш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Люверстерді орнатуға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BLH жиынтықтағы артқы жарықтандыру көтергіші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LТF ВSF 915х100мм таспалы аппараты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ХО09.2700101 көлденеңінен кесуге арналған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09.3051030 бүйірлік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порталды мұнаралар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порталды мұнаралар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дисплей бар 150кг дейін таразы, бөлу 50гр.-табандық 700х750мм, 150кг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фазалы мануалды жылдамдық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фазалы мануалды жылдамдық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100.D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100.D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100.D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100.D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PXC 22 автоматтандыру станциясы- бақылаушысы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TXS 1.EF10 шинаны қосу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 1.EF10 шинаны қосу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 1.EF10 шинаны қосу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 1.EF10 шинаны қосу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TXM1.6R-M жергілікті басқаруы бар 6 релелік шығыстар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TXM1.6R-M жергілікті басқаруы бар 6 релелік шығыстар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TXM1.16D 16 цифрлық кіріске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TXM1.16D 16 цифрлық кіріске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TXM1.16D 16 цифрлық кіріске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TXM1.16D 16 цифрлық кіріске арналған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TXM1.6R 6 релелік шығысқа арналған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Bus Siemens TXA1.IBE кеңейту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Bus Siemens TXA1.IBE кеңейту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Bus Siemens TXA1.IBE кеңейту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Bus Siemens TXA1.IBE кеңейту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TXS1.12F10 - Қуат көзінің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QBM81-10 дифференциалдық пресостат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 1.8U 8 кіріске арналған әмбебап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 1.8U 8 кіріске арналған әмбебап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 1.8U 8 кіріске арналған әмбебап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 1.8U 8 кіріске арналған әмбебап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TXM 1.8U 8 кіріске арналған әмбебап енгізу/шығару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Siemens TXM 1.8U 8 кіріске арналған әмбебап енгізу/шығару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QАА27 арналық температура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QАА27 арналық температура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QFM2160 арналық температура және ылғалдылық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QAM2120.040 арналық ауа температурасының датчигі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 WST 100 sb, № 60 ернемек арқылы жалғастырылған суық су есептегіші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 WST 100 sb, № 60 ернемек арқылы жалғастырылған суық су есептегіші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Радиомодулі бар суық су есептегіші, ф50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UTA - C 008 сору-желдету қондырғысы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6XD-042Р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6XD-042Р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T20-PFG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T20-PFG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UTA-A007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В001a/b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В001a/b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UTA-A001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6CD-016P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6CD-016P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6CD-016P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6CD-016P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10-BFG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10-BFG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M6-MFG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M6-MFG пластиналы жылу алмастырғыш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B003a/b/c/d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B003a/b/c/d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B003a/b/c/d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B003a/b/c/d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UTA-A003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UTA-A006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UTA-A005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 B-002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UTA-C009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UTA-A009а/b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UTA-A009а/b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UTA- C 001a/b сору-желдету қондырғысы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UTA- C 001a/b сору-желдету қондырғысы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UTA-C002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UTA-C002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UTA-C006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 C 003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UTA-C 005 сору-желдету қондырғысы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UTA- C 007 сору-желдету қондырғысы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 A 004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 A 004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125/250/220; KDN 125/250/260; КDN 80-250/250 айналмалы сорғы;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Пластинкалы жылу алмастырғыш, 6ХD-042Р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Пластинкалы жылу алмастырғыш, 6ХD-042Р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Пластинкалы жылу алмастырғыш, 6ХD-042Р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Пластинкалы жылу алмастырғыш, 6ХD-042Р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50-250/263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50-250/264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50-250/265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50-250/266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50-250/267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50-250/268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50-250/269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50-250/270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50-250/271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50-250/272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50-250/273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50-250/274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50-250/275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50-250/276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50-250/277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50-250/278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50-250/279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50-250/280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50-250/281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50-250/282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50-250/283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KDN 125/250/250;  KDN 100-200/180; КDN40-250/260; КDN80-160/172; КDN65-160/173;  КDN80-160/169; NKM-G 32-200/219 ; NKM-G 50-250/284 айналмалы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UTA- А 008 сору-желдету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Supral 1,2м антеннасы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"Отау ТВ" ресивері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 ТВ" ресивері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ПС-24 бағдарламалағышы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МО3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PRS16MCI көп арналы интерфейс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PRS16MCI көп арналы интерфейс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2х250Вт Bosch PRS2B250 базалық күшейткіш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4х125Вт Bosch PRS4B125 базалық күшейткіш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4х125Вт Bosch PRS4B125 базалық күшейткіш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PRSCSI шақыру станциясының интерфейсі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 PRSCSI шақыру станциясының интерфейсі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LSP 6W Bosch LHM0606/10 төбе орнатылатын дауыс зорайтқышы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6W (EVAC) Bosch  LBC3018/01 панельге арналған металлдан жасалған дауыс зорайтқыш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10Вт EVAC Bosch  LP1-UC10E-1 дыбыстық прожектор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10Вт EVAC Bosch  LP1-UC10E-1 дыбыстық прожектор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LBC1400/10, 12Вт, МК үлгідегі дауыс реттегіш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Plena Voice Alarm System Bosch  PLE-SDT фондық музыка көзі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LHM0606/10 аспалы төбеге орнатуға арналған 6Вт (запас үшін) дауыс зорайтқыш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 LBB4432/00 хабарландыру тарату станциясының пернетақтасы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 LBB4432/00 хабарландыру тарату станциясының пернетақтасы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 LBB4432/00 хабарландыру тарату станциясының пернетақтасы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PRSCSNKP цифрлық пернетақтасы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PRSCSNKP цифрлық пернетақтасы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PRSCSR 5 сан қашықтан шақыру станциясы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PRSCSR 5 сан қашықтан шақыру станциясы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8x60W Bosch PRS8B060 базалық күшейткіш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1x500W Bosch PRS1B500 базалық күшейткіш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1x500W Bosch PRS1B500 базалық күшейткіш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(incl. PRS-SW) Bosch PRS-NCO-B желілік контроллер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Bosch-MPC-8000-B негізгі панель бақылаушысы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Bosch-MPC-8000-B негізгі панель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Bosch-MPC-8000-B негізгі панель бақылаушысы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24В/6А NAC sync  Bosch-UPS 24В/6А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40А/Ч 12В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-ADC 0512 A 512 нүктеге арналған мекенжай картасы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-ADC 0512 A 512 нүктеге арналған мекенжай картасы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-ADC 0512 A 512 нүктеге арналған мекенжай картасы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-ADC 0512 A 512 нүктеге арналған мекенжай картасы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ANI 0016 A индикация модулі (16 қызыл, 16 сары СВД)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ANI 0016 A индикация модулі (16 қызыл, 16 сары СВД)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ANI 0016 A индикация модулі (16 қызыл, 16 сары СВД)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ANI 0016 A индикация модулі (16 қызыл, 16 сары СВД)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-RMH-0002-A жоғары вольтты реле модулі (2 реле)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IOS 0020 A байланыс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Bosch-BCM-0000-B батареялар бақылаушысының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Bosch-BCM-0000-B батареялар бақылаушысының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Bosch-BCM-0000-B батареялар бақылаушысының модулі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PRD 0004 A панельге арналған ұзын шасси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PRD 0004 A панельге арналған ұзын шасси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PRS 0002 A қысқа панель шассиі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PRS 0002 A қысқа панель шассиі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PRS 0002 A қысқа панель шассиі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EPH 0012 A, 3 шасси, 12 модулі бар панельдің қосымша корпусы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EPH 0012 A, 3 шасси, 12 модулі бар панельдің қосымша корпусы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EPH 0012 A, 3 шасси, 12 модулі бар панельдің қосымша корпусы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300мА  Bosch - LSN 0300 А, LSN шлейф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IOS 0232 A байланыс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- IOS 0232 A байланыс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Bosch - FLM-420/4-CON-S беттік монтаждауға арналған LSNi корпусы бар интерфейстік хабарландыру модулі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FLM/420/I8R1/S 8 релеге арналған интерфейстік модул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FLM/420/I8R1/S 8 релеге арналған интерфейстік модул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FLM/420/I8R1/S 8 релеге арналған интерфейстік модул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FLM/420/I8R1/S 8 релеге арналған интерфейстік модул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Bosch бағдарламалармен қамтамасыз етілген бар компьютер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LSNi  Bosch-FMC-420RW-GSGRD қолмен қосылатын мекенжайлық өрт хабарлағыш (запас үшін)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LSNi  Bosch-FMC-420RW-GSGRD қолмен қосылатын мекенжайлық өрт хабарлағыш (запас үшін)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МО1 модулятор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Planar SU1100M күшейткіші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Planar базалық блогы (модулятор)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TV 19” жабдыққа арналған тіреу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RO-Q004-REG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RO-G4.8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RO-G4.7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RO-G4.6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RO-G4.5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RO-G4.4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RO-G4.3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RO-G4.2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RO-G4.1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RO-G3.7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RO-G3.6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RO-G3.5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RO-G3.4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RO-G3.3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RO-G3.2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RO-G3.1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RO-G2.4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RO-G2.3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RO-G2.2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RO-G2.1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RO-G1.6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RO-G1.5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RO-G1.4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RO-G1.3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RO-G1.2 қалқаны (запас)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RO-G1.1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RO-Q106-REG-С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RO-Q106-REG-В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RO-Q106-REG-А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RO-Q015-REG қалқаны (жылу пункті)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RO-QPRX қалқаны, жылытқышы бар еден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200.D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200.D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SIEMENS PXC 200.D модульдік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RO-PPZ-С9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RO-PPZ-С8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RO-PPZ-С7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RO-PPZ-С6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RO-PPZ-С5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RO-PPZ-С4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RO-PPZ-С3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RO-PPZ-С2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RO-PPZ-С1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RO-PPZ-В2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RO-PPZ-В1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RO-PPZ-А13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RO-PPZ-А12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RO-PPZ-А11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RO-PPZ-А10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RO-PPZ-А9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RO-PPZ-А8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RO-PPZ-А7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RO-PPZ-А6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RO-PPZ-А5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RO-PPZ-А4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RO-PPZ-А3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RO-PPZ-А2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RO-PPZ-A1 қалқаны (өртке қарсы жапқыштар)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RO-Q080В қалқаны (түтінді шығару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RO-Q125 қалқаны (түтінді шығару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RO-Q124 қалқаны  (түтінді шығару А жүйесі блогы)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RO-Q123 қалқаны (түтінді шығару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Q059-REG қалқаны (чиллерлік)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RO-Q047-REG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RO-Q060-REG-В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RO-Q060-REG-А қалқаны (желдету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RO-QLMA-ВС қалқаны (В, С блоктар бойынша ауа шымылдықтары)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RO-QLMA-A қалқаны (А блогы бойынша ауа шымылдығы)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 BKG Service модель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 BKG Service модель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 KONE MonoSpace® VIP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 KONE MonoSpace® VIP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 KONE MonoSpace® VIP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 KONE MonoSpace® VIP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 KONE custom round Scenic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 KONE custom round Scenic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L14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L15 KONE TranSys™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L16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L17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L18 KONE TranSys™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L19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 KONE TranSys™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L22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 KONE MonoSpace® лифті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Е-линк мониторинг жүйесі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Сервомоторы бар ф100мм екі жақты клапан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Сервомоторы бар ф100мм екі жақты клапан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арттыруға арналған сорғы станциясы: а) көтергіш сорғы, Q 22-60m3/h,б) электр қозғалтқыш P-11kw, айналымы 2900 min-1  в) жиілігі XYLEM inc, HV4.110M3-5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PN16, ф100мм жиынтықта сервомоторы бар үш жақты клапан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сорғыдан тұратын өрт сөндіруге арналған сорғы станциясы: а) KDN 125-330/290/BW/ BAQE/2/110/2,  Q-260m3/h, H-105 m,  P/t 16/140 bar/C max көтергіш сорғы; б) электр қозғалтқышы 110 kw, 400V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сорғыдан тұратын: а)KDN 125-330/290/BW/ BAQE/2/110/2,  Q-260m3/h, H-105 m,  P/t 16/140 bar/C max көтергіш сорғы; б) электр қозғалтқышы 110 kw, 400V өрт сөндіруге арналған сорғы станциясы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сорғыдан тұратын: а) KDN 125-330/290/BW/ BAQE/2/110/2,  Q-260m3/h, H-105 m,  P/t 16/140 bar/C max көтергіш сорғы; б) электр қозғалтқышы 110 kw, 400V өрт сөндіруге арналған сорғы станциясы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сорғыдан тұратын: а) көтергіш сорғы  KDN 125-330/290/BW/ BAQE/2/110/2,  Q-260m3/h, H-105 m,  P/t 16/140 bar/C max; б) электр қозғалтқышы 110 kw, 400V өрт сөндіруге арналған сорғы станциясы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Сорғы–жокей, Q-1,8-7,2 m3/h, H 92-29m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DN 200, PN 16, ф 200мм сүзгісі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200, PN 16, ф 200мм сүзгісі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УУ-С100/1,2(Вз)-ВФ.04 Спринклерлі ауамен басқару торабы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толтырылған және дренчерлі УУ-Д100/1,2(Э24) ВФ.04 спринклерлі басқару торабы УУ-С100/1,2В-ВФ.04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УУ-Д100/1,2(Э24) ВФ.04 сумен толтырылған және дренчерлі УУ-С100/1,2В-ВФ.04 спринклерлі басқару торабы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толтырылған және дренчерлі УУ-Д100/1,2(Э24) ВФ.04 спринклерлі басқару торабы УУ-С100/1,2В-ВФ.04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200 мм кері клапаны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200 мм кері клапаны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200 мм кері клапаны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200 мм кері клапаны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 - сорғы станциясы):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 - сорғы станциясы):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 - сорғы станциясы):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 - сорғы станциясы):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сорғы: а) сорғы Hmax-15m, өнімділігі Q- 50-450 l/min,  Р -1,1 kw айналым 2900 min-1, ~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сорғы: а) сорғы Hmax-15m, өнімділігі Q- 50-450 l/min,  Р -1,1 kw айналым 2900 min-1, ~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КСС (кәріздік -сорғы станциясы): 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КСС (кәріздік -сорғы станциясы):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КСС (кәріздік -сорғы станциясы):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КСС (кәріздік -сорғы станциясы):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MD.32.3.23x400V50Hz,2p сорғы станциясы; б) LCD 109 станцияны басқару бақылаушысы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 l/h – 0.53qr/h типті реагенттерді мөлшерлеуге арналған сорғы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l/h – 0.53qr/h типті реагенттерді мөлшерлеуге арналған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l/h – 0.53qr/h типті реагенттерді мөлшерлеуге арналған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l/h – 0.53qr/h типті реагенттерді мөлшерлеуге арналған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l/h – 0.53qr/h типті реагенттерді мөлшерлеуге арналған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l/h – 0.53qr/h типті реагенттерді мөлшерлеуге арналған сорғы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DN50 PN16 қола сүзгі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ДУПЛЕКС суды жұмсарту станциясы а) басқару бақылаушысы  б) таблеткаланған тұзға арналған ыдыс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65мм шойын ысырма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80мм шойын ысырма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65 өздігінен тазаланатын сүзгі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Q004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UPS4 20кВА + Q117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 160Ква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Q006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Q003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RO-Q002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Q080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Q106В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Q123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Q106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Q100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Q091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Q090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Q089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Q088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Q092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Q086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Q085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Q084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Q083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Q081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Q079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Q078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Q076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Q075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Q004В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Q063В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Q062В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RO-Q009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RO-Q050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RO-Q122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Q015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Q013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Q012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Q118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Q066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Q065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Q064B2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Q064B1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Q063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Q060В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Q059В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Q048В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Q040В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Q125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Q124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Q060 технологиялық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Q059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Q047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QO43 электр қалқаны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Q054C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Q054B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Q054A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Q048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Q040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Q039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Q038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Q036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Q035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Q034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Q033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Q031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Q030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Q027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Q025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Q024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Q022 электр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генератор тобы 2х200 кВА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генератор тобы 2х200 кВА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 залының жарығы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конференц-зал мен камералық музыка залына арналған жарық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SRD-1670DCP бейнетіркеуіші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SRD-1670DCP бейнетіркеуіші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SRD-1670DCP бейнетіркеуіші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SRD-1670DCP бейнетіркеуіші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SPC-6000 басқару бақылаушысы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SPC-6000 басқару бақылаушысы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SMT-4023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SMT-4023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SMT-4023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SMT-4023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300W бейнебақылау камераларына арналған қуат беру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300W бейнебақылау камераларына арналған қуат беру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300W бейнебақылау камераларына арналған қуат беру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300W бейнебақылау камераларына арналған қуат беру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Sаmsung SНВ-4300Н1 камераға арналған термоқаптамасы бар көшедегі Samsung SСВ-3000 бейнебақылау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SCP-2270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SBP-300WM1 арнайы бекіткіші бар Sаmsung SCP-2270H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SBP-300WM1 арнайы бекіткіші бар Sаmsung SCP-2270H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SBP-300WM1 арнайы бекіткіші бар Sаmsung SCP-2270H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SBP-300WM1 арнайы бекіткіші бар Sаmsung SCP-2270H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SCD-3080P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SCD-3080P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SCD-3080P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Sаmsung SCD-3080P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SСВ-3000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SСВ-3000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SСВ-3000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SСВ-3000 бейнебақылау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Процессор: Fractal design  Model: FD-CA-ARC-BL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DELL кәсіпқойлық мониторы  Model: Р2412Нb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DELL кәсіпқойлық мониторы  Model: Р2412Нb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DELL кәсіпқойлық мониторы  Model: Р2412Нb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DELL кәсіпқойлық мониторы  Model: Р2412Нb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50" 63-ке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"LСD DА 40" 50-ге дейін мониторға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арналған қабырғалық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ТН47 LЕ30ЕR түрлі-түсті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LЕ30ЕR түрлі-түсті монитор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SАМsung uЕ32d5000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SАМsung uЕ32d5000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SАМsung uЕ32d5000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SАМsung uЕ32d5000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Раnаsоniс ТН50 ВТ300ЕR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LF60W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Раnаsоniс ТН47 LF60W мониторы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шаруашылық құрал-сайман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тақта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жеңдік платформасы, сіңіру және қыздыру функциясы бар үтіктеуге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орынды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"Сельва" 3 орынды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1,5 м кілем төсеніш,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2,0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жармалы керме 213/250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Кілем, ені  3*4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Кілем, ені  3*4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Кілем, ені  3*4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"Сельва" 3 орынды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"Сельва" 3 орынды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"Сельва" 3 орынды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Төсеніш, ені 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1,5 м кілем төсеніш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1,5 м кілем төсеніш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1,5 м кілем төсеніш,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2,0 м к4ілем төсеніш,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213/250 3 жармалы керме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213/250 3 жармалы керме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213/250 3 жармалы керме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жиһаз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ШБ 0215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"Ладья –Элегия" демалуға арналған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"Ладья –Элегия" демалуға арналған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"Ладья –Элегия" демалуға арналған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"Ладья –Элегия" демалуға арналған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"Ладья –Элегия" демалуға арналған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237003301643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Бәйсейітованың суреті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"Қобызшы" суреті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қоюға арналған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қоюға арналған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қоюға арналған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қоюға арналған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grАndЕ сөрелері бар кітапқа арналған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РiССОlА сөрелері бар кітап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grАndЕ сөрелері бар кітапқа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үстелге арналған 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үстелге арналған 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Майами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Бонни п." 3 орынды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Бонни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Бонни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Жиһаздың ашық сөресі бар аласа бұйымы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 арналған жиһаз бұйымы- тоңазытқыш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ілуге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"мод. Борис п." 3 орынды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Борис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Борис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Борис SХ п." шезлонгы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Джада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Джада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Джада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Даллас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Даллас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Даллас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"мод. Даллас п." креслосы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үстел, тумбочка, айна,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FТРS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FТРS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FТРS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140х200,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үлгідегі, ілгішке арналған қарнағы және жоғарғы сөресі бар екі жарма есікті шкаф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үлгідегі, 4 сөресі бар 2 жарма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панель, 90*2,5*200Н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РТ25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 (150х40)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Техниктер үшін киім ауыстыратын бөлмеге арналған шағын шкаф (146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180х80,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180х80,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VIР F30а орындығы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F8 айнасы мен тумбочкасы бар гримдеуге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F36с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F4а бойды толығымен көрсететін айна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F4а бойды толығымен көрсететін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жылжымалы металл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өлшемі: 2250х50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өлшемі: 2250х50 поз,152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өлшемі: 2250х50 поз,152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SР_LЕТТINО, F14 тақтай төсегі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SР_LЕТТINО, F14 тақтай төсегі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гримге арналған сөре, РТМ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жарма есікті шкаф, F2/60/2-G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жарма есікті шкаф, F2/60/2-G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жарма есікті шкаф, F2/60/2-G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жарма есікті шкаф, F2/60/2-G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Шұңғылшасы бар бас жууға арналған орындық,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бас жууға арналған орындықсыз шұңғылша, F145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орындық, F144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Айнасы, шұңғылшасы (2 дана) бар сөре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Отырғыш, РSG2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120/80 жазу үстелі, F70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F68 жеке тұратын жазу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жеке тұратын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жеке тұратын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SР_КАS/280ТА/1, F59 кеңес өткізуге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жалғанатын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кісілік кереует + матрас, F40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кісілік кереует + матрас, F40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 пайдаланылатын кішкене үстел, F41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 пайдаланылатын кішкене үстел, F41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 пайдаланылатын кішкене үстел, F41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 пайдаланылатын кішкене үстел, F41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F42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үстелі, F44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(поз.154)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СВUВ/СU180РSС+ОА/18САN, 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F45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 F45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Жүкке арналған тұғырық, F47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Жүкке арналған тұғырық, F47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Көгілдір түсті SЕМIR орындығы, 19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F30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SР_СВU/160РSС/90, F31а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СВU/А200РР/90+В/АР27, F36В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F8В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өлшемі 150х200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Айнаға арналған күміс түсті профиль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Қабырғаға құрылатын консоль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SР_ТW/380/ВЕ, F34 3 орынды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SР_ТW/380/ВЕ, F34 3 орынды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60*60, F35 журнал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60*60, F35 журнал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60*60, F35 журнал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60*60, F35 журнал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180х160 SР_SРЕССНIО, F4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180х160 SР_SРЕССНIО, F4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FSI/4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FSI/5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FSI/6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FSI/7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FSI/8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FSI/9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FSI/10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FSI/12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FSI/13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FSI/14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FSI/15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FSI/16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FSI/17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FSI/18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FSI/19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FSI/20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FSI/22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237004001999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FSI/23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FSI/24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FSI/25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FSI/26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FSI/27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FSI/28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FSI/29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FSI/30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FSI/32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FSI/33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FSI/34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FSI/35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FSI/36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FSI/37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FSI/38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FSI/39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FSI/40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FSI/41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FSI/42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200х40 отырғышқа арналған жұмсақ орын, FSI/1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SР_N/233GS/ВЕ, F60 офис менеджеріне арналған 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F60 офис менеджеріне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F60 офис менеджеріне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SР_N/233GS/ВЕ, F60 офис менеджеріне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 қосалқы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 қосалқы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 қосалқы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 қосалқы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СВU/А200РV/90, F66а офис менеджеріне арналған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СВU/А200РV/90, F66а офис менеджеріне арналған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СВU/А200РV/90, F66а офис менеджеріне арналған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СВU/А200РV/90, F66а офис менеджеріне арналған шкафы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SР_АА12+SР_ААВ12, F66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SР_ТW/380/ВЕ, F34 2 орынды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SР_ТW/380/ВЕ, F34 2 орынды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 шешінуге арналған кішкене шкаф (145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шкаф,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NРG3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АА12 + SР АВ12 стеллажы, F69а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100х40, FSI/1 отырғышқа арналған жұмсақ орын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ZУ/11GО/СР офис менеджеріне арналған орындық, F60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ZУНР/180+ZУ/S1+ZУ/18САN, F62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ZУР/РR31S,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ZУР/РR31S,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ZУ/12СР, F61 келушіге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ZУР/А200РV/90+В/АР27, F66а офис менеджеріне арналған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ZУР/А200РV/90+В/АР27, F66а офис менеджеріне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ZУР/А200РV/90+В/АР27, F66а офис менеджеріне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ZУН/RЕ, F64 ұзын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ZУНР/230ТА, F71 мәжіліс өткізуге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ZУР/А200РР-1 офис менеджерге арналған шкаф,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ZУР/А200РР-1 офис менеджерге арналған шкаф,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ZНР/70ТV, 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ZР/20/РР, F73 3 орынды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Е/23G/РР, F67 офиске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ZУНР/180+ZУ/SС+ZУ/18САN, F62 жазу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SР_SUРРОRТО ту ілуге арналған тіреуіш бағанасы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3060х500х2000мм, 3 бөлігі бар металлдан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3060х500х2000мм, 3 бөлігі бар металлдан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3060х500х2000мм, 3 бөлігі бар металлдан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100х60х200см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100х60х200см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300х70х90см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300х70х90см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200х70х90см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200х70х90см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жәшікті + доңғалақтары бар металл кассета салғыш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жәшікті + доңғалақтары бар металл кассета салғыш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қойғышы бар, айналмалы биік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қойғышы бар, айналмалы биік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100х70х90см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15125х500х2000мм, 15 бөлімшесі бар металлдан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арба, 100х60х27/29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арба, 100х60х27/29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шкаф, 120х60х200см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2000х1000х880см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2000х1000х880см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2000х1000х880см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жұмыс үстелі, 2000х1000х880см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 табурет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NG3-120х50х180см шешінетін бөлмеге арналған 3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NG2-80х50х180 см киім ауыстыратын бөлмеге арналған 2 есікті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NG2-80х50х180 см киім ауыстыратын бөлмеге арналған 2 есікті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100х40 РSG1 техникалық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180/80,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SР_КАS/А200РР/90 офиске арналған шкаф, F24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SР_КАS/А200РР/90 офиске арналған шкаф, F24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 арнайы үстелі, F21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 арнайы үстелі, F21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NG3-180х50х120 см киім ауыстыратын бөлмеге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SЕМIR орындығы, 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F17 билет кассасына арналған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 кассалары,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 кассалары,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 кассалары,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Шкаф-билет кассалары, F66В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орындығы, F20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орындығы, F21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орындығы, F22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F68 жеке тұрған жазу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орнатылған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F18с гардеробқа арналған иілген оң және сол жақ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F18с гардеробқа арналған иілген оң және сол жақ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F19В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SР_LЕТТINО тексеріп-қарауға арналған тақтай төсек, F14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SР_АRМАDIО 2 жармалы есігі бар шкаф, F10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320 см F93а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түсті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см260, F93В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см160, F92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F95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F125 барға арналған иілген шағын тұғыр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Үлкен, иілген, F126 бар шағын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F127 шағын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F128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F129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 музыкантқа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С-D1 контрабассистке арналған 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С-D1 контрабассистке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Т-К1 литаврашыға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соғымпазға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D-С1 оркестр жетекшісіне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D-С1 оркестр жетекшісіне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жетекшісіне арналған подиум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жетекшісіне арналған подиум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үштағанда орналасқан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2-шамға арналған жарықшам мод. АLО RS 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жетекшісіне арналған табаны жазық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жетекшісіне арналған табаны жазық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пюпитрлерді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пюпитрлерді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пюпитрлерді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LО RS 07 пюпитрлерді тасымалдауға арналған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А838 3-орынды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С838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С838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А714 қонақ бөлмесіне арналған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В714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А971 пуф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А715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А816 қыш құмыра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А816 қыш құмыра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Luigi ХVI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Luigi ХVI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 (кресло)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Пішінделген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Сатылары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1,8х1,5х0,6, А673 беті мәрмәр қонақбөлме шағын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1,8х1,5х0,6, А674 беті мәрмәр қонақбөлме шағын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В673 үсті мәрмәрдан жасалған бүйірлі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В673 үсті мәрмәрдан жасалған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В673 үсті мәрмәрдан жасалған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В673 үсті мәрмәрдан жасалған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В673 үсті мәрмәрдан жасалған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В673 үсті мәрмәрдан жасалған бүйірлі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3-орынды диван, А670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3-орынды диван, А670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3-орынды диван, А670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А672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басында отыратын адамға арналған кресло, В765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Дәліздегі 2-орынды диван, В284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Дәліздегі 2-орынды диван, В284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Дәліздегі 2-орынды диван, В284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Дәліздегі 2-орынды диван, В284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Консоль, А831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Консоль, А831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Мәрмәрмен қапталған қыш құмыра, А783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Мәрмәрмен қапталған қыш құмыра, А783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Мәрмәрмен қапталған қыш құмыра, А783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Мәрмәрмен қапталған қыш құмыра, А783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Үстел, үстелге арналған тіреу, 2/D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А807 4-жармалы сервант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А540 тікбұрышты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А540 тікбұрышты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А936 тікбұрышты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А936 тікбұрышты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ілуге арналған еденге қойылатын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ілуге арналған еденге қойылатын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ілуге арналған еденге қойылатын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ілуге арналған еденге қойылатын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А84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А755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А755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А214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А214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А214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В214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А839 3-орынды диван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С839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С839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А721 тақтай төсегі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А148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Мәрмәрмен қапталған қыш құмыраға арналған тіреуі бар бағана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 айналмалы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А628 комоды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А628 комоды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5/D тікбұрышты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4/С жасанды каминге арналған құрылым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6+9 жуынатын бөлмеге арналған жиһаз бөлігі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5/В+8/Е гардеробқа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8/G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үстелдің бүйірлі қосымшасы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тұғыр (барға арналған алдыңғы және артқы бөлігі F120,F121)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F122 барға арналған 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F123 барға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F124 барға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 JВ/109D3/ВЕ F34 3-орынды диван-орындық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 JВ/109D3/ВЕ F34 3-орынды диван-орындық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JВ/109D3/ВЕ F34 3-орынды диван-орындық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JLЕ/НР60ТV/60 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JLЕ/НР60ТV/60 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JLЕ/НР60ТV/60 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Айна FDЕSК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140х200 FТРS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F2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1 есікті шкаф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 F3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 әртістер бөлмесіне арналған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 әртістер бөлмесіне арналған диван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F30В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F30В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F31с гримге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 киімге арналған панель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 киімге арналған панель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F37 әртістер бөлмелеріне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F37 әртістер бөлмелеріне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F37 әртістер бөлмелеріне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F37 әртістер бөлмелеріне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 панель-айнасы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жарығы бар үлкен айна, F31В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жарығы бар үлкен айна, F31В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жеке тұрған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viР F30В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viР F30В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F31В гримге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90х200, F4 панель-айна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жарығы бар үлкен айна, F31В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Гримдеуге арналған жарығы бар үлкен айна, F31В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Гримге арналған үстел. Тумбочка. FDЕSК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140х200(144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Айна, 140х200(144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Әртістерге арналған орындықтар (150 поз.)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меламиннен жасалған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офиске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SР_N/232GS/ВЕ F61 аласа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SР_N/232GS/ВЕ F61 аласа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СВU/РR31 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 қосалқы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 60*60 F35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SР_ТW/380/ВЕ F34 3-орынды диваны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1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1 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1 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1 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2 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F36В 2 жармалы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F69 кітапханаға  арналған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160/80, F70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F18а киім ілетін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F18а киім ілетін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F19а киім ілетін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кеңсеге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кеңсеге арналған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биік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биік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150х60 F130 отырғышы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F131 үлкен биік айнасы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F131 үлкен биік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F131 үлкен биік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F131 үлкен биік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F131 үлкен биік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F131 үлкен биік айнасы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Н110 см F133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F134 барға арналған сол жақ тұғыр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F134 барға арналған сол жақ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см F93а диваны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см F93а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см F93а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см F93а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қызыл түсті үстіңгі тақтайы барға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F23 қабырғаға орнатылатын ілгіш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3 есікті шкаф, NG3/NТI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NG2/NТI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NG2/NТI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NG2/NТI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ауыстыратын бөлмеге арналған 2 есікті шкаф, NG2/NТI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Бардың тағаны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Бардың артқы тағаны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пен гардероб тағаны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сөреге арналған жинақталған киім ілетін орын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сөресі бар орталық буфет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Ойып жасалған консоль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100х100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100х145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100х145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 ұзарту элементі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МОnТrЕАl үлгідегі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МОnТrЕАl үлгілдегі 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үстел, мод. 997/d50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үстел, мод. 997/d50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 түсті кресло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АRТ1391 F25 жиналмалы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АRТ1119 F26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см F93В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см F93В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см F93В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см F92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см F92 диваны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F67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 жалғанған 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F66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SР_У/393GS/ВЕ F20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180/80 F21 арнайы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 тумбочкасы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 қабырғаға орнатылатын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SР_КАS/А200РР/90 F24 кеңсеге арналған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NG2/Р/N 2 есікті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NG2/Р/N 2 есікті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(электр құралдары жоқ) құрамалы ас үй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Сору қозғалтқышы бар ВОSСН ыдыс жуу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ВОsСН көп функциялы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ВОsСН қысқа толқынды пеші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frАnКЕ мұздатқыш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frАnКЕ мұздатқыш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frАnКЕ мұздатқыш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frАnКЕ мұздатқыш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LiЕВНЕrr шарапқа арналған шарап стеллажы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LiЕВНЕrr шарапқа арналған шарап стеллажы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LiЕВНЕrr шарапқа арналған шарап стеллажы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LiЕВНЕrr шарапқа арналған шарап стеллажы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ВОsСН плитасы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ВОsСН плитасы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камералы тоңазытқыш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камералы тоңазытқыш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камералы тоңазытқыш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камералы тоңазытқыш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ВG2 ыдыс жуу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ВG3 мұз әзірлегіші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ВР1 тоңазытқыш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ВР2 ыдыс жуу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ВР3 мұз әзірлегіші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RАnСiliО СlАssЕ 7 Е2GR.230/400 Е өнеркәсіптік эспрессо кофемашинасы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жұмсартқыш - RАnСiliО DР2/N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ұнтақтағыш - RАnСiliО КrУО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жылдамдықты, 900W, LТ1,5 стақаны бар блендер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жылдамдықты, 900W, LТ1,5 стақаны бар блендер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жылдамдықты, 900W, LТ1,5 стақаны бар блендер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жылдамдықты, 900W, LТ1,5 стақаны бар блендер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жылдамдықты, 900W, LТ1,5 стақаны бар блендер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250W электр мануалды шырынсыққыш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250W электр мануалды шырынсыққыш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250W электр мануалды шырынсыққыш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250W электр мануалды шырынсыққыш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250W электр мануалды шырынсыққыш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 1LТ дара бұлғауыш стақаны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 1LТ дара бұлғауыш стақаны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 1LТ дара бұлғауыш стақаны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 1LТ дара бұлғауыш стақаны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 1LТ дара бұлғауыш стақаны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Турайтын машина 27,5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Турайтын машина 27,5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Турайтын машина 27,5 см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Турайтын машина 27,5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Турайтын машина 27,5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духовкасы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700Вт, ақ түсті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700Вт, ақ түсті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700Вт, ақ түсті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700Вт, ақ түсті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700Вт, ақ түсті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см, 10 л электр кофе шәйнегі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см, 10 л электр кофе шәйнегі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см, 10 л электр кофе шәйнегі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см, 10 л электр кофе шәйнегі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30кг/24сағат мұз әзірлегіш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Жиһаз-Микс-Сөре /Врек салқын тағамдар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ВВD1 тоңазытқыш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ВВS1 тоңазытқыш камерасы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астына арналған тоңазытқыш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астына арналған ыдыс жуу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бағанына арналған мұз әзірлегіші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1500х700х850Н мм жылжымалы есіктері тот баспайтын болаттан жасалған жоғары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1500х700х850Н мм жылжымалы есіктері тот баспайтын болаттан жасалған жоғары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1500х700х850Н мм жылжымалы есіктері тот баспайтын болаттан жасалған жоғары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1500х700х850Н мм жылжымалы есіктері тот баспайтын болаттан жасалған жоғары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1500х700х850Н мм жылжымалы есіктері тот баспайтын болаттан жасалған жоғары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1500х700х850Н мм жоғарылау үстел-шкафы , жылжымалы есіктері бар тот баспайтын болаттан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тот баспайтын болаттан жасалған аспалы бөлік, 1500х400х660Н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тот баспайтын болаттан жасалған аспалы бөлік, 1500х400х660Н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тот баспайтын болаттан жасалған аспалы бөлік, 1500х400х660Н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тот баспайтын болаттан жасалған аспалы бөлік, 1500х400х660Н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тот баспайтын болаттан жасалған аспалы бөлік, 1500х400х660Н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600х620х1865Н қос шыныдан жасалған өздігінен жабылатын есігі бар, 380LТ сыйымдылығы тік көрме-сөре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600х620х1865Н қос шыныдан жасалған өздігінен жабылатын есігі бар, 380LТ сыйымдылығы тік көрме-сөре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600х620х1865Н қос шыныдан жасалған өздігінен жабылатын есігі бар, 380LТ сыйымдылығы тік көрме-сөре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600х620х1865Н қос шыныдан жасалған өздігінен жабылатын есігі бар, 380LТ сыйымдылығы тік көрме-сөре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500х400х660Н мм жылжымалы есіктері бар тот баспайтын болаттан жасалған аспалы бөлік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50х50х30Н 1 шұңғылша, сол жақта үстелі, ыдыс жуу машинасына арналған орны бар, тот баспайтын болаттан жасалған мм шкаф-жуғыш 1200х700х850Н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Шкаф-жуғыш, 50х50х30Н 1 шұңғылша, үстелі сол жақта, ыдыс жуу машинасына арналған орын, тот баспайтын болаттан, мм 1200х700х850Н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220V/150 НZ КW 3 (СЕSТО 370х370) мм, 420х485х665Н саптыаяқ жууға арналған машина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220V/150 НZ КW 3 (кәрзенке 400х400) мм450х530х710Н саптыаяқ жууға арналған машина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бар тот баспайтын болаттан жасалған аспалы бөлік, мм 1200х400х660Н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деңгейлі көлік арбасы, өлшемі: 1270х600х900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деңгейлі көлік арбасы, өлшемі: 1270х600х900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даярлауға арналған үстел (тот баспайтын болат), 1800х700х850Нмм үш жақты құрылым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50л. қоқыс багы, өлшемі: 400х620 мм дөңгелекшесі бар қақпағы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500х500х300Н төменгі сөресі және 1400х700х850Н мм сол жақ кептіргіші бар шұңғылша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500х500х300Н төменгі сөресі және 1400х700х850Н мм сол жақ кептіргіші бар шұңғылша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дискілі жиынтығы бар өлшемі: 235х510х570мм көкөніс кескіш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1600х400х650Н мм жылжымалы есіктері, тумбасы бар қабырға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1600х400х650Н мм жылжымалы есіктері, тумбасы бар қабырға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1600х400х650Н мм жылжымалы есіктері, тумбасы бар қабырға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1600х400х650Н мм жылжымалы есіктері, тумбасы бар қабырға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Тіземен басқарылатын, өлшемі: 400х400х250Н мм қабырға арналған қолжуғыш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тот баспайтын болаттан жасалған, 1200х700х850Н балық даярлауға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400х140600Н мм, тұтқасы бір кірістен қосылатын миксері тығыны, себезгісі бар электр стеримуляторы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 саңылауына арналған тығын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 саңылауына арналған тығын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 саңылауына арналған тығын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 саңылауына арналған тығын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сөресі және жиегі бар, құрылымы тот баспайтын болаттан жасалған үстел, 1500х700х850Н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1700х700х850Нмм жұмыс беті және жылжымалы есіктері бар биіктетілген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және биіктікпен реттелетін орта сөресі бар қабырға шкафы 1700х400х650Нмм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700х700х850Нмм 500х500х300Н төменгі сөресі бар шұңғылша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түрлі жылдамдығы бар, құраушыларымен жабдықталған үстел үстіне арналған көлемі: 400х500х630 мм айналмалы миксер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түрлі жылдамдығы бар, құраушыларымен жабдықталған үстел үстіне арналған көлемі: 400х500х630 мм айналмалы миксер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түрлі жылдамдығы бар, құраушыларымен жабдықталған үстел үстіне арналған көлемі: 400х500х630 мм айналмалы миксер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300мм V230/1 РН 50 УzКW0.22- DIМ 450 560х400Н мм орналастырылған алюминий кескіш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5л., өлшемі: 270х330х490Н кескіш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подностарға арналған 17 сөрелік арба, 740х660х1600Н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жылжымалы есіктері бар 1300х700х850Н үстел-тумба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1300х400х650Н мм жылжымалы есіктері,биіктігі реттелетін, ортаңғы сөресі бар қабырға ілінетін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50х50х25Н жылжымалы есіктері, оң жақта кептіргіші және шұңғылшасы бар -1400х700х850Н мм шкаф-жуғыш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тумбасы бар, 100х700х850Н мм биіктетілген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жәшігі, ашық шкафы бар, тот баспайтын  болаттан жасалған 400х900х900Н мм бейтарап секция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бар, тот баспайтын болаттан жасалған қос деңгейлі арба - 995х695х910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бар, тот баспайтын болаттан жасалған қос деңгейлі арба - 995х695х910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Себетке арналған сөресі және саңылауы бар  1600х1050х870Н мм екі жақты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Себетке арналған сөресі мен саңылауы бар екі жақты үстел   1600х1050х870Н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500х400х270 төменгі сөресі бар(тот баспайтын болат) биіктетілген үстел (тот баспайтын болат) 1200х730х850Н мм+ тығыны бар себезгі дара пластиктен жасалған сифон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Роликтері бар 1100х650х850Н мм, тот баспайтын болаттан жасалған ұзын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диаметрі: 40мм пластиктен жасалған сифоны және тығынмен себезгісі бар - 1 дана кәстрөлдерге арналған жуғыш - 600х700х1400Нмм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Себеті бар, бір деңгейлі, тот баспайтын болаттан жасалған 670х600х900Н мм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бір деңгейлі, тәрелке/подностарға арналған арба САР.N130 тәрелкелер - DIМ880х640х835мм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Тәрелке/подностарға арналған арбаша тот баспайтын болаттан бір деңгейлі, САР.N130 тәрелкелер - DIМ880х640х835мм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Жуатын сұйықтыққа арналған жапқышы бар құбыр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500х400х270 мм жоғары орны және төменгі сөресі бар(тот баспайтын болат) 1200х730х850Н мм үстел (тот баспайтын болат) сабы,себезгісі, тығыны бар соққылауға арналған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Көтергіші бар себеттерді шығаруға арналған тот баспайтын болаттан жасалған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шашыратқышы және үш жақты рамасы бар тот баспайтын болаттан жасалған 700х600х850Н мм ашық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шашыратқышы және үш жақты рамасы бар тот баспайтын болаттан жасалған 700х600х850Н мм ашық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500х400х250Н шұңғылшасы, сол жақта кептіргіші және төменгі сөресі бар шкаф-жуғыш (тот баспайтын болат) - 1200х600х850Нмм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мүшелеуге арналған 1200х700х850Нмм болаттан жасалған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50х50х25Н жуғыш төменгі сөресі бар, тот баспайтын болаттан жасалған 700х700х850Н мм шұңғылша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420х300х500н мм алмалы-салмалы ет турайтын бөліктері бар ет тартқыш (тот баспайтын болат)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есіктері және ортаңғы сөресі бар, 2000х400х650Н мм тот баспайтын болаттан жасалған қабырғаға ілінетін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 және ортаңғы сөресі бар, 2000х400х650Нмм тот баспайтын болаттан жасалған қабырғаға ілінетін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есіктер және ортаңғы сөресі бар, 2000х400х650Нмм тот баспайтын болаттан жасалған қабырғаға ілінетін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500х700х900Н мм тот баспайтын болаттан жасалған тірегі бар полиэтилен колодасы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жасалған, 17 бағыттаушысы бар GN2/1 контейнерлер арбасы, өлшемі: 740х660х1600Н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Табақтар, пышақтар, нан және дастарқандарға арналған тот баспайтын болаттан жасалған, 800х800х1500Н мм диспенсер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Табақтарға арналған, 620х330мм қабырғаға ілінетін сырғымалы тартпа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V400/3+N КW 3 бу моншасын орнату, тот баспайтын болаттан жасалған цифрлық термометр, өлшемі: 1600х825х870мм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V400/3+N КW 3 бу моншасын орнату, тот баспайтын болаттан жасалған цифрлық термометр, өлшемі: 1600х825х870мм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Табақтарға арналған сырғымалы тартпасы бар, метакрилден жасалған 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тәрелкелік ыдысқа арналған 4 диспенсері бар жылытатын арба, өлшемі: 850х800х900мм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Жәшігі бар кассалық аппаратқа арналған құрал, өлшемі: 500х825х870мм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Табақтарға арналған, 500х330мм қабырғаға ілінетін сырғымалы тартпа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DЕLТS DIМ 450х500мм 1275х870х690 мм өзгеретін жылдамдығы бар, үстел үстіне арналған турағыш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8 табаға 600х400мм арналған кондитерлік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Сөресі бар және 1700х700х850Н  мм тот баспайтын болаттан жасалған биіктетілген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бар тот баспайтын болаттан жасалған қабырға шкафы 2000х400х650Н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550х380х710Н мм қоқыс контейнерлеріне арналған арба САР.120л S/S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20л. тот баспайтын болаттан жасалған – ақ түсті 400х660х695Н мм спиральдік миксер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1000х700х900Н шұңғылшаға арналған торы, пластиктен жасалған сифоны бар, диаметрі 40 мм кәстрөлдерге арналған тот баспайтын болаттан жасалған жуғыш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Тығыны бар бірақпалы душ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Жуғыш 500х500х250Н, шарнирде орналасқан 2 есігі бар, s/s 700х700х850Н мм шұңғылшамен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есіктері және биіктігі реттелетін ортаңғы сөресі бар 1400х400х650Н мм  қабырғаға ілінетін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жақ тумбасы, жәшіктері және артқы жоғары орны бар, екі жылжымалы жармасы бар, тот баспайтын болаттан жасалған үстел-шкаф 2000х700х850Н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жасалған,  230В, өлшемі 425х559х343 мм цифрлық қысқа толқынды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болаттан жасалған СОFF WАRМ RМ РRОD li/1,6 IN 5Мin.-V.230/1КW кофе қайнататын және шай қайнататын машина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үрлемелі автоматты манекен, бу қысымы  5/6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үрлемелі автоматты манекен, бу қысымы  5/6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55л. арналған конденсатты рекуперациялау ыдысы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хромдалған болаттан жасалған стендер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хромдалған болаттан жасалған стендер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болат сымнан жасалған боялған арба, өлшемі: 980х600х870мм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болат сымнан жасалған боялған арба, өлшемі: 980х600х870мм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болат сымнан жасалған боялған арба, өлшемі: 980х600х870мм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болат сымнан жасалған боялған арба, өлшемі: 980х600х870мм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болат құбырдан жасалған киім-кешекке арналған арба, өлшемі: 1540х520х1540мм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Аралауға арналған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МG405/А 920х600хх840Н мм дөңгелегі бар арба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МG405/А 920х600хх840Н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Тойтарғыш машина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Тойтарғыш машина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2000х2000мм панель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2000х2000мм панель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2000х2000мм панель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2000х2000мм панель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4WООD 2100х740хх950Н мм қысқышы бар ағаш өңдеуге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4WООD 2100х740хх950Н мм қысқышы бар ағаш өңдеуге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4WООD 2100х740хх950Н мм қысқышы бар ағаш өңдеуге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4WООD 2100х740хх950Н мм қысқышы бар ағаш өңдеуге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4WООD 2100х740хх950Н мм қысқышы бар ағаш өңдеуге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сөрелік 1000х600х750 мм дөңгелегі бар арба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сөрелік 1000х600х750 мм дөңгелегі бар арба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сөрелік 1000х600х750 мм дөңгелегі бар арба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сөрелік 1000х600х750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сөрелік 1000х600х750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сөрелік 1000х600х750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сөрелік 1000х600х750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сөрелік 1000х600х750 мм дөңгелегі бар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жүзі бар қатты металдан жасалған және қарсы салмақтағы кескіш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 металдан жасалған әйел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 металдан жасалған әйел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 металдан жасалған әйел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 металдан жасалған әйел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 металдан жасалған әйел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Хромдалған тұғыры бар ерлер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тұғыры бар ерлер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тұғыры бар ерлер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тұғыры бар ерлер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тұғыры бар ерлер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орынды, 180см, дөңгелектері,  жайғастырылған конустары бар орауларға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арбасы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РULSАR-S 102-90-2 компрессоры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Juki ілмектер жасауға арналған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PFAFF зигзак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1246-6/01 СLРМN6,4 мм 1 инелі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1246-6/01 СLРМN6,4 мм 1 инелі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1245-6/01 СLРМN8Р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1245-6/01 СLРМN8Р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позициялық, ақшыл-сұр түсті пластик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жіпті торлағыш Juki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жіпті торлағыш Juki тігін машинасы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 тігуге арналған 1373-ООS-АА5 NS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Зигзак PFAFF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Зигзак PFAFF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Зигзак PFAFF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Зигзак PFAFF тігін машинасы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ине жеңіл маталарға арналған PFAFF тігін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шлем - фен (дөңгелектері бар Мод.Еgg электр қалпағы)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шлем - фен (дөңгелектері бар Мод.Еgg электр қалпағы)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6 жәшікті және МОД.ЕАSI фен ұстағышы бар шаштараздарға арналған тумбочка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 аяқ қоюға арналған тіреуіш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МilАnО шашқа арналған кәсіпқойлық фен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ЕlsНiМ кәсіпқойлық шаш тегістегіші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13. d шаш бұйралайтын кәсіпқойлық үтік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13. d шаш бұйралайтын кәсіпқойлық үтік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13. d шаш бұйралайтын кәсіпқойлық үтік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13. d шаш бұйралайтын кәсіпқойлық үтік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кәсіпқойлық электр құралы (3 деңгейлі, 5 реттелетін тарағы 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аспаптар (электр кәсіпқойлық шаш реттегіші 3 деңгейлі, 5 реттелетін тарақшасы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аспаптар (электр кәсіпқойлық шаш реттегіші 3 деңгейлі, 5 реттелетін тарақшасы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аспаптар (электр кәсіпқойлық шаш реттегіші 3 деңгейлі, 5 реттелетін тарақшасы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1800х500х2000Н мм тот баспайтын болаттан жасалған тегіс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1800х500х2000Н мм тот баспайтын болаттан жасалған тегіс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1800х500х2000Н мм тот баспайтын болаттан жасалған тегіс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1800х500х2000Н мм тот баспайтын болаттан жасалған тегіс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 тереңдігі 400, өлшемі: 1000х400х1800Н мм алюминийден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1400х500х1000Н мм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1400х500х1000Н мм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сөресі бар, тереңдігі 500, өлшемі: 1100х500хх2000Н мм тот баспайтын болаттан жасалған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жасалған, 4 перфорирленген сөрелері бар, тереңдігі 500, 1570х450х2000Н мм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жасалған, 4 перфорирленген сөрелері бар, тереңдігі 500, 1570х450х2000Н мм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жасалған, 4 перфорирленген сөрелері бар, тереңдігі 500, 1570х450х2000Н мм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сөресі бар құралдарға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Жуу құралдарына арналған стеллаж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4 сөресі бар стеллаж, өлшемі: 1070х450х2000мм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970х500х2000Н мм, 5 сөресі бар стеллаж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40кг/24 с мұз текшелерін әзірлегіш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40кг/24 с мұз текшелерін әзірлегіш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көтеріңкі орны бар 1300х700х850Н мм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мен 1900х700х850Нмм 3-жәшікті тумбасы бар көтеріңкі орны бар жұмыс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мен 1900х700х850Нмм 3-жәшікті тумбасы бар көтеріңкі орны бар жұмыс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шашыратқышы және үш жақтан рамасы бар тот баспайтын болаттан жасалған 1100х700х850Н мм ашық жұмыс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жоғары орны бар 1200х700х850Нмм + сапты саңылауға арналған дара тығыны бар тот баспайтын болаттан жасалған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жоғары орны бар 1500х700х850Н мм тот баспайтын болаттан жасалған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жоғары орны бар 1500х700х850Н мм тот баспайтын болаттан жасалған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сөресі және жоғары орны бар 1500х700х850Н мм тот баспайтын болаттан жасалған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болаттан, мәрмәр беттігі 1600х700х850Н мм ашық жұмыс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 шашыратқышы және үш жақты рамасы бар, тот баспайтын болаттан жасалған 700х700х850Н мм ашық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2000х800мм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2000х800мм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2000х700х890Н мм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2000х700х890Н мм жұмыс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13л. 1 сауыт және жабық шкафы бар, 400х700х850Н мм тот баспайтын болаттан жасалған электр пісіру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шаршы плиталары, ашық шкафы бар, 400х700х850Н мм тот баспайтын болаттан жасалған электр пісіру қондырғысы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бар, өлшемі: 1500х700х850Н қыздыратын үстел-шкафы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Есіктері бар, өлшемі: 1500х700х850Н қыздыратын үстел-шкафы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Сүзгілері және жарығы бар 4400х2200х500Н аралшыққа арналған ауа тартқыш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жуғышқа арналған тот баспайтын болаттан  жасалған, өлшемі: 2000х1000х450Нмм қабырғаға орнатылатын ауа 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жуғышқа арналған тот баспайтын болаттан  жасалған, өлшемі: 1000х1200х400Нмм қабырғаға орнатылатын ауа 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Майға қарсы сүзгі жарығы бар, өлшемі: 2000х1100х500Н мм s/s 418/10 қабырғаға орнатылатын ауа сорғыш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беті және 3 есікті қорғайтын панелі бар,  өлшемі: 1720х700х850Н мм тоңазытқыш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Мәрмәрдан жасалған үстел беті бар есігі және тот баспайтын болаттан жасалған жәшігі бар өлшемі: 1900х800х850Н мм тоңазытқыш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 тегіс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 тегіс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есігі бар, S/S 1500х700х850Нмм үстел-тумба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есігі бар, S/S 1500х700х850Нмм үстел-тумба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Суық/ыстық суды ажыратып қосу үшін диаметрі 3,4” толықағынды шарлы клапан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Суық/ыстық суды ажыратып қосу үшін диаметрі 3,4” толықағынды шарлы клапан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10005х573х1058Н мм мұз текшелер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420х485х665Н мм саптыаяққа арналған жуу машинасы (себет 370х370)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150л., өлшемі 800х900х850Н мм тікелей қыздырмайтын, қайнататын электр күбі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18+18 л 2 күбісі және 2 себетті жабық шкафы бар, қуыратын электр күбісі 800х900х850Н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80л., өлшемі: 800х900х850Н мм қыздыратын электр күбі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237004004999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237004005999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мен қатарлардың нөмірлері бар АСТАНА креслосы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арналған тіреуіш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SР_N/233GS/ВЕ F60 аласа кресло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30ХА1002-0509-РЕ (Чиллер) тоңазытқыш қондырғысы; Чиллер 30ХА1102-0239-РЕ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30ХА1002-0509-РЕ (Чиллер) тоңазытқыш қондырғысы; Чиллер 30ХА1102-0239-РЕ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30ХА1002-0509-РЕ (Чиллер) тоңазытқыш қондырғысы; Чиллер 30ХА1102-0239-РЕ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30ХА1002-0509-РЕ (Чиллер) тоңазытқыш қондырғысы; Чиллер 30ХА1102-0239-РЕ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30RBS-140-0371-PE тоңазытқыш қондырғысы (Чиллер)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30RBS-140-0371-PE Тоңазытқыш қондырғысы (Чиллер)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ACCURATE 009; 034;050 прецизиялық ауа баптағышы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ACCURATE 009; 034;050 прецизиялық ауа баптағышы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ACCURATE 009; 034;050 прецизиялық ауа баптағышы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ACCURATE 009; 034;050 прецизиялық ауа баптағышы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ACCURATE 009; 034;050 прецизиялық ауа баптағышы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және Sonata көлденең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LAM AC-VB ауа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EU42U88, Estap EuroLine Cabinet, 19” 42U еденге қойылатын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EU42U88, Estap EuroLine Cabinet, 19” 42U еденге қойылатын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EU42U88, Estap EuroLine Cabinet, 19” 42U еденге қойылатын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19”4 желдеткіші бар Estap M11 HV4F W DT 1U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19”4 желдеткіші бар Estap M11 HV4F W DT 1U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19”4 желдеткіші бар Estap M11 HV4F W DT 1U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BP88 Estap EuroLine шкафтарға арналған еден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 BP88 Estap EuroLine шкафтарға арналған еден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BP88 Estap EuroLine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қуат беретін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қуат беретін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қуат беретін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қуат беретін аккумулятор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24LC оптикалық сөресі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24LC оптикалық сөресі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ECO22U66, EcoLine Cabinet, 19” 22U еденге қойылатын шкаф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12LC оптикалық сөресі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Alcatel-Lucent 3BA00070AD M2 Empty Cabinet телекоммуникациялық шкафы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WS-X4612-SFP-E Catalyst 4500 E-Series, 12 порт 1Gb (SFP) желілік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WS-X4612-SFP-E Catalyst 4500 E-Series, 12 порт 1Gb (SFP) желілік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WS-X4612-SFP-E Catalyst 4500 E-Series, 12 порт 1Gb (SFP) желілік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WS-X4612-SFP-E Catalyst 4500 E-Series, 12 порт 1Gb (SFP) желілік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19” 1U 2 желдеткіші бар Estap M35HV2F, желдеткіш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WS-X45-SUP7L-E Catalyst 4500 E-Series Supervisor Engine 7L-E, 520Gbps басқарушы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WS-X45-SUP7L-E/2 Catalyst 4500 E-Series Supervisor Engine 7L-E, 520Gbps резервтік басқарушы модулі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M44 ORG42 EU тік 42U кабельдік органайзері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M44 ORG42 EU тік 42U кабельдік органайзері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M44 ORG42 EU тік 42U кабельдік органайзері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19”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Eurolan 28C-U5-1HWT түрде 19" үлгідегі, 1U, 100 жұп кростық 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M44 9AL  Schuko DIN49440, Estap,  19” 2U 9 розеткасы бар қуат көзін таратудың базалық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Estap E44 ORG1U, 5 пластикалық шығыршығы бар, 19” 1U көлденең кабельдік органайзер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WS-C2960-48TC-S Catalyst 2960, 48х10/100Base-TX+2х1000Base-T/SFP,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WS-C2960-48TC-S Catalyst 2960, 48х10/100Base-TX+2х1000Base-T/SFP,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WS-C2960-48TC-S Catalyst 2960, 48х10/100Base-TX+2х1000Base-T/SFP,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WS-C2960-48TC-S Catalyst 2960, 48х10/100Base-TX+2х1000Base-T/SFP,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WS-C2960-48TC-S Catalyst 2960, 48х10/100Base-TX+2х1000Base-T/SFP,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ФОРПОСТ ИБЭП 220/48(60)В-12(24)А үздіксіз қуат көзі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Cisco, 1000BASE-SX SFP, DOM GLC-SX-MMD оптикалық модуль-трансивері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WS-C2960-24TC-S Catalyst 2960, 24х10/100Base-TX+2х1000Base-T/SFP, Lite Image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19''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19''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Legrand 33561, UTP 24 RJ45 6-санат, LCS2, 19’’ - 1U патч-панелі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WS-C4507R+E Catalyst 4500 E-Series, 7-Slot Chassis for 48Gbps/slot, 11RU, fan, no power supply, Red Sup коммутаторы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PWR-C45-1300ACV /2 коммутатордың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PWR-C45-1300ACV/2 резервтік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1921/K9 with 2GE,SEC Licehse PAK,512MB DRAM,256MB FI бағдарлаушысы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3BA26340AB M2/M3 VARIABLE SPEED TOP FANS желдеткіш секциясы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Alcatel-Lucent OXE M2/M3 fitting part  3BA56097AA компоненті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Alcatel-Lucent 3BA57117BG Asynchronous telemaintenance modem for VH, WM1, M2 and M3 cabins жүйелік компоненті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3EY14001SA басқару жүйесінің сервистік қолдауы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БИ32-И шығарылатын индикаторлар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БИ32-И шығарылатын индикаторлар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БИ32-И шығарылатын индикаторлар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  ПП–И интерфейс қайталаушысы (1-дана 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  ПП–И интерфейс қайталаушысы (1-дана 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 Стрелец" БҚ кілті бар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"Икар-3/1" оптикалық-электр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"Аргус-2" радио толқынды, көлемді күзет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"Аргус-2" радио толқынды, көлемді күзет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БП-12/2А қуат беру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РРОП-И қабылдау-бақылау күзет-өрт сөндіру (радио кеңейткіш) құралы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РРОП-И қабылдау-бақылау күзет-өрт сөндіру (радио кеңейткіш) құралы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РРОП-И қабылдау-бақылау күзет-өрт сөндіру (радио кеңейткіш) құралы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"Икар-5РА" оптикалық-электрондық,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"РИГ" магниттік байланыстық, радиоарналық күзет хабарлағышы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"РИГ" магниттік байланыстық, радиоарналық күзет хабарлағышы  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"Икар-5РА" оптикалық-электрондық, радиоарналық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БУК-Р радиоарналық басқару және бақылау блогы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БУК-Р радиоарналық басқару және бақылау блогы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БУК-Р радиоарналық басқару және бақылау блогы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237004006999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мк-3 магниттік байланыстық хабарлағышы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"Аргус-2" радио толқынды, көлемді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"Икар-3/1" оптикалық-электр күзет хабарлағышы (запасқа)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БПИ RS-И интерфейстерді қайта құру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БУ32-И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ПС-И сегментті басқару блогы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БШС8-И сымды атаулы блогы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Alcatel-Lucent 3BA00631AA OMNIPCX Enterprise, IP Crystal Server 350 CPU7-2 ACT28 платасы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Alcatel - Lucent 3BA23241AA GPA2 (3BA23241AA) Плата GPA2 кеңейту платасы-конференц-байланысты ұйымдастыру (Meet - Me), OmniPCX Enterprise арналған дауыс беретін ескертулер, Crystal құрылымы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 платасы Alcatel-Lucent 3BA23254AB NPRAE board 2 x T2 ISDN accesses, сандық ағынға арналған 2х(Е1), ISDN PRI EDSS/QSIG, OmniPCX Enterprise арналған, Crystal құрылымы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Alcatel-Lucent 3BA23265AD eZ32-2 BOARD платасы, OmniPCX Enterprise телефон станциясына арналған 32 ұқсас абонент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Estap EuroLine шкафтарына арналған Estap M22TKGREU роликтер жиынтығы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237004007221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LТF АRТ 414.52 фреза бұрғысы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ТRUМРF мод.ТRUТООL электр қайшысы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ТRUМРF мод.ТRUТООL электр қайшысы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НОLZМАNN араларға арналған қайрау агрегаты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(ХСАLIВUR) ОРТIМUМ SМ қайрау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Болаттан жасалған ені 125 мм үстел үсті қысқышы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RF100/710 жинау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RF100/710 жинау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JSЕ 100/700 Е егеуіші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Felisаттi AF115/900 бұрыштық ысқылау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Felisаттi AF115/900 бұрыштық ысқылау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Felisаттi AF115/900 бұрыштық ысқылау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Felisаттi AF115/900 бұрыштық ысқылау машинасы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SDF8/700ЕR бұрандалы шегені бұрағыш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SDF8/700ЕR бұрандалы шегені бұрағыш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SDF8/700ЕR бұрандалы шегені бұрағыш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SDF8/700ЕR бұрандалы шегені бұрағыш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SDF8/700ЕR бұрандалы шегені бұрағыш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JSF 120/750Е 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FЕLISАТТI РF82/710VЕS  алмастырылатын щеткалар жиынтығы бар сүргі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РF82/710VЕS сүргі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ХСАLIВUR Х879000101 білікшелері бар тұғыр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NV50АН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NТ65GS жиынтықта зарядтау құрылымы және 2 аккумуляторы бар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NТ65GS жиынтықта зарядтау құрылымы және 2 аккумуляторы бар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NТ65GS жиынтықта зарядтау құрылымы және 2 аккумуляторы бар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NТ65GS жиынтықта зарядтау құрылымы және 2 аккумуляторы бар қағуға арналған 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N5008АС2 пневматикалық бекіту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N5008АС2 пневматикалық бекіту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N5008АС2 пневматикалық бекіту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НIТАСНI N5008АС2 пневматикалық бекіту агрегаты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LКТ30 қағуға арналған 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LКТ31 қағуға арналған электр степлері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НIТАСНI D10УВ бұрышты дрель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JSF 100/650VЕ арасы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ОРТIМUМ SМ 200 қос дискісі бар қайрайтын дөңгелек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ТIG DА 3МТ дәнекерлеу шамы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АF 125/900 бұрыштық ысқылау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FЕLISАТТI АF 125/901 бұрыштық ысқылау станогы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 тіреуіш LТF М05860025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3м ағаш балет сырығы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балет сырығы, диаметрі 50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балет сырығы, диаметрі 50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Волторна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жасаған, өлшемді РА467 скрипкаға арналған ысқылар,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Футляры бар шебер жасаған скрипка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бас - тромбон 1062 FDR - 1648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үлкен барабан 36*16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 коубел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Тұғыры бар 2077 шағын барабан 14*6,5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А ағаш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ТР3026 басқыштары бар тасымалданатын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ТР3029 басқыштары бар тасымалданатын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С, үшбұрыш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341-16 Шебер жасаған альт, корпус ұзындығы 16 03-8401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Маракас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шебер жасаған виолончель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 Кастаньет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 сылдырмақ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 22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 25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 28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 30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 32 литавра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 6712, 417 томтом10*12 ConcertTom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 6712, 4117 томтом 13*14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6814/А2 кейсі бар октава қоңырауы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 темпле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 Standart Set -502 4 дана табақша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Artist соқпалы құрылғы: үлкен, кіші табақшалар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С3, кабинетке арналған қара рояль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LP262, Клавес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контрафагот (кейс)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қызыл-қоңыр түсті фагот корпусы (кейс)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901MARIGIAUX жартылай автоматтандырылған №31458 гобой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автоматтандырылған №31489 № 930 ағылшын кернейі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 V300/A2 Premier 3 октавалы виброфоны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Pasional Sinphonic 20 дюймдық табақшалар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Paiste Simphonic- Medium табақшалар 20 дюйм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2-октавалы С6-С8 Рaiste кроталы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YAMANA тубаға арналған сурдиналар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YТ - 280D YAMAHA металлофон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40 там/там Zildjian Simphonic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белсенді акустикалық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 Harfe Aurora биіктігі 187 см және жинақтайтын серіппелері бар 47 ішекті 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 шартылдағы Гуиро LP451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7 және 9 дюйм тағаны бар кәсіпқойлық бонголар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LP661 бубені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виброслеп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1193/2 кейсі, нотасы бар бас кларнет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жұпты кларнет, 1 футляр №618563-517412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Қырғышы бар металлдан жасалған гуиро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қарапайым гуиро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кәсіпқойлық кастаньет, 2 жұп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кәсіпқойлық кастаньет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Тубаға арналған кейс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Ағаштан жасалған дәстүрлі клавес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Ағаштан жасалған клавес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Валторна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Валторна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Валторна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Валторна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363903 4813 Валторна (арқан жүйесі)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Симфониялық ноталарға арналған пульт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жасаған, өлшемді РА467 скрипкаға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жасаған, өлшемді РА467 скрипкаға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жасаған, өлшемді РА467 скрипкаға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жасаған, өлшемді РА467 скрипкаға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жасаған, өлшемді РА467 скрипкаға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Футляры бар шебер жасаған скрипка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 коубел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ұзындығы 16 03-8401 341-16 Шебер жасаған альт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ұзындығы 16 03-8401 341-16 Шебер жасаған альт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ұзындығы 16 03-8401 341-16 Шебер жасаған альт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шебер жасаған виолончель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4/35 С4/4 шебер жасаған виолончель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901MARIGIAUX  жартылай автоматтандырылған №31458 гобой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YAMANA, тубаға арналған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 қос кларнет, 1 футляр №618563-517412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 қос кларнет, 1 футляр №618563-517412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ВС1106- ВС1206-2  қос кларнет, 1 футляр №618563-517412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тембрлік биіктіктермен, тіреуі бар темірден жасалған ковбелл 5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пішінді қоңыраулар 0875В/А2 CHIMIS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Үлкен, пластмассалы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Үлкен, палисандрлы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жоғары тембрлі кішкене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орташа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орташа қорапша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табақшаларға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Үшбұрышқа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кротаны, жұп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 3,5 октава, жиыны А442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 қапталған үлкен маракас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маракас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Маракабас Маракас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Муз/аспап MARIGIAUX гобой (кейс,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OSM430BK / A2 Premier маримба, 4,3 октава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Кәсіпқойлық 18 оркестрлік табақшалар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JU 109 PM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Yamaha JU 109 PE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жасалған кәсіпқойлық ойықталған пюпитр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810 4/4  футляры бар шебер жасаған скрипка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467 шебер жасаған, өлшемді альтқа арналған ысқылар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контрабасқа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90/10 контрабастарға арналған тыстар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шебер жасаған виолончельге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Yamaha кабинетке арналған  шағын рояль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500 клавишті аспап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жылтыратылған қара түсті  пианино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жылтыратылған қара түсті  пианино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С110 А Е/р, жылтыратылған қара түсті  пианино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С2, Е/р 173 кабинетке арналған рояль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СS-55HP7 клавиштік тіреу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ысқырық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 221 JLW Бонгилар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12*12 соқпалы аспаптарға арналған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12*12 соқпалы аспаптарға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18*24 соқпалы аспаптарға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тромбонға арналған сурдиналар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қатарлы үлкен тамбурин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қатарлы 10 дм ағаштан жасалған тамбурин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бекіткіші бар ағаштан жасалған тамбурин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немесе терісі бар пластмассадан жасалған тамбурин, 8дм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қатарлы симфониялық тамбурин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-07 шейкер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-14,  блок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-15 клавес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10, концерттік үшбұрыш таяқшасы бар үшбұрыш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6, концерттік үшбұрыш таяқшасы бар үшбұрыш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8, концерттік үшбұрыш таяқшасы бар үшбұрыш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Кокирико сылдырмағы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 тенор, кәсіпқойлық үлгісі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18037 № 593365 трубасы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YTR - 9335 CHS трубасы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YTR - 9335 CHS трубасы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ернеуінің диаметрі, вентильді механизм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Қызыл-қоңыр ағаштан жасалған фагот корпусы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Эбен ағашынан жасалған, күміс басы және клапаны бар флейта пикколо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- пикколо 1177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тысы бар кәсіпқойлық үлгідегі флейта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 1 балғасы бар флексатон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 2 балғасы бар флексатон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Альтқа арналған стандартты, қатты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арналған стандартты, қатты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Roland цифрлы пианосы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Чаймс 36 Bar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Пластиктен жасалған қосақталған шейкер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Табиғи, дәстүрлі, темірден жасалған шейкер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дара шейкер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металл щеткалар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 щеткалар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табақшаларға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табақшаларға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табақшаларға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Үшбұрышқа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Үшбұрышқа арналған бекіткіш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жасаған футляры бар РА 810 4/4 скрипка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жасаған футляры бар РА 810 4/4 скрипка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жасаған футляры бар РА 810 4/4 скрипка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шебер жасаған альтқа арналған өлшемді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шебер жасаған альтқа арналған өлшемді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467 шебер жасаған альтқа арналған өлшемді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Контрабастарға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Контрабастарға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510 Контрабастарға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596 Контрабастар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Контрабастарға арналған РА 90/10  тысы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Контрабастарға арналған РА 90/10  тысы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Контрабастарға арналған РА 90/10  тысы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шебер жасаған виолончельге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66С шебер жасаған виолончельге арналған ысқылар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Валторнаға арналған тасымалданатын сурдина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үлгідегі тромбон тенор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Кәсіпқойлық үлгідегі тромбон тенор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18037 № 593365 трубасы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 № 593365 трубасы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18037 № 593365 трубасы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Қызыл-қоңыр ағаштан жасалған фагот корпусы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тысы бар кәсіпқойлық үлгідегі флейта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тысы бар кәсіпқойлық үлгідегі флейта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Стандартты, қатты альтқа арналған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Стандартты, қатты альтқа арналған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Стандартты, қатты альтқа арналған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Стандартты, қатты виолончельге арналған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Стандартты, қатты виолончельге арналған футляр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тыс және қосалқы арқан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Реквизиттер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аспан"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 аспан"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 Ніл"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барқыт" кулисалары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барқыт" кулисалары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шымылдығы өлш.16*9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асатаяғы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Сфинкс мүсіні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қазан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күйме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қалқандар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(скарабей)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табыт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"Бегемот"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жауынгерлері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когорта жауынгерлері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 бас киімі,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Әйелдерге арналған Амнерис бас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Ерлерге арналған Амнерис бас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Амнерис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Амонасро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балет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Перғауын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 (рюкзак)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Қоңыз (скарабей)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костюмі, ерлер, әйелдер балеті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костюмі, ерлер, әйелдер балеті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костюмі, ерлер, әйелдер балеті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костюмі, ерлер, әйелдер балеті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Желпуішпен желпуші костюмі,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Желпуішпен желпуші костюмі,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Желпуішпен желпуші костюмі,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Желпуішпен желпуші костюмі,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Желпуішпен желпуші костюмі,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Арфашы костюмі (белдемше, жаға,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костюмі (құс)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когорта бастығының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"Қой" когорта бастығының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"Құс" когорта бастығының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Рамфис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Рамфис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әйел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әйел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(монтаждаушыларға)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Перғауын костюмі (плащ, 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Эфиопиялықтар костюмі, әйелдер,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Амонасро костюмі (комбинезон, белдемше, жолбарысшы)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Амонасро костюмі (комбинезон,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Амонасро костюмі (комбинезон)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атты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атты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Культурист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Культурист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Культурист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"Ит" когорта бастығының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Алаңдағы балетке арналған шомылу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бастықтың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бастықтың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"Бегемот"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"Құс" жауынгерлер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"Ит" бастығының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"Қой" бастығының маскасы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әйел көйлегі, белдемшесі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Абыз әйел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көк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Хорға арналған көк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сұр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Амнерис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абыз әйелдер плащы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әйелдердің Амнерис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Атлеттер аяқ киімі (қалқанша) Аида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Атлеттер аяқ киімі (қалқанша) Аида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ерлер хорына арналған Мабо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сандалы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құлдарының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күңдерінің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атлеттерінің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атлеттерінің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атлеттерінің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когортасы бастығының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когортасы бастығының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когортасы бастығының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когортасы бастығының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сарбаздарының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Амнеристің сандал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арфашыларының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абыз әйелдердің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абыз әйелдердің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Күзетшілердің сандал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әйелдердің сандалы бар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әйелдердің сандалы бар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Храмдағы абыз әйелдердің сандалы бар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сандал етік аяқ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Аида сандал етік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Радаместың сандалы бар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Радаместың сандалы бар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Радаместың сандалы бар аяқ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Аманасро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Аманасро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Аманасро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Радаместің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аттының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аттының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Жаушының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Жаушының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Сарбаздың сандал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Аманасроның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скарабейдің шәркесі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Рамфис туфлиі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Рамфис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Рамфис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Перғауын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арбадағы трап-баспалдақ (дайындау)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станок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басқыш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ою-өрнегі бар қолмен жасалған алаша 3*2,5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бөтелке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м жүзім гирляндасы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шағылыстырғыш экран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шағылыстырғыш экран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шағылыстырғыш экран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шағылыстырғыш экран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қолшатыр-таяқ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қолшатыр-таяқ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см қанжар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Молданың кітабы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ою-өрнегі бар қолдан жасалған кілем 2 * 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2 м*4 м, "Исфахан1"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2 м*4 м, "Исфахан1"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2 м*4 м, "Исфахан1"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2 м*4 м, "Исфахан1"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"Исфахан2" өлш. 2м*3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"Исфахан2" өлш. 2м*3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"Исфахан2" өлш. 2м*3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"Исфахан2" өлш. 2м*3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2 м*4 м, "Шанель" қазақи ою-өрнегі бар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2 м*4 м, "Шанель" қазақи ою-өрнегі бар жібек кілемі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0,5 м * 0,8 м, кішкене жібек кілемше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0,5 м * 0,8 м, кішкене жібек кілемше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0,5 м * 1 м, кішкене жібек кілемше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0,5 м * 1 м, кішкене жібек кілемше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Әмиян (қалташалар)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Әмиян (қалташалар)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Әмиян (қалташалар)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Әмиян (қалташалар)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Әмиян (қалташалар)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жасалған саптыаяқ 200 гр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жасалған саптыаяқ 200 гр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 35см, күміс құман,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Тәттілер, шелпектер, жемістер, ашықхаттар бар тартпалар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 түлкісінің терісінен жасалған сыйға тартатын 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25см, пластмассадан жасалған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құман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Тәттілер, шелпектер, жемістер, ашықхаттар бар тартпалар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Тәттілер, шелпектер, жемістер, ашықхаттар бар тартпалар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Тәттілер, шелпектер, жемістер, ашықхаттар бар тартпалар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(көк шөп)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 бар майшам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табақтар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60*60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реквизит мата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пішінді темір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50*50 см Мельхиор жайма табағы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Бутафорлық ер-тоқым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ою-өрнектері бар ер-тоқым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Дастархан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Дастархан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 (дастархан)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Көрпешелер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әйелдің сөмкесі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Көрпелерге арналған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заттар салынған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үйге арналған маталар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Кенептегі түйіншектер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  шынжыр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Урядникке арналған қылыш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 (12 орамалы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 (12 аң терісі 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Бутафорлық қалқан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60*60 см  қалқан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Қынабы бар қылыш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көгілдір қаракүзеннің терісінен жасалған жаға, ұзындығы 110 см, ені 17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Көгілдір, табиғи қаракүзен терісінен жасалған "Бөрік"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бас киімі, бордо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бас киімі, сәукеле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бас киімі, көк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Аналықтың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киімдер, балет, әйелдер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киім, 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той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реквизит мата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пішінді темір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пішінді темір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пішінді темір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пішінді темір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 35 см пластмассадан жасалған жайма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Бутафорлық ер-тоқым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Бутафорлық ер-тоқым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Көрпешелер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Көрпешелер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Көрпелерге арналған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Көрпелерге арналған 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үйге арналған маталар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үйге арналған маталар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Кенептегі түйіншектер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Кенептегі түйіншектер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Кенептегі түйіншектер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Шынашақ пішінді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(апельсин)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(қарбыз)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(қауын)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муляжы (алма)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ағаш тостаған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табиғи қаракүзен терісінен жасалған "Бөрік"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Алтынайбас киімі, бордо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Алтынайбас киімі, сәукеле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Алтынайбас киімі, көк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Терісі бар бас киім-балет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той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бас киімі, күміс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Жиенқұлға арналған бүкір өркеш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Үйлену тойының қонақтары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(көк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 2 дана, шалбар 2 дана)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 3 дана, шалбар 3 дана,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 2 дана, шалбар 2 дана,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костюмі (қамзол,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костюмі (қамзол, көйлек, бас киім, кеудеше)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көйлек, орамал)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(көгілдір көйлек, қамзол,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(қара көйлек, қара орамал)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костюмі (көйлек, қамзол,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Қожағұл костюмі (шапан,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Көпестер костюмі (сюртук, кеудеше,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әйелдер костюмі (блуза, белдемше, орамал)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жастар)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бас киімі, күміс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Үйлену тойының қонақтары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(көк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(көк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костюмі (көйлек, қамзол,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(шапан, бас киім, жейде 2 дана,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(күлгін кеудеше, бас киім, жейде 2 дана, шалбар 2 дана,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костюмі (күлгін кеудеше,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костюмі (қамзол,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костюмі (шапан, бас киім, жейде,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костюмі (шапан, жейде, шалбар, бас киім, белбеу,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костюмі (қамзол, көйлек, бас киім, кеудеше)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костюмі (қамзол, көйлек, бас киім, кеудеше)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(ақ 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(көгілдір көйлек, қамзол,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(көгілдір көйлек, қамзол)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(қара 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(қара 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Аналықтың костюмі (көйлек, қамзол,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Қожағұлдың костюмі (шапан,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күлдіргі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Көпестер костюмі (күрте, кеудеше,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Көпестер костюмі (күрте, кеудеше,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әйелдер костюмі (блуза, белдемше, орамал)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жастар)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жастар)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жастар)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орта жастағы)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(әйелдер хоры)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(әйелдер хоры)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 балет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костюмі (шапан,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кейіпкерлерінің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кейіпкерінің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Урядник кейіпкерінің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Приказчиктің костюмі (кеудеше,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костюмі (көйлек, қамзол, фата,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костюмі, әйел (қамзол, пальто, көйлек, орамал,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костюмі, ерлер (қамзол,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жастағы бай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жастағы бай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Көпшілік киетін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Дирижерге арналған пиджак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белбеуі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жейде, шалбар (Біржан)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(қарапайым адамдар, орта жастағы)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(әйелдер хоры)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(әйелдер хоры)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костюм (әйелдер хоры)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қыздары көпшілік киетін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қыздары көпшілік киетін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қыздары көпшілік киетін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қыздары көпшілік киетін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қыздары көпшілік киетін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(халық) көпшілік киетін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костюмі (қамзол, көйлек, бас киім, тыс)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костюмі (шапан,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костюмі (шапан,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костюмі (шапан, жейде,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(қамзол, жейде, бас киім,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костюмі (қысқа шапан, жейде, шалбар, бас киім, шарф)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кейіпкерінің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костюмі (кеудеше,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костюмі (кеудеше,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костюмі (кеудеше, 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костюм (қамзол, көйлек, кимешек)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әйел костюмі (қамзол, пальто, көйлек, орамал,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әйел костюмі (қамзол, пальто, көйлек, орамал,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әйел костюмі (қамзол, пальто, көйлек, орамал,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әйел костюмі (қамзол, пальто, көйлек, орамал,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ерлер костюмі (қамзол,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ерлер костюмі (қамзол,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ерлер костюмі (қамзол,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ерлер костюмі (қамзол,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жас әйелдер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жастағы бай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орта жастағы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орта жастағы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орта жастағы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орта жастағы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орта жастағы әйелдер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ерлер хор костюмі (шапан, жейде, шалбар, бас киім,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Көпшілік киетін хор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киетін хор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әйелдер балет костюмі (қамзол, көйлек,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акті биге арналған ерлер балет костюмі (қамзол, бас киім,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Әйелге арналған түрлі-түсті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әйелдер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ерлер белдігі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ерлер белдігі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ерлер белдігі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ерлер белдігі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жейде, шалбар (Біржан)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жейде, шалбар (Біржан)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жейдесі, үшкіл орамалы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арналған, 1,10 м, ақшыл-қоңыр түсті, тұтамдалған бұрым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Балетке арналған, 1,20 м, қошқыл-қоңыр түсті, тұтамдалған бұрым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арналған, 1,20 м, қара түсті, тұтамдалған бұрым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 әйелге арналған, 1,20 см тұтамдалған, қошқыл-қоңыр түсті, қалың, табиғи бұрым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әйелге арналған 2 бұрымды жасанды шаш, қошқыл-қоңыр түсті, қалың бұрым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балеті күміс түстес өрнегі бар ақ түсті, қысқа қоныш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күдері күлгін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 әйелдердің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Ана, және әйелдер хорының,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 күрең қызыл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  көк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теңіз толқыны түстес,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әйел, қызыл түсті, баулы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күміс түстес өрнегі бар ақ түсті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алтын түстес өрнегі бар қызғылт сары түсті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Қожағұл әке, ерлер,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жейдесі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жейдесі, үшкіл орамал 1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көріністегі әртістерге арналған тақиялар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1,10 м, ақшыл-қоңыр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1,10 м, ақшыл-қоңыр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1,20 м, қошқыл-қоңыр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1,20 м, қошқыл-қоңыр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1,20 м, қошқыл-қоңыр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1,20 м, қошқыл-қоңыр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тұтамдалған бұрым, 1,20 м, қошқыл-қоңыр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тұтамдалған бұрым, 1,20 м, қара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тұтамдалған бұрым, 1,20 м, қара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тұтамдалған бұрым, 1,20 м, қара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Хорға арналған тұтамдалған бұрым, 1,20 м, қара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әйелге арналған табиғи бұрым, 1,20 см, тұтамдалған, қалың бұрым, қара-қоңыр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әйелге арналған 2 бұрымды табиғи жасанды шаш, қалың бұрым, қара-қоңыр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күміс түстес өрнегі бар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күдері күлгін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күдері күлгін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алтын түстес өрнегі бар қызғылт сары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жұп, әйелдер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жұп, әйелдер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жұп, әйелдер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Ана және әйелдер хоры ақшыл-сұр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 ақ түсті, қысқа қоныш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ақ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күрең қызыл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күрең қызыл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күрең қызыл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күрең қызыл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қоңыр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көк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көк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көк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көк түсті,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теңіз толқыны түстес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теңіз толқыны түстес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әйелдің қызыл түсті, баулы қысқа қоныш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балеті,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күміс түстес өрнегі бар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балеті алтын түстес өрнегі бар 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Қожағұл әкенің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Жанбота, күзет және ерлер хоры қара түс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ерлер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ерлер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Урядник ерлер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ақшыл қоңыр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 алтын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Жиенқұл өрнегі бар қара, өрнегі бар күміс сұр түсті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 ерінің өрнегі бар қоңыр-қызғылт сары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ерлердің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Финалда күзет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Күзет, Жанбота және 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Приказчик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қара, күміс-сұр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Естай, ақшыл қоңыр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қара, алтынмен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қара, алтынмен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қара, алтынмен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қара, алтынмен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қара, алтынмен ақ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өрнегі қара, өрнегі күміс сұр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өрнегі қара, өрнегі күміс сұр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Жиенқұл өрнегі қара, өрнегі күміс сұр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 ерлерінің өрнегі бар қоңыр-қызғылт сары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 ерлерінің өрнегі бар қоңыр-қызғылт сары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Күлдіргі жұп ерлерінің өрнегі бар қоңыр-қызғылт сары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ерлер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ерлер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қара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Сұр-күміс, қара түсті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Сара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Өрнегі бар алтын түсті Алтынай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Өрнегі бар алтын түсті Алтынай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Өрнегі бар алтын түсті Алтынай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Сара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Күміс-алтын реңкті өрнегімен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Күміс-алтын реңкті өрнегі бар ақ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238303001999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Күміс-алтын реңкті өрнегі бар ақ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күн батыс артқы 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 артқы 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үй артқы 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шымылдығы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шымылдық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Қарбыздар, қауындар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Қойдың тұтас 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байламды кішкене білезік нан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Гармошка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Түлкінің терісі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Сүйеуіші бар қазан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құятын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құятын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құятын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құятын ыдыс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Портупея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Төсектің астына қоятын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Төсектің астына қоятын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Төсектің астына қоятын тұғырық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(дөңгелек)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таяқ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Мануфактура тюктері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Мануфактура тюктері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Мануфактура тюктері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Мануфактура тюктері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Мануфактура тюктері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 көк шөп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арналған жаулық, шарф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"Естай"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"Естай"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ақ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ақ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көгілдір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көгілдір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ақшыл сары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ақшыл сары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"Городовой"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"Жиенқұл"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"Жиенқұл"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"Қытай көпесі"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"Майра"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"Аңшы"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"Орыс әйелі"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"Орыс көпесі"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"Сара" алтын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"Сара" алтын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"Күлдіргіш"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"Күлдіргіш"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"Күлдіргіш"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"Ұйғыр көпесі"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"Сыған"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балеті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Нөкерлер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Нөкерлер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Нөкерлер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Нөкерлер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"Сара" костюмі, 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"Сара" костюмі, 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"Сара" костюмі, көгілдір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"Сара" костюмі, көгілдір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"Сара" костюмі, қызыл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"Сара" костюмі, қызыл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ерлер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пен қамзол,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пен қамзол, хор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(смокинг)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Ою-өрнегі бар 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Балетке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және солистерге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артқы фон, өлшемі: 16*8,5 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Қыс, артқы фон, өлшемі: 17*8,5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Интермедиялық артқы фон, өлшемі: 17*8,5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тамшылары, артқы фон, өлшемі: 10*8,5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Кесік, тіліктері бар артқы фон, өлшемі: 10*8,5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Тіл, артқы фон, өлшемі: 6*8,5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 2*1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алдындағы Базиль картинасы, өлшемі: 3*1,8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Желпуіші бар қыз картинасы, өлшемі: 1,2*1,0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Багетпен креслодағы қыз картинасы, өлшемі: 3*2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багетпен Орман, өлшемі: 1*0,8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багеттен композиция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Портал, өлшемі: 17*8,5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Падуга, өлшемі: 17*3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Падуга, өлшемі: 17*3 м Богема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багет, өлшемі: 6,7*5,7*12,8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Кенебі бар рама, өлшемі: 3*1,8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Мұржасы бар пеш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Фонары бар станок пандус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Есігі мен фуркасы бар сол жақ қабырға, өлшемі: 4,9*3,9*4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Фуркасы бар терезе қабырғасы, өлшемі: 6,6*4,6*4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Терезесі мен есігі, фуркасы бар оң жақ қабырға, өлшемі: 5,6*3,95*4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Фонары бар пандуска арналған баспалдақтар өлш. 11*1,0*1,2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Афишалық тумба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Картиналары бар багет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бюст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қабатты кереует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жақтауы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жақтауы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Сәкіге арналған жамылғы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Кенебі бар рама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Ф800 дөңгелек үстелі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Ф800 дөңгелек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Ф800 дөңгелек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Богема қойылымы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хоры, цилиндр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 Богема қойылымы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 Богема қойылымы береті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Богема қойылымы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Богема қойылымы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Богема қойылымы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хоры, цилиндр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хоры, цилиндр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хоры, цилиндр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хоры, цилиндр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Мимидің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Гусарь әйелдер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Капитанка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Тотықұс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Клоундар бас киімі, ерлер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Китель,гусар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белдемше, телпек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Жакет (Богема), хорға, әйелдер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костюмі (пальто, фрак,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Жеңсіз костюм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Бенуа костюмі (кеудеше, шалбар, жейде, визитка)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Клоундар костюмі (Күрте,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Коллен костюмі (пальто,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 костюмі (пальто,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костюмі (пальто,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Рудольф костюмі (пальто, шалбар 2 дана, свитер, жейде 2 дана)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сержанты костюмі (Китель, шалбар, шинель)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Шонар костюмі (пальто, кеудеше,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тазалаушылар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Күрте, белдемше, астынан киетін белдемше, жаға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Даяшылар (кеудеше, шалбар, жейде,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Капитанка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Капитанка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Капитанка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Капитанка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бас киімі,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Клоундар ерлер бас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Клоундар ерлер бас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шалбар (гусар)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белдемше, телпек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хорына арналған жакет (Богема)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костюмі (пальто, фрак,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Жеңсіз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Бенуа костюмі (кеудеше, шалбар, жейде, визитка)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Клоундар костюмі (күрте,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Клоундар костюмі (күрте,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Коллен костюмі (шалбар,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 костюмі (пальто,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костюмі (пальто, шалбар, кеудеше,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Рудольф костюмі (пальто, шалбар, свитер,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сержанты костюмі (китель, шалбар, шинель)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 костюмі (пальто, жейде, кеудеше, шалбар, бабочкалар)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Шонар костюмі (пальто, кеудеше,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Күрте, белдемше, ішкі белдемше, жаға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Даяшылар (кеудеше, шалбар, жейде,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Даяшылар (кеудеше, шалбар, жейде,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Даяшылар (кеудеше, шалбар, жейде,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(қыз)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(қыз)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(қыз)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(қыз)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(ұл)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Санта-Клаус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Жадағайлық панамасы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Пелерина, әйелдер хоры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 әйелдің көйлегі (алжапқыш, телпек, жаға) 3 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көйлегі (ішкі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пальто ішкі белдемше, жаға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көйлегі (ішкі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жейде, ерлердікі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тоқылған 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Богема қойылымы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Үлкен, түбіт шәлі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жасанды шашы, ұзын, бұйра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жасанды шашы, ұзын, бұйра, қоңыр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Қоңыр, жасанды ұзын шаш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Қошқыл-ақшыл сары, жасанды ұзын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Қысқа, бұйра жасанды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қоңыр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сары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Бенуа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Коллен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Рудольф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сарбазының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Шонардың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Мюзеттаның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Жадағайлық панама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Жадағайлық панама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Жадағайлық панама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 Палерина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(студент)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көйлегі (ішкі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 көйлегі (астыңғы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көк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жылы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свитері, ірі тоқылған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свитері, ірі тоқылған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свитері, ірі тоқылған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Богема қойылымы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алжапқышы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Ұзын, бұйра, қызғылт қоңыр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Ұзын, бұйра, қоңыр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түсті жасанды ұзын шаш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Қызғылт қоңыр түсті жасанды ұзын шаш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түсті жасанды ұзын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Қошқыл ақшыл сары түсті жасанды ұзын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жасанды ұзын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қысқа жасанды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қысқа жасанды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қысқа жасанды шаш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шиньон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Альциндордың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Бенуаның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Колленның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Марсельдің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Мимидің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Мюзеттаның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Парпиньольдің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Рудольфтың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Шонардың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Аркалар Кулисалар "Орман",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артқы фон 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"Сарай" артқы фон (пролог),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артқы фон (финал),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Кабачок артқы фон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артқы фон,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артқы фон,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артқы фон,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Диірмен, өлшемі: 5*3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аркалар кулисалар, өлшемі: 12*13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кулисалар,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 алаң, өлшемі: 3,2*13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падугалар, өлшемі: 24*3,2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 Жартылай арка картина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Жизельдің үйі, 7,2*5,3*1,5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үйі Жизель, 8,8*4,8*1,45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 акт артқы фондары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Ағаш, Жизель, 13*3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акті жартылай арка картинасы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акті жартылай арка картинасы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 акт артқы фондары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аркалар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"Қала" артқы фоны, өлшемі: 17*9,0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"Аспан" артқы фоны, өлшемі: 17*9,0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"Бүлінушілік" артқы фоны, өлшемі: 17*11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"Эйфель мұнарасы" артқы фоны, өлшемі: 17*9,0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арфа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люрекс жолақ бадлон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Дөңгелегі бар қоқысқа арналған бак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төртбұрышты шыны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ойып жасалған, жемістерге арналған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Дөңгелегі бар қоқысқа арналған бак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ваза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Шампанға арналған шелек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Айна+тарақ (жинақ)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Ойып жасалған тіреуіші бар металл айна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Жақтауы бар айна, өлшемі: 2,6*0,65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таяқша, орташа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карталары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Тапаншаның 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Тапаншаның кішкентай қабы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Сопақ, ашық түсті, өрілген гүлдерге арналған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түсті, өрілген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жапырақтары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Балдахины бар кереует, өлшемі: 2,4*2,2*2,0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банкетка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 қызғылт таспа, 5 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 музыкалық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адам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кісен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Құлақшын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картон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қыш құмырадағы пальмалар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далабы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былғары портмоне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опа сауыты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 жағатын мамық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 түсті туристің рюкзагы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рюкзак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сигарета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80*80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клатч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Күлгін қызыл әйелдердің сөмкесі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Қорабы бар қол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туалет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 бар түйін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лалагүлдер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қобдиша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қобдиша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Қатарылған перде, өлшемі: 3,6*1,5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сваровски тастары бар  бижутерия білезік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бижутерия білезік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бижутерия білезік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Таспалы, атлас түсті інжу бижутерия моншақ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Изумруд, рубин алқа+сырға бижутерия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крест алқа+сырға бижутерия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Алқа+сырға, кулон бижутерия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 алқа+сырға бижутерия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жүзік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жүзік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жүзік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жүзік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Өлшемсіз бижутерия жүзік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сигаретаға арналған фильтр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Орташа, ұзын таяқша қолшатыр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карталары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карталары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карталары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 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 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Тапанша 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Кішкентай тапанша қабы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Кішкентай тапанша қабы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Кішкентай тапанша қабы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Кішкентай тапанша қабы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Сопақ, ашық түсті, өрілген гүлдерге арналған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манекені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адамның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пакет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пакет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құмырадағы пальмалар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Қырыққұлақтар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тапанша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табақ 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далабы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далабы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далабы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далабы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былғары әмиян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 жағатын мамық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рюкзак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сигарета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үстел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80*80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80*80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сөмке, клатч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Күлгін-қызыл түсті әйелдердің сөмкесі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сөмкелер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 бар түйін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 бар түйін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Құмыраларға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Себеттерге арналған 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 лалагүлдер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 лалагүлдер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сваровски тастары бар  бижутерия білезік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Изумруд, рубин алқа+сырға бижутерия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сақина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сигаретаға арналған фильтр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Даяшының қызғылт сары бейсболкасы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бейсболка қызғылт сары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Жейде+белдемше, арқасы үлдір, жамылғы түрінде жиналған,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Әйелдерге арналған ақ жейде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 бар шалбарға ақ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Мақтадан жасалған иығы ашық, ақ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жейде водолазка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трикотаж жейде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әйелдерге арналған атласты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Торс, гофре, ақ жейде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ақ болеросы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ақ түсті букледен болеро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бриджи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Классикалық, тік, ақ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1701610 ақ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Сигаретка, ақ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Галифе, ақ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мұғалімінің тор көзді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Леско сұр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Леско 3117 сұр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1701610 Ақ түсті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 ақ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 ақ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 мода, ақ, сұр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Леско көгілдір түсті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84-1144 сұр түсті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Галифе сұр түсті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Галифе сұр түсті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Қоңырау пішінді сұр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Тік, сұр түсті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шаровар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трикотаж шалбары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водолазка пантера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водолазка бантик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Жеронттың қоңыр галстугы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Эдмонд қызғылт, сары галстугы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бирюза, майшабақ пішінді галстугі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жемпір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сұр түсті жемпір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кара түсті жемпір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2303/532 ақ түсті джинс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джинс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джинс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джинсі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түсті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 хорының сұр түсті джинсі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қара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ДеГрие қара джинс баталы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Жеронның достары сәнді түйреуіші бар, галстугі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Жеронның достары жейде, кеудеше, галстугі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Жеронның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Жеронның достары қара, крап кеудеше, галстугі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Жеронның достары ерлер костюмі (пиджак+шалбар)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шалбар, бас киімдер, белбеулер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жакет, болеро, шолақ пальто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Теріден, лиф, сұр жакеті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 кеудешеі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алжапқышы, кеудешеі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кеудеше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адамның кеудешеі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Ажур, тоқыма кеудеше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Екіжақты кеудеше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кеудеше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Капитанның теріден жасалған, қара жағалы қысқа күрткесі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Даяшының қара каприі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шолақ шалбар, капри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Сұр, жатка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кардиган жамылғысы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Жүңнен жасалған, сұр түсті кардиган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81007 капюшоны бар тоқылған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Капюшоны бар теріден жасалған, сұр түсті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Котон, сұр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4127 сұр түсті трикотаж кардиган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джинсі комбинезоны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комбинезоны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кепкасы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тәждер (бас киім) (қалалықтар, 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костюм (пиджак, шалбар)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костюм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костюм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Жеронттың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Қысқа, спорттық, ақ түсті трикотаж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жүкшісінің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қоңыр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ақсары костюмі (кеудеше, галстук, алтын түстес орамалы)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костюмі (мундир,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костюм (шалбар+жейде)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адамның спорттық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спорттық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трикотаж, ақ түсті спорттық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қожайынының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мыс түсті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 сұр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күлгін түсті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атлас, сыдырмасы бар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Ерлердің, ұзын жеңді ақ түсті күртесі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Трикотаж, жұқа, ақ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Жүңнен жасалған, кардиган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біріктірілген жасанды жейде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Күлгін желбіреуік, сұр біріктірілген жасанды жейде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қос шифон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капюшоны бар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Бүйірінде бауы бар, стрейч, сұр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Трикотаж, жұқа, сұр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Желбіреуік, трикотаж, сұр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ақ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ақ , трикотаж, табанды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жасанды, ақ, трикотаж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Ромбты, трикотаж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қара, трикотаж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жеңі торлы, қара күртесы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сұр жолақ кішкентай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ақ, капюшоны бар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суреті бар ақ, жеңіл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спорттық кельвин кляйн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косуха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сырмалы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ақ-сұр, сырмалы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сырмалы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Гриен қара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лосиасы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түсті байлаулары бар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 сұр лосинасы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2500/113/250 сұр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2500/113/250 сұр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Сатушының фуксия лосинасы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4017/094/003 ақ майка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түсті, арқасы тоқыма жамылғы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Манонның қосөңірлі, жүн, қызыл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Жеронттың құм түсті 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парка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қолғаптар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көгілдір, жолақты пиджагы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жолақты пиджагы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Қаусырма, трикотаж пиджак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пиджагы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 сұр, драп пальто пиджак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плащевка пиджагы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пиджак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Шынтағы жамау, сұр пиджак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жолақты орамал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3003 сұр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7546 сұр түсті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 түйреуіші бар сұр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хорының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ақ, атлас көйлегі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Азғын әйелдер ақ, шифон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Тазалаушы әйелдің бұршақ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жиналмалы, резеңкелі көйлегі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сүт түсті, мақта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Теріден, пайеткалы, қызыл көйлек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 көк, арты қара, иықбаулы пайеткасы бар көйлек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 әйелдің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Сыдырмалы, сұр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 гипюр, сұр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Арқасы тор, сұр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Тазалаушы әйелдің, сұр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ірі тоқылған, жүн, сұр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қыздың қызғылт сары, бейсболкасы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қыздың қызғылт сары, бейсболкасы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әйелдердің атлас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 әйелдердің атлас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сұр, букле болеро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классикалық, ақ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шалбар, сигаретки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шалбар, галифе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мұғалімінің тор көзді шалбары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Джинсі, ақ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Джинсі, ақ шалбар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сұр веро мода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сұр веро мода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сүт түсті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Жеронттың қоңыр галстугі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бирюза, майшабақ пішінді галстугі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джинс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хорының сұр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қара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ДеГрие қара баталы джинсі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Жеронның достарының галстугы, сәнді түйреуіші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Жеронның достары галстугы, сәнді түйреуіші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жейде, кеудеше, галстугы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жейде, кеудеше, галстугы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достарының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қара крап кеудеше, галстугы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қара крап кеудеше, галстугы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қара крап кеудеше, галстугы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 достары ерлер костюмі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Жакет, шалбар, бас киім, белбеулер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Бишінің кеудешеі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кеудеше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Екіжақты кеудеше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қыздардың қара каприі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қыздардың қара каприі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кардиган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комбинезоны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комбинезоны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комбинезоны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кепкасы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кепкасы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кепкасы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тәж (бас киім) (қалалықтар, 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тәж (бас киім) (қалалықтар, 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костюм (пиджак, шалбар)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костюм (пиджак,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Қысқа, трикотаж, ақ, спорттық костюм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Жеронттың қоңыр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Жеронттың қоңыр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костюмі (мундир,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костюмі (мундир,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Лесконың костюмі (мундир,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костюм (шалбар,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ақ, трикотаж, спорттық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иесінің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күрте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ұзын жеңді, ақ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жалған жейде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жалған жейде күртесі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мыс, қара, трикотаж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мыс, қара, трикотаж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спорттық кельвин кляйн күртесі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сырмалы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сырмалы күрте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лосинасы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қосөңірлі, жүн, қызыл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қосөңірлі, жүн, қызыл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құм түстес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құм түстес пальтосы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қолғаптар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қолғаптар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Музыканттың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0328 сұр, жабо, гипюр, трикотаж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бұршақ, қара атлас көйлек ағындағандар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Манонның трикотаж,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футляр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7004 сұр, қысқа шалбар көйлек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батал, былғары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плащ-пиджак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батал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Қосөңірлі ақ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мақта, жазғы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Маусымдық плащ, қысқа пальто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Гламур, сұр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Крап, сұр плащ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түсті, тоқылған пуловер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ерлердің сұр пуловері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 ерлердің, сұр, жолақты пуловері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ерлердің сұр пуловері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қиғаш, сұр пуловері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97516 котон, жүн, сұр пуловер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см Де Грие былғары белбеуі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41,42, 43 өлшемді Жеронт ақ жейдесі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жолақ, ақ, қоңыр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джинсі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көзді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мұғалімінің ерлердің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қожайынының фрактың ішінен киетін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ерлердің жолақты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Белдігі сұр лак, жолақты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туника жейде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трикотаж,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трикотаж,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футляр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пайеткалы, қара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см Де Грие былғары белдігі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 42, 43 өлшемді Жеронт ақ жейдесі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 42, 43 өлшемді Жеронт ақ жейдесі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джинс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мұғаліміне арналған ерлер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қожайынының фрактың астынан киетін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капитаны жейдесі, шалбары, белбеуі,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Ниссан свитері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12562 ақ тенниска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көгілдір қияр топ күртесі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майкатоп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фуксия тасты топы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Стразалы ақ топик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адамның қара лампас трикосы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туникасы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жейде-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қара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Жейде, шалбар, белбеу, Кеме капитаны белдік, шалбар,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 сержанты белдігі, шалбары,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Сыдырма ілгек шанель брендті сыдырмасы бар, ақ туника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ақ, жұқа трикотаж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Туника қос, сұр, кеудеше букле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17219 туника жейде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17219 туника жейде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ақшыл сұр туника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тойтарма шегелері бар сұр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1863 жолақ, сұр туника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Жүңнен жасалған, сұр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Жүн, сұр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шифон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Орамал, алжапқыш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муляж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фужерлер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фурнитурасы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екенін айқындайтын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фурнитурасы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классикалық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мыс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гүлдері бар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гүлдер салынған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сүт түсті футболкасы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ерлердің футболкасы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түсті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футболка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қыздың қара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ұзын шарфы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сұр шарф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мұғалімінің  жолақты шарфы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Жеронт құм түсті фетр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ақ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5830 сұр шляпа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мұғалімінің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теріден жасалған тоны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Жиылған ақ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белдемшесі (гүлші)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Тік, ақ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джинсі астына киетін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шалбар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қысқа, джинсі белдемшесі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Түймелі, тік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Сұр, қаусырма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3757 сұр, тор көзді шотландка белдемшесі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пиена, асты бұршақ атлас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р сұр, жолақ белдемше,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Тік, сұр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джинсі ішінен киетін ақ, тік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желбір, күлгін белдемшесі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белдемшесі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белдемшесі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Сары, ақ босоножка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сирень босоножка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ақ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Букле, кеудеше, сұр, қосарлы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туника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алжапқышы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алжапқышы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алжапқышы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алжапқышы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алжапқышы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Алжапқыш, үшкіл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Алжапқыш, үшкіл орамал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фужері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фужері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фужері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фужері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фужері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 фужері (бант.стразалар)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кокарда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кокарда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сержант, аға сержант иық белгі фурнитурасы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фурнитурасы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фурнитурасы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футболка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қыздың қара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қыздың қара футболкасы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Грие ақ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мұғалімінің шляпасы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теріден жасалған тоны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теріден жасалған тоны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Тік, ақ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Джинсі ішінен киетін ақ, тік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Джинсі ішінен киетін ақ, тік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Джинсі ішінен киетін ақ, тік белдемше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белдемшесі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белдемшесі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белдемшесі (қала тұрғындары)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белдемшесі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хорының белдемшесі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Сары, ақ босоножка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сирень босоножка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ақ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ақ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платформа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гүл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Мадригалдың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қызыл, ақ босоножкасы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платформа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Шпилька босоножка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кеды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кроссовка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 мокасины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қызыл түсті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сұр түсті қайықша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ақ, лак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ақ, көк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ақ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қоңыр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трансфестит туфлиі Азғындағандар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қара, күдері, лак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қайықша,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Манон қара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Иірімді, қара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Мадригал алтын босоножкасы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қызыл, ақ босоножкасы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қызыл, ақ босоножкасы Азғындар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кеды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сұр, күдері кроссовкиі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мокасин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мокасин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Милитари етік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сұр, қайықша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сұр, қайықша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сұр, қайықша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балеткалар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түрлі түсті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ақ, көк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ақ, көк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ақ, көк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қара, күдері, лак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қара, күдері, лак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Қайықша, қара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Қайықша, қара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Айылбасы бар қара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Айылбасы бар қара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Айылбасы бар қара туфли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19*13 м "Тюхлер" фирмасының тігіссіз тюлінен жасалған артқы фон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мөлдір, түссіз, пластиктен жасалған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Дүңгіршекке арналған бақша бөшкесі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50-60 см орағыштағы үлкен бөтелке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пластмасса шелек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таяқша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жасалған дайындама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 мүсінінің көшірмесі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Өрілген үлкен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 кесегі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дүңгіршек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дүңгіршек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2,10 м дюралюминий саты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бойлы әйелдер манекені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Арбаға арналған қап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Шырақтан қалған тұқыл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Пластилиннен жасалған мүсін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подиум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 (қасық, тәрелке)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дастархан жаймасы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 стақандар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үйіне арналған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дәмханасындағы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2,10 м дюралюминий  жиналмалы сатысы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үйіне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тәрелке + ас қасық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арбасы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14*12 мата теңіз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 мүсінге арналған үштаған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бар үштаған (роликсіз)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бар үштаған (роликті)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3*3 астар шүберегі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2,5*2 шүберек, сұр жібек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6*6 шүберек стрейч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Шүберек кенеп, түрлі өлшемді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 бар түйін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фрагменті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фрагменті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Шабадан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60*40 см шабадан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3*3 қара шүберек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2*2,5 дөңгелегі бар қара қалқа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7,5*17,1 см түссіз мөлдір, пластик бокал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Бокалдар, пластик бокалдар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50-60 см орағыштағы үлкен бөтелке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50-60 см орағыштағы үлкен бөтелке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50-60 см орағыштағы үлкен бөтелке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пластмасса шелек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пластмасса шелек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пластмасса шелек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жүзім 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түсті, таяқша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түсті, таяқша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түсті, таяқша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түсті, таяқша қолшатыр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жасалған дайындама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жасалған дайындама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жасалған дайындама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Өрілген үлкен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Балшық кесегі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Шырақтан қалған тұқыл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көзілдірік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ұштары бар таяқша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Пластилиннен жасалған мүсін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Пластилиннен жасалған мүсін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Мөлдір, түссіз, пластик стақан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стақандар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Роденнің үйіне арналған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 орындығы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тәрелке + ас қасық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бар үштаған (роликсіз)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 жіңішке таяғы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өлшемді шүберек кенеп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өлшемді шүберек кенеп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өлшемді шүберек кенеп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өлшемді шүберек кенеп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Қалтаға арналған жыпылықтау әсері бар қолшам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"Шеберхана" шалбары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Әйелдердің, вальс, кордебалетке арналған қоңыр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Раушангүл гүл шеңбері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әйелдер кордебалеті, қоңыр қызғылт түсті - корсет пен алжапқышы бар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ерлер кордебалеті, қоңыр шалбар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ерлер кордебалеті- майкамен бірге жасалған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Клотто бас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киімі,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Елердің бас киімі,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 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көйлек - (Жындыхана, әйелдер кордебалеті № 1)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көйлек - (Жындыхана, әйелдер кордебалеті № 2)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көйлек - (Жындыхана, әйелдер кордебалеті № 8)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панталон - (Жындыхана, әйелдер кордебалеті)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чепец - (Жындыхана, әйелдер кордебалеті)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көйлек - (Жындыхана, әйелдер кордебалеті)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шұлық (Жындыхана, әйелдер кордебалеті)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фактуралық, сұр түсті комбинезон - (Камилла, баспанасыз адам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қызғылт түсті көйлек - (Камилла, дуэт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Фактураланған, сұр халат - (Камилла, шеберхана соло)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панталон - Кан-Кан, әйелдер кордебалеті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көйлек - Кан-Кан, әйелдер кордебалет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"Шеберхана"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костюм ұл баланың іш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Қабырғадағы костюм қыз баланың үстіңгі іш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"Натурашы"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ДеБюси (Пальто, жейде, шарф, шалбар, кеудеше,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(дамбал, лифчик)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Клотто костюмі (комбинезон,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 костюмі (пальто)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(лифчик,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 костюмі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 костюмі (Камила) (комбинезон, халат,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 костюмі(жейде, шалбар, бас киім, фрак)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костюмі (әйелдер)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костюмі (ерлер,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Жүзімшілер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костюмі (Жындыхана- көйлек, балеро,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костюмі (Жындыхана- көйлек, гольф, телпек, алжапқыш, панталон)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костюмі (көйлек, комбинезон, күртке, кепка)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костюмі (Кан-кан - көйлек, астыңғы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костюмі (Кан-кан 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Сыншылар ерлер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костюмі (көйлек,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костюмі- шеберхана (пиджак, жейде,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шалбар - (Сыншылар, әйелдер кордебалеті)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фрак - (Сыншылар, әйелдер кордебалеті)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шалбар - (Сыншылар, ерлер кордебалеті)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фрак - (Сыншылар, ерлер кордебалеті)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(Азамат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(мүсін)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2 дана шалбар, толықтатқыш - Роден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2 дана шалбар, шарф - Роден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шалбар - Роден Демон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3 дана, шалбар, үшкіл орамал 2 дана - (Роден, аурухана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сюртук - (Роден, аурухана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Күрте - (Роден, жүзім)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шалбар - (Роден, Демон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фрак - (Роден, Демон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цилиндр - (Роден, сыншылар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жейде - (Роден, шеберхана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Ақшыл сары джинс - (Роден, шеберхана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түстес жейде - (Роден, шеберхана соло 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Кеудеше, шалбар - (Роден, көрмеде)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"Камилла"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фетр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Бәтеңке Де-Бюси былғары+күдері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нубук түстес әйелдер бәтеңкесі - Жүзім алқабы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қара бәтеңкесі-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жасыл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жасыл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адамдардың, ерлердің қошқыл сұр+қоңыр түсті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батпақ+табак түстес бәтеңкесі - Жүзім алқабы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 әйелдерің күрең қызыл және көк түсті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қара түсті туфлиі - Кан-Кан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бас киімі - жүзім шеңберлері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Кан-Кан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киім, Натурашы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"Шеберхана"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"Шеберхана"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"Шеберхана"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костюм ұл баланың іш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костюм ұл баланың іш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костюм ұл баланың іш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Қабырғадағы костюм ұл баланың іш киімі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Қабырғадағы костюм қыз баланың үстіңгі іш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(дамбал, үстіңгі іш киімі)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(дамбал, үстіңгі іш киімі)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 костюмі(пальто)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 костюмі(пальто)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(дамбал) костюмі (Тозақ қақпасы)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(дамбал) костюмі (Тозақ қақпасы)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(дамбал) костюмі (Тозақ қақпасы)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(дамбал) костюмі (Тозақ қақпасы)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(дамбал) костюмі (Тозақ қақпасы)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(Тозақ қақпасы) (үстіңгі іш киімі,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(Қара киімдегі адам) (жейде, шалбар,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адам костюмі(жейде, шалбар, бас киім, фрак)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вальсінің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вальсінің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вальсінің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вальсінің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вальсінің костюмі (шалбар)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Жүзімші костюмі (ерлер)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балеро, гольф -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(көйлек, гольф, телпек, панталон – жындыхана)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(көйлек, күртке, кепка)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(көйлек, күртке)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Камилла костюмі (көйлек)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костюмі (Кан-Кан көйлек, ішкі белдемше, дамбал)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 (Кан-Кан- пиджак,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ерлердің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шалбар, жейде)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Сыншы әйелдердің костюмі (фрак, шалбар)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костюмі (көйлек,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костюмі (көйлек,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костюмі (көйлек,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костюмі - шеберхана (пиджак, жейде, шалбар, белдік)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(Граждан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(Граждан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(Граждан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(Граждан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(Граждан Колле)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шалбар 2 дана - Роден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шалбар 2 дана, шарф - Роден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шалбар 2 дана, шарф - Роден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шалбар 2 дана, шарф - Роден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шалбар - (Роден Демон)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Фрак, шалбар - (Роден Демон)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3 дана, шалбар, үшкіл орамал - (Роден - аурухана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2 дана, шалбар, үшкіл орамал - (Роден - аурухана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күрте - (Роден - жүзім)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күрте - (Роден - жүзім)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күрте - (Роден - жүзім)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жейде (Роден - шеберхана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жейде (Роден - шеберхана соло)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Кеудеше, шалбар - (Роден, көрмеде)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"Камилла"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"Камилла"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"Камилла" жейдесі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 шляпа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 шляпа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 шляпа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 шляпа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Де-Бюси былғары+күдері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темекі түстес нубук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темекі түстес нубук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темекі түстес нубук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темекі түстес нубук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алқабы батпақ түсті,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Кан-Кан, қара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әйелдердің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Сыншы, жасыл түсті ерлердің бәтеңкесі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ер адамдардың қошқыл сұр+қоңыр түсті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Баспанасыз ер адамдардың қошқыл сұр+қоңыр түсті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батпақ+темекі түстес ерлердің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батпақ+темекі түстес ерлердің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батпақ+темекі түстес ерлердің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батпақ+темекі түстес ерлердің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батпақ+темекі түстес ерлердің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алқабы, ерлердің нубук+табак+қоңыр жасыл  түстес бәтеңкесі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Натурашы, әйелдердің күрең қызыл және көк түсті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Кан-Кан, қара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 сары көйлек (Дурдом - әйелдер кордебалеті №5)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124,69 ш.м  аркалы портал (мата).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Балдахин шаршауланған мата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Балдахин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балясиналар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63 порталының бүйір кулисалары (мата) шаршы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8,25*11,75 қақпа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Екінші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Екінші бағана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ш.м 1-актінің артқы фоны, матадағы көркемсурет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ш.м 2-актінің артқы фоны, тюльдегі көркемсурет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ш.м шымылдық, матадағы көркемсурет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9,9*4,5*2,0 м бесік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Кулисалар, матадағы көркемсурет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4*0,8*1,5 м қайық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144,9 ш.м падугалар (мата)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бірінші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бірінші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бесінші бағана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бесінші бағана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 5үшінші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үшінші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Өлшемі: 1,0*0,7*0,7 м тумба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 беру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6,9*4,5 м дөңгелегі бар бағаналарға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төртінші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төртінші бағана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Жібі бар ұршық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Камердинердің таяқшасы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таяқшасы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дөңгелекті күйме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ұстағышы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- тақ, алтын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жасалған кресло, 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см қуыршақ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Тахтаға арналған матрац пен 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Қайықты айналдыра қоршау (қайықтың ішіндегі мата)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Қуыршаққа арналған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см аңшының кернейі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Таққа арналған подиум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Тахтаға арналған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Фураға арналған жамылғы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Бесікке арналған төсек жабдығы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238303004999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Н-410 д-160 мм балясина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ш.м порталдың бүйір кулисалары (мата) ш.м 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Кулисалар, матадағы көркемсурет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144,9 ш.м падугалар (мата)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144,9 ш.м падугалар (мата)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1500*400*300 жарықтандыру құралдарына арналған фура станок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Алебарда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Портбукетницадағы сирень гүлшоғы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Желпуіштер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гүлді гирлянда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Камердинердің таяқшасы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Эскиз бойынша ұстағышы бар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Эскиз бойынша ұстағышы бар себет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 бар себет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- тақ алтын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жасалған кресло, тақ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Тахтаға арналған матрац пен көрпе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см аңшының кернейі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см аңшының кернейі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см аңшының кернейі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Тахтаға арналған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Тахтаға арналған жастық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(эскиз бойынша)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Каталабютқа арналған бұрама қағаз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Қасқыр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Ханзада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Үндістан ханзадасы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Судан ханзадасы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Карабас нөкерлері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бас киімі - Көк құс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бас киімі - Жандармдар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костюмі (колет, панталон, гольф,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құс костюмі (колет, жаға,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Кавалерге арналған раушан гүлі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Каталабютқа арналған бұрама қағаз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Балет, Карабас нөкерлерінің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Балет, Карабас нөкерлерінің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Жандармдардың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Жандармдардың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Жандармдардың бас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балалар вальсі, ерлердің костюмдер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костюмі (колет, панталон, гольф,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құс костюмі (колет, жаға,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Дриадалар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Жандармдардың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Күлбикенің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костюмі (сюртук, панталон, жейде,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Телпек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(Пиджак, жейде, панталон, гольф, сабан шляпа)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(Пиджак, жейде, панталон, гольф, сабан шляпа)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диқан костюмі (Пиджак, жейде, панталон, гольф, сабан шляпа)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костюмі (лиф, белдемше, телпектер)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әйелдің костюмі (лиф, белдемше, телпектер,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(басы, арқасы, қарны, құйрығы)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(жейде, панталон,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 ханзадасының костюмі (жейде, шалбар, белбеу, жаға)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 ханзадасының костюмі (колет, кеудеше, жейде,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ханзадасының костюмі (жейде, панталон, белбеу,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Флорина ханшайымының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 әйелдің костюмі (лиф, белдемше, телпектер)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Алмаздар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Алаңсыздық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Канарейка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Нәзіктік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Батылдық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Жомарттық перісінің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Құбыжықтың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Герцогиня -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Карабос -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Патшайымы -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Патшайымы - әйелдер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-ерлердің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Каталабют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Каталабют 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Патша 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Патша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 Галифрон костюмі (Сюртук, кеудеше, жейде, панталон, бас киім,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костюмі (шалбар, колет,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костюмі (Колет, бас киім, жейде,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паждарының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Ханзаданың костюмі (Колет, терісі бар бас киім, шалбар, белбеу)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ханзадасының костюмі (колет, панталон, тері плащ, белбеу,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Асыраушының көйлегі (көйлек, жаға, фата бар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вальсі - әйелдер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Дворян әйелдер -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әйелдер - әйелдердің көйлегі  (көйлек, корсет, астыңғы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әйелдер - әйелдердің көйлегі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жиынтықтағы көйлегі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 бұрымдармен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бұрымдармен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ғасырдағы Герцогина (қызғылт қоңыр түсті) бүртіктері және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ғасырдағы Карабостың ұзын шашы бар (қызғылт сары түсті)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Каталабют Патшаға арналған француз, қызғылт қоңыр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Патшайымының (қоңыр түсті) бүртіктері және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Патшасының  (қызғылт қоңыр түсті) үлпілдек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Періге арналған қара түсті, бұйра парик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ғасыр Мажардомидің ұзын шашы бар (қоңыр түсті)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Каталабют Патшасының мольер, 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аңшыларының бұрымы бар (қоңыр түсті)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ерлерінің,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Каталабют ақ, француз, мольер, ерлердің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Каталабютының   (қоңыр түсті) үлпілдік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Каталабюттың қоңыр, мольер, 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шаруасының (қоңыр, ақшыл қоңыр, баклажан, қызыл реңкті қоңыр түсті)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Әйелдің, ақ, француз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Ерлердің, ақ, француз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Ерлердің, ақ, француз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Герцогинаның, табиғи, француз, әйелдің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француз,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Галифронның француз, 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француз, ерлердің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сұр түсті,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қоңыр түсті,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қоңыр түсті, табиғи былғары,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 паждарының, қоңыр түсті, жұмсақ, ерлердің қысқа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ханзадасының, қошқыл-алтын-қола түсті, жұмсақ, ерлердің қысқа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ханзадасының қою қызыл түсті, жұмсақ, ерлердің қысқа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Француз ханзадасының қошқыл-алтын-қола түсті, жұмсақ, ерлердің қысқа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 ханзаданың көгілдір түсті, жұмсақ, ерлердің жұмсақ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Герцогиняның батпақ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Патшайымның ақшыл сары,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Патшайымның алтын түсті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 қоңыр,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ханымдардың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Тоқымашылардың қоңыр,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Асыраушы, сүт түстес,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әйел, қоңыр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Герцог Галифрон қара түсті,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қара түсті,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ерлерге арналған - Каталабюттың күрең қызыл,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ерлерге арналған - Каталабюттың қошқыл-қоңыр,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Патшаның қошқыл-алтын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Патшаның қошқыл-алтын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Туфли, ерлерге арналған - Егеуқұйрықтың қара,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Монстрлардың қара,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Патшаның паждары, шыршамен, қара түсті, алтын айылбас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маңындағы дворяндар, бал түстес,ерлердің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 дворяндарының алтын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 ханзаданың бал түстес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Сақшылардың (күзет) қара,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Карабос перісінің қара,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Вальстің алтын түсті, алтын бантпен,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Қасқырдың сұр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 қоңыр,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Шаруаның, ақшыл қоңыр түсті ерлердің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перісінің нөкерлеріне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Дриаданың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Жандармдардың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Жандармдардың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Жандармдардың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Күлбикенің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костюмі (сюртук, панталон, жейде,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костюмі (сюртук, панталон, жейде,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костюмі (сюртук, панталон, жейде, қолғап)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Телпек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(Пиджак, жейде, панталон, гольф, сабан шляпа)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(жейде, панталон, гольф, сабан шляпа, кеудеше)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(лиф, белдемше, телпектер,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(лиф, белдемше, телпектер,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костюмі (лиф, белдемше, телпектер, алжапқыш)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(басы, арқасы, қарны, құйрығы)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(басы, арқасы, қарны, құйрығы)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(жейде, панталон,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костюмі (жейде, панталон, лосина)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 костюмі (колет, панталон, гольф,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Флорина ханшайым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 әйел костюмі (лиф, белдемше,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 әйел костюмі (лиф, белдемше,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 әйел костюмі (лиф, белдемше,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перісі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Нәзіктік перісі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Батылдық перісі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Фрейлина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Құбыжық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Құбыжық костюмі (колет,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 Дворяны (манжет, галстук, пиджак, шалбар, трико) -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 Дворян (жейде, галстук, пиджак, шалбар, трико) 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костюмі (шалбар, колет)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 Вальс  (манжет галстукпен, пиджак, шалбар, трико) - ерлердің костюмі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 костюмі (Колет, бас киім, жейде,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 костюмі (Колет, бас киім, жейде,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 костюмі (Колет, бас киім, жейде, панталон, гольф)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патша паждарының костюмі (манжет галстукпен, пиджак, шалбар,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Мамыргүл перісі пажының костюмі (жейде, сауыт, трико)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Асыраушының көйлегі (көйлек, жаға, фата бар телпек)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ғасырдағы Вальстің әйелдер көйлегі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ғасырдағы Дворян әйелдердің көйлегі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корсет, ішкі белдемше)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ғасырдағы Дворян әйелдердің көйлегі  (көйлек, кринолин)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әйелдердің көйлегі жиынтықта (белдемше, лиф, бас киім)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француз, ақ, әйелдердің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Пажға арналған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Гүлдер вальсі - ерлердің, француз, ақ жасанды шашы 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вальсі - қыздардың француз, ақ жасанды шашы бұрымдары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мольер, қызғылт қоңыр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ғасыр Мажардомидің ұзын шашы бар (қоңыр түсті)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ғасыр Мажардомидің ұзын шашы бар (қоңыр түсті)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ғасыр Мажардомидің ұзын шашы бар (қоңыр түсті) жасанды шашы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аңшыларының бұрымы бар (қоңыр түсті)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аңшыларының бұрымы бар (қоңыр түсті)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аңшыларының бұрымы бар (қоңыр түсті)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пажының (қоңыр түсті)  карэ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әйелдерінің, қызғылт қоңыр, бүртіктері мен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сарай маңы ерлерінің қалың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шаруасының (қоңыр, ақшыл қоңыр, баклажан, қызыл қоңыр реңді)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шаруасының (қоңыр, ақшыл қоңыр, баклажан, қызыл қоңыр реңді)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шаруасының (қоңыр, ақшыл қоңыр, баклажан, қызыл қоңыр реңді)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ғасыр шаруасының (қоңыр, ақшыл қоңыр, баклажан, қызыл қоңыр реңді)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француз, ақ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француз, ақ, бұрымы бар жасанды шашы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қоңыр түсті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қоңыр түсті, табиғи, бырғары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Мамыргүл перісі паждарының қоңыр түсті, жұмсақ, ерлердің қысқа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Мамыргүл перісі паждарының қоңыр түсті, жұмсақ, ерлердің қысқа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Мамыргүл перісі паждарының қоңыр түсті, жұмсақ, ерлердің қысқа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Мамыргүл перісі паждарының қоңыр түсті, жұмсақ, ерлердің қысқа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Мамыргүл перісі паждарының қоңыр түсті, жұмсақ, ерлердің қысқа етігі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 ханзаданың көгілдір, жұмсақ,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 ханзаданың көгілдір, жұмсақ,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 ханзаданың көгілдір, жұмсақ, ерлердің етігі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 қоңыр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 қоңыр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Шаруаның қоңыр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 ханымдарының, алтын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ханымдарының бал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Тоқымашылар қоңыр,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Тоқымашылар қоңыр,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Тоқымашылар қоңыр,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сүт түсті, әйелдер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Камердинер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Егеуқұйрықтың қара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Егеуқұйрықтың қара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Монстрлардың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Монстрлардың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Паждардың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ақшыл сары алтынмен аралас,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шыршасы бар, қара түсті, алтын айылбас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шыршасы бар, қара түсті, алтын айылбас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шыршасы бар, қара түсті, алтын айылбас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шыршасы бар, қара түсті, алтын айылбас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 паждарының шыршасы бар, қара түсті, алтын айылбас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дворяндарының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маңы ханымдардың алтын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Ханзада Дезиренің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Ханзада Дезиренің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Ханзада Дезиренің бал түстес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Сақшылардың (күзет)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Сақшылардың (күзет)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Сақшылардың (күзет)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Карабос перісінің қара,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 алтын түсті, алтын бантпен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сұр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Шаруалар ақшыл қоңыр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Шаруалар ақшыл қоңыр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Шаруалар ақшыл қоңыр түсті ерлер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Құмырадағы жасанды гүлдер композициясы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Құмырадағы жасанды гүлдер композициясы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Құмырадағы жасанды гүлдер композициясы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артқы фоны, өлшемі: 24*13м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кабинеттің кулисалары, өлшемі: 3*13м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"Маркиз" кулисалары өлшемі: 4,5*13м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"Маркиз" сахнасының классикалық киіміне арналған аспашамдар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"Маркиз" падугалары өлшемі: 24*4,0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 падугалары, өлшемі: 24*3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 падугалары, өлшемі: 24*3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 падугалары, өлшемі: 24*3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кабинет падугалары, өлшемі: 24*3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классикалық артқы фон өлшемі: 24*13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өлшемі: 15*9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4,5*13м "Маркиз" кулисалары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"Маркиз" сахнасының классикалық киіміне арналған аспашамдар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24*4,0 м "Маркиз" падугалары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24*4,0 м "Маркиз" падугалары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Өлшемі: 24*4,0 м "Маркиз" падугалары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киімі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костюм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түсті балет пачкасы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 (пачкасы)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 (пачкасы)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балет шопенкасы (пачкасы)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балет шопенкасы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түстес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түсті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Шалбар, кеудеше, жейде, орамал (Матадор)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ұлттық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ұлттық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ұлттық киім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Салдың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Сальфидо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жейде, галстук, 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"Фауст" операсына арналған костюм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костюмі (балет)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костюмі, жейде, бабочка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костюм (фрак, шалбар, жейде, белдік,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эскиз костюмі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колет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балет пачкасы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көйлек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жейде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(шалбар, бабочка)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Монахтың былғары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эскиз туфлиі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238303005814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238303006947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желтартқыш жайма +32,5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 арналған аралық бөренелер +35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+16,0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+25,5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+29,5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жоғарғы кеңістігін басқару жүйесі - Жинақтағы жоғарғы машинерия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сахнаны басқару жүйесі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Мүсіндік композиция: квадрига, дөңгелегі бар арба, жылқылар, салт атты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құрылғысы бар әйел мүсіні (жетіген ұстаған әйел)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құрылғысы бар ер мүсіні (қобызшы)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