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1a3c" w14:textId="2811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билік органдары жүйесіндегі саясатының кейбір мәселелері туралы" Қазақстан Республикасы Президентінің 2002 жылғы 29 наурыздағы № 828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сәуірдегі № 178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билік органдары жүйесіндегі кадр саясатының кейбір мәселелері туралы" Қазақстан Республикасы Президентінің 2002 жылғы 29 наурыздағы № 828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қызметшілер лауазымдарының және Қазақстан Республикасының Тұңғыш Президенті - Елбасы, Қазақстан Республикасы Қауіпсіздік Кеңесінің Төрағасы, Қазақстан Республикасының Президенті тағайындайтын және (немесе) олардың келісуімен тағайындалатын, Қазақстан Республикасы Президентінің ұсынуы бойынша сайланатын, сондай-ақ Қазақстан Республикасы Президенті Әкімшілігінің келісімі бойынша тағайындалатын өзге де лауазымды адамдардың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4"/>
        <w:gridCol w:w="4158"/>
        <w:gridCol w:w="1559"/>
        <w:gridCol w:w="1559"/>
      </w:tblGrid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полиция департаменттерінің бастықтары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әкімдері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1949"/>
        <w:gridCol w:w="1949"/>
        <w:gridCol w:w="5703"/>
      </w:tblGrid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және астананың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департаменттерінің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астананың әкімдері, Комиссия*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