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deb5" w14:textId="1f9d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6 сәуірдегі № 174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халықаралық әуежайы" акционерлік қоғамына "Алматы ЗТО" жауапкершілігі шектеулі серіктестігінің жарғылық капиталына салым салу жолымен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стратегиялық объектілерді иеліктен шығару жөнінде мәміле жасауға рұқсат етілсін.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"Алматы халықаралық әуежайы" акционерлік қоғамының  "Алматы ЗТО" жауапкершілігі шектеулі серіктестіктігіне берілетін стратегиялық объектілерінің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035"/>
        <w:gridCol w:w="1799"/>
        <w:gridCol w:w="470"/>
        <w:gridCol w:w="3752"/>
        <w:gridCol w:w="241"/>
        <w:gridCol w:w="187"/>
        <w:gridCol w:w="1018"/>
        <w:gridCol w:w="187"/>
        <w:gridCol w:w="320"/>
        <w:gridCol w:w="320"/>
        <w:gridCol w:w="320"/>
        <w:gridCol w:w="2410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Жылжымайтын мүлік түрі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Кадастрлық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нөмірі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мақсаты (жоспар бойынша литер)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Мекенжайы, мекенжайдың тіркелу коды (бар болса)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Құрамдас бөліктерінің саны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Қабаттылығы, қабаты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алаңы/ көлемі/ ұзындығы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Бөлінуі (ЖУ)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Ескертпе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Пайдалы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9-ықшам аудан (әуежай), 34-учаске (РКА2201600096512304)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2.3999 (га)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жеке меншік құқығын беретін 2016 жылғы            18 шілдедегі            № 0131293 акт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9-ықшам аудан (әуежай), 40-учас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(РКА2201600096512608)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0.8202 (га)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учаскесіне жеке меншік құқығын беретін 2016 жылғы         18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0131292 акт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9-ықшам аудан (әуежай), 46-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(РКА2201600096512909)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4.8038 (га)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жеке меншік құқығын беретін 2019 жылғы         22 ақпандағы            № 0040555 акт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9-ықшам аудан (әуежай), 44- учаске (РКА2201600096512801)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1.3067 (га)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жеке меншік құқығын беретін 2016 жылғы           18 шілдедегі          № 0131235 акт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9-ықшам аудан (әуежай), 37-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(РКА2201600096512407)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 (га)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учаскесіне жеке меншік құқығын беретін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0131290 акт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9-ықшам аудан (әуежай), 43-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(РКА2201600096512705)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1.3607 (га)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жеке меншік құқығын беретін 2016 жылғы               18 шілдегі             № 0131288 акт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9-ықшам аудан (әуежай), 38-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(РКА2201600096512502)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1.3117 (га)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жеке меншік құқығын беретін 2016 жылғы          18 шілдедегі          № 0131289 акт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шаруашылығын жүргізу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9-ықшам аудан (әуежай), 32-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(РКА2201600096512100)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0.7974 (га)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жеке меншік құқығын беретін  2016 жылғы         18 шілдедегі         № 0131291 акт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Бетондалған алаңның бір бөлігімен құрылысы аяқталмаған жолаушылар терминалының ғимараты (перрон және тұрақ орындары)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