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4249" w14:textId="45a4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сәуірдегі № 166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министрлігінің мәселелері"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55) тармақшасы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 реттелетін салада мемлекеттік қызметтер көрсету тәртібін айқындайтын заңға тәуелді нормативтік құқықтық актілерді әзірлеу және қабылдау;".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"Қазақстан Республикасы Қаржы министрлiгiнiң кейбiр мәселелерi туралы" Қазақстан Республикасы Үкiметiнiң 2008 жылғы 24 сәуiрдегi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Қаржы министрлiгi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"133) мемлекеттік қызметтер көрсету тәртібін айқындайтын заңға тәуелді нормативтік құқықтық актілерді әзірлеу және бекіту;";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ведомстволардың функцияларында: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"198) мемлекеттік қызметтер көрсету тәртібін айқындайтын заңға тәуелді нормативтік құқықтық актілеріне сәйкес мемлекеттiк қызметтерді көрсету;".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56-60, 555-құжат):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334) тармақшасы мынадай редакцияда жазылсын: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"334) Министрлік реттейтін саладағы мемлекеттік қызметтер көрсету тәртібін айқындайтын заңға тәуелді нормативтік құқықтық актілерді әзірлеу және бекіту;";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266-93) тармақшамен толықтырылсын: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"266-93) Министрлік реттейтін саладағы мемлекеттік қызметтер көрсету тәртібін айқындайтын заңға тәуелді нормативтік құқықтық актілерді әзірлеу;".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6, 41-құжат):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Денсаулық сақтау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функцияларында: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тармақша мынадай редакцияда жазылсын: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"115) мемлекеттік қызметтерді көрсету тәртібін айқындайтын заңға тәуелді нормативтік құқықтық актілерді әзірлеу және бекіту;";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 мынадай редакцияда жазылсын: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қызметтерді көрсету тәртібін айқындайтын заңға тәуелді нормативтік құқықтық актілерді бекітеді;".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"Қазақстан Республикасы Еңбек және халықты әлеуметтік қорғау министрлігінің кейбір мәселелері туралы" Қазақстан Республикасы Үкіметінің 2017 жылғы 18 ақпандағы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8, 46-құжат):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Еңбек және халықты әлеуметтік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134) тармақшасы мынадай редакцияда жазылсын: 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"134) мемлекеттік қызметтер көрсету тәртібін айқындайтын заңға тәуелді нормативтік құқықтық актілерді әзірлеу және бекіту;".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Жарлығын іске асыру жөніндегі шаралар туралы"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26-27, 236-құжат):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Экология, геология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 мынадай редакцияда жазылсын: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мемлекеттік қызметтер көрсету тәртібін айқындайтын заңға тәуелді нормативтік құқықтық актілерді әзірлейді және бекітеді;".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28, 243-құжат):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71) тармақшасы мынадай редакцияда жазылсын: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мемлекеттік қызметтер көрсету тәртібін айқындайтын заңға тәуелді нормативтік құқықтық актілерді әзірлеу және бекіту;".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