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3421" w14:textId="f5834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республикалық бюджет туралы" 2019 жылғы 4 желтоқсандағы Қазақстан Республикасының Заңына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2020 жылғы 2 сәуірдегі № 164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p>
      <w:pPr>
        <w:spacing w:after="0"/>
        <w:ind w:left="0"/>
        <w:jc w:val="both"/>
      </w:pPr>
      <w:r>
        <w:rPr>
          <w:rFonts w:ascii="Times New Roman"/>
          <w:b w:val="false"/>
          <w:i w:val="false"/>
          <w:color w:val="000000"/>
          <w:sz w:val="28"/>
        </w:rPr>
        <w:t xml:space="preserve">
      "2020 - 2022 жылдарға арналған республикалық бюджет туралы" 2019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"2020 - 2022 жылдарға арналған республикалық бюджет туралы" 2019 жылғы 4 желтоқсандағы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 xml:space="preserve">
      Қазақстан Республикасы Президентінің "Қазақстан Республикасында төтенше жағдайды енгізу туралы" 2020 жылғы 15 наурыздағы № </w:t>
      </w:r>
      <w:r>
        <w:rPr>
          <w:rFonts w:ascii="Times New Roman"/>
          <w:b w:val="false"/>
          <w:i w:val="false"/>
          <w:color w:val="000000"/>
          <w:sz w:val="28"/>
        </w:rPr>
        <w:t>285</w:t>
      </w:r>
      <w:r>
        <w:rPr>
          <w:rFonts w:ascii="Times New Roman"/>
          <w:b w:val="false"/>
          <w:i w:val="false"/>
          <w:color w:val="000000"/>
          <w:sz w:val="28"/>
        </w:rPr>
        <w:t xml:space="preserve">, "Әлеуметтік-экономикалық тұрақтылықты қамтамасыз ету жөніндегі шаралар туралы" 2020 жылғы 16 наурыздағы № </w:t>
      </w:r>
      <w:r>
        <w:rPr>
          <w:rFonts w:ascii="Times New Roman"/>
          <w:b w:val="false"/>
          <w:i w:val="false"/>
          <w:color w:val="000000"/>
          <w:sz w:val="28"/>
        </w:rPr>
        <w:t>286</w:t>
      </w:r>
      <w:r>
        <w:rPr>
          <w:rFonts w:ascii="Times New Roman"/>
          <w:b w:val="false"/>
          <w:i w:val="false"/>
          <w:color w:val="000000"/>
          <w:sz w:val="28"/>
        </w:rPr>
        <w:t xml:space="preserve">, "Экономиканы тұрақтандыру жөніндегі одан арғы шаралар туралы" 2020 жылғы 16 наурыздағы № </w:t>
      </w:r>
      <w:r>
        <w:rPr>
          <w:rFonts w:ascii="Times New Roman"/>
          <w:b w:val="false"/>
          <w:i w:val="false"/>
          <w:color w:val="000000"/>
          <w:sz w:val="28"/>
        </w:rPr>
        <w:t>287</w:t>
      </w:r>
      <w:r>
        <w:rPr>
          <w:rFonts w:ascii="Times New Roman"/>
          <w:b w:val="false"/>
          <w:i w:val="false"/>
          <w:color w:val="000000"/>
          <w:sz w:val="28"/>
        </w:rPr>
        <w:t xml:space="preserve"> жарлықтарына және "Экономиканы тұрақтандыру жөніндегі одан арғы шаралар туралы" Қазақстан Республикасы Президентінің 2020 жылғы 16 наурыздағы № 287 Жарлығын іске асыру жөніндегі шаралар туралы" Қазақстан Республикасы Үкіметінің 2020 жылғы 20 наурыздағы № 126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ЕТЕМІН:</w:t>
      </w:r>
    </w:p>
    <w:p>
      <w:pPr>
        <w:spacing w:after="0"/>
        <w:ind w:left="0"/>
        <w:jc w:val="both"/>
      </w:pPr>
      <w:r>
        <w:rPr>
          <w:rFonts w:ascii="Times New Roman"/>
          <w:b w:val="false"/>
          <w:i w:val="false"/>
          <w:color w:val="000000"/>
          <w:sz w:val="28"/>
        </w:rPr>
        <w:t xml:space="preserve">
      1. "2020 - 2022 жылдарға арналған республикалық бюджет туралы" 2019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2019 ж., № 23, 95-құжат) мынадай өзгерістер мен толықтырулар енгізілсін:</w:t>
      </w:r>
    </w:p>
    <w:p>
      <w:pPr>
        <w:spacing w:after="0"/>
        <w:ind w:left="0"/>
        <w:jc w:val="both"/>
      </w:pPr>
      <w:r>
        <w:rPr>
          <w:rFonts w:ascii="Times New Roman"/>
          <w:b w:val="false"/>
          <w:i w:val="false"/>
          <w:color w:val="000000"/>
          <w:sz w:val="28"/>
        </w:rPr>
        <w:t>
      1) 1 және 2-баптар мынадай редакцияда жазылсын:</w:t>
      </w:r>
    </w:p>
    <w:p>
      <w:pPr>
        <w:spacing w:after="0"/>
        <w:ind w:left="0"/>
        <w:jc w:val="both"/>
      </w:pPr>
      <w:r>
        <w:rPr>
          <w:rFonts w:ascii="Times New Roman"/>
          <w:b w:val="false"/>
          <w:i w:val="false"/>
          <w:color w:val="000000"/>
          <w:sz w:val="28"/>
        </w:rPr>
        <w:t>
      "1-бап. 2020 - 2022 жылдарға арналған республикалық бюджет тиісінше осы Заңға 1, 2 және 3-қосымшаларга сәйкес, оның ішінде 2020 жылға арналған мынадай көлемдерде бекітілсін:</w:t>
      </w:r>
    </w:p>
    <w:p>
      <w:pPr>
        <w:spacing w:after="0"/>
        <w:ind w:left="0"/>
        <w:jc w:val="both"/>
      </w:pPr>
      <w:r>
        <w:rPr>
          <w:rFonts w:ascii="Times New Roman"/>
          <w:b w:val="false"/>
          <w:i w:val="false"/>
          <w:color w:val="000000"/>
          <w:sz w:val="28"/>
        </w:rPr>
        <w:t>
      1) кірістер - 11 721 910 617 мың теңге, оның ішінде:</w:t>
      </w:r>
    </w:p>
    <w:p>
      <w:pPr>
        <w:spacing w:after="0"/>
        <w:ind w:left="0"/>
        <w:jc w:val="both"/>
      </w:pPr>
      <w:r>
        <w:rPr>
          <w:rFonts w:ascii="Times New Roman"/>
          <w:b w:val="false"/>
          <w:i w:val="false"/>
          <w:color w:val="000000"/>
          <w:sz w:val="28"/>
        </w:rPr>
        <w:t>
      салықтық түсімдер бойынша - 6 261 091 551 мың теңге;</w:t>
      </w:r>
    </w:p>
    <w:p>
      <w:pPr>
        <w:spacing w:after="0"/>
        <w:ind w:left="0"/>
        <w:jc w:val="both"/>
      </w:pPr>
      <w:r>
        <w:rPr>
          <w:rFonts w:ascii="Times New Roman"/>
          <w:b w:val="false"/>
          <w:i w:val="false"/>
          <w:color w:val="000000"/>
          <w:sz w:val="28"/>
        </w:rPr>
        <w:t>
      салықтық емес түсімдер бойынша - 148 669 598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- 4 347 700 мың теңге;</w:t>
      </w:r>
    </w:p>
    <w:p>
      <w:pPr>
        <w:spacing w:after="0"/>
        <w:ind w:left="0"/>
        <w:jc w:val="both"/>
      </w:pPr>
      <w:r>
        <w:rPr>
          <w:rFonts w:ascii="Times New Roman"/>
          <w:b w:val="false"/>
          <w:i w:val="false"/>
          <w:color w:val="000000"/>
          <w:sz w:val="28"/>
        </w:rPr>
        <w:t>
      трансферттер түсімдері бойынша - 5 307 801 768 мың теңге;</w:t>
      </w:r>
    </w:p>
    <w:p>
      <w:pPr>
        <w:spacing w:after="0"/>
        <w:ind w:left="0"/>
        <w:jc w:val="both"/>
      </w:pPr>
      <w:r>
        <w:rPr>
          <w:rFonts w:ascii="Times New Roman"/>
          <w:b w:val="false"/>
          <w:i w:val="false"/>
          <w:color w:val="000000"/>
          <w:sz w:val="28"/>
        </w:rPr>
        <w:t>
      2) шығындар - 13 827 744 872 мың теңге;</w:t>
      </w:r>
    </w:p>
    <w:p>
      <w:pPr>
        <w:spacing w:after="0"/>
        <w:ind w:left="0"/>
        <w:jc w:val="both"/>
      </w:pPr>
      <w:r>
        <w:rPr>
          <w:rFonts w:ascii="Times New Roman"/>
          <w:b w:val="false"/>
          <w:i w:val="false"/>
          <w:color w:val="000000"/>
          <w:sz w:val="28"/>
        </w:rPr>
        <w:t>
      3) таза бюджеттік кредиттеу - 161 372 249 мың теңге, оның ішінде:</w:t>
      </w:r>
    </w:p>
    <w:p>
      <w:pPr>
        <w:spacing w:after="0"/>
        <w:ind w:left="0"/>
        <w:jc w:val="both"/>
      </w:pPr>
      <w:r>
        <w:rPr>
          <w:rFonts w:ascii="Times New Roman"/>
          <w:b w:val="false"/>
          <w:i w:val="false"/>
          <w:color w:val="000000"/>
          <w:sz w:val="28"/>
        </w:rPr>
        <w:t>
      бюджеттік кредиттер - 271 420 571 мың теңге;</w:t>
      </w:r>
    </w:p>
    <w:p>
      <w:pPr>
        <w:spacing w:after="0"/>
        <w:ind w:left="0"/>
        <w:jc w:val="both"/>
      </w:pPr>
      <w:r>
        <w:rPr>
          <w:rFonts w:ascii="Times New Roman"/>
          <w:b w:val="false"/>
          <w:i w:val="false"/>
          <w:color w:val="000000"/>
          <w:sz w:val="28"/>
        </w:rPr>
        <w:t>
      бюджеттік кредиттерді өтеу - 110 048 322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- 171 578 829 мың теңге, оның ішінде:</w:t>
      </w:r>
    </w:p>
    <w:p>
      <w:pPr>
        <w:spacing w:after="0"/>
        <w:ind w:left="0"/>
        <w:jc w:val="both"/>
      </w:pPr>
      <w:r>
        <w:rPr>
          <w:rFonts w:ascii="Times New Roman"/>
          <w:b w:val="false"/>
          <w:i w:val="false"/>
          <w:color w:val="000000"/>
          <w:sz w:val="28"/>
        </w:rPr>
        <w:t>
      қаржы активтерін сатып алу - 171 578 829 мың теңге;</w:t>
      </w:r>
    </w:p>
    <w:p>
      <w:pPr>
        <w:spacing w:after="0"/>
        <w:ind w:left="0"/>
        <w:jc w:val="both"/>
      </w:pPr>
      <w:r>
        <w:rPr>
          <w:rFonts w:ascii="Times New Roman"/>
          <w:b w:val="false"/>
          <w:i w:val="false"/>
          <w:color w:val="000000"/>
          <w:sz w:val="28"/>
        </w:rPr>
        <w:t>
      5) бюджет тапшылығы - 2 438 785 333 мың теңге немесе елдің жалпы ішкі өнімінің 3,5 проценті;</w:t>
      </w:r>
    </w:p>
    <w:p>
      <w:pPr>
        <w:spacing w:after="0"/>
        <w:ind w:left="0"/>
        <w:jc w:val="both"/>
      </w:pPr>
      <w:r>
        <w:rPr>
          <w:rFonts w:ascii="Times New Roman"/>
          <w:b w:val="false"/>
          <w:i w:val="false"/>
          <w:color w:val="000000"/>
          <w:sz w:val="28"/>
        </w:rPr>
        <w:t>
      6) бюджеттің мұнайға қатысты емес тапшылығы - 7 537 950 709 мың теңге немесе елдің жалпы ішкі өнімінің 10,8 проценті;</w:t>
      </w:r>
    </w:p>
    <w:p>
      <w:pPr>
        <w:spacing w:after="0"/>
        <w:ind w:left="0"/>
        <w:jc w:val="both"/>
      </w:pPr>
      <w:r>
        <w:rPr>
          <w:rFonts w:ascii="Times New Roman"/>
          <w:b w:val="false"/>
          <w:i w:val="false"/>
          <w:color w:val="000000"/>
          <w:sz w:val="28"/>
        </w:rPr>
        <w:t>
      7) бюджет тапшылығын қаржыландыру - 2 438 785 333 мың теңге.</w:t>
      </w:r>
    </w:p>
    <w:p>
      <w:pPr>
        <w:spacing w:after="0"/>
        <w:ind w:left="0"/>
        <w:jc w:val="both"/>
      </w:pPr>
      <w:r>
        <w:rPr>
          <w:rFonts w:ascii="Times New Roman"/>
          <w:b w:val="false"/>
          <w:i w:val="false"/>
          <w:color w:val="000000"/>
          <w:sz w:val="28"/>
        </w:rPr>
        <w:t>
      2-бап. 2020 жылға арналған республикалық бюджетте Ресей Федерациясының "Байқоңыр" кешенін пайдаланғаны үшін 48 836 475 мың теңге сомасында және әскери полигондарды пайдаланғаны үшін 8 817 160 мың теңге сомасында жалдау төлемақыларының түсімдері көзделсін.";</w:t>
      </w:r>
    </w:p>
    <w:p>
      <w:pPr>
        <w:spacing w:after="0"/>
        <w:ind w:left="0"/>
        <w:jc w:val="both"/>
      </w:pPr>
      <w:r>
        <w:rPr>
          <w:rFonts w:ascii="Times New Roman"/>
          <w:b w:val="false"/>
          <w:i w:val="false"/>
          <w:color w:val="000000"/>
          <w:sz w:val="28"/>
        </w:rPr>
        <w:t>
      2) мынадай мазмұндағы 5-1-баппен толықтырылсын:</w:t>
      </w:r>
    </w:p>
    <w:p>
      <w:pPr>
        <w:spacing w:after="0"/>
        <w:ind w:left="0"/>
        <w:jc w:val="both"/>
      </w:pPr>
      <w:r>
        <w:rPr>
          <w:rFonts w:ascii="Times New Roman"/>
          <w:b w:val="false"/>
          <w:i w:val="false"/>
          <w:color w:val="000000"/>
          <w:sz w:val="28"/>
        </w:rPr>
        <w:t>
      "Төтенше жағдай режимінің енгізілуіне байланысты 2020 жылға арналған республикалық бюджетте облыстық бюджеттерден, республикалық маңызы бар қалалардың, астана бюджеттерінен 100 000 000 мың теңге сомасында трансферттер түсімдері көзделсін.</w:t>
      </w:r>
    </w:p>
    <w:p>
      <w:pPr>
        <w:spacing w:after="0"/>
        <w:ind w:left="0"/>
        <w:jc w:val="both"/>
      </w:pPr>
      <w:r>
        <w:rPr>
          <w:rFonts w:ascii="Times New Roman"/>
          <w:b w:val="false"/>
          <w:i w:val="false"/>
          <w:color w:val="000000"/>
          <w:sz w:val="28"/>
        </w:rPr>
        <w:t>
      Облыстық бюджеттерден, республикалық маңызы бар қалалардың, астана бюджеттерінен трансферттердің түсімдерін бөлу Қазақстан Республикасы Үкіметінің шешімімен айқындалады.";</w:t>
      </w:r>
    </w:p>
    <w:p>
      <w:pPr>
        <w:spacing w:after="0"/>
        <w:ind w:left="0"/>
        <w:jc w:val="both"/>
      </w:pPr>
      <w:r>
        <w:rPr>
          <w:rFonts w:ascii="Times New Roman"/>
          <w:b w:val="false"/>
          <w:i w:val="false"/>
          <w:color w:val="000000"/>
          <w:sz w:val="28"/>
        </w:rPr>
        <w:t>
      3) 6-бап мынадай редакцияда жазылсын:</w:t>
      </w:r>
    </w:p>
    <w:p>
      <w:pPr>
        <w:spacing w:after="0"/>
        <w:ind w:left="0"/>
        <w:jc w:val="both"/>
      </w:pPr>
      <w:r>
        <w:rPr>
          <w:rFonts w:ascii="Times New Roman"/>
          <w:b w:val="false"/>
          <w:i w:val="false"/>
          <w:color w:val="000000"/>
          <w:sz w:val="28"/>
        </w:rPr>
        <w:t>
      "6-бап. 2020 жылға арналған республикалық бюджетте Қазақстан Республикасының Ұлттық қорынан кепілдендірілген трансферт мөлшері 4 770 000 000 мың теңге сомасында көзделсін.";</w:t>
      </w:r>
    </w:p>
    <w:p>
      <w:pPr>
        <w:spacing w:after="0"/>
        <w:ind w:left="0"/>
        <w:jc w:val="both"/>
      </w:pPr>
      <w:r>
        <w:rPr>
          <w:rFonts w:ascii="Times New Roman"/>
          <w:b w:val="false"/>
          <w:i w:val="false"/>
          <w:color w:val="000000"/>
          <w:sz w:val="28"/>
        </w:rPr>
        <w:t>
      4) 7-бап мынадай мазмұндағы екінші бөлікпен толықтырылсын:</w:t>
      </w:r>
    </w:p>
    <w:p>
      <w:pPr>
        <w:spacing w:after="0"/>
        <w:ind w:left="0"/>
        <w:jc w:val="both"/>
      </w:pPr>
      <w:r>
        <w:rPr>
          <w:rFonts w:ascii="Times New Roman"/>
          <w:b w:val="false"/>
          <w:i w:val="false"/>
          <w:color w:val="000000"/>
          <w:sz w:val="28"/>
        </w:rPr>
        <w:t>
      "2020 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төменгі мөлшері - 17 641 теңге;</w:t>
      </w:r>
    </w:p>
    <w:p>
      <w:pPr>
        <w:spacing w:after="0"/>
        <w:ind w:left="0"/>
        <w:jc w:val="both"/>
      </w:pPr>
      <w:r>
        <w:rPr>
          <w:rFonts w:ascii="Times New Roman"/>
          <w:b w:val="false"/>
          <w:i w:val="false"/>
          <w:color w:val="000000"/>
          <w:sz w:val="28"/>
        </w:rPr>
        <w:t>
      2) зейнетақының ең төменгі мөлшері - 40 441 теңге;</w:t>
      </w:r>
    </w:p>
    <w:p>
      <w:pPr>
        <w:spacing w:after="0"/>
        <w:ind w:left="0"/>
        <w:jc w:val="both"/>
      </w:pPr>
      <w:r>
        <w:rPr>
          <w:rFonts w:ascii="Times New Roman"/>
          <w:b w:val="false"/>
          <w:i w:val="false"/>
          <w:color w:val="000000"/>
          <w:sz w:val="28"/>
        </w:rPr>
        <w:t>
      3)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- 2 778 теңге;</w:t>
      </w:r>
    </w:p>
    <w:p>
      <w:pPr>
        <w:spacing w:after="0"/>
        <w:ind w:left="0"/>
        <w:jc w:val="both"/>
      </w:pPr>
      <w:r>
        <w:rPr>
          <w:rFonts w:ascii="Times New Roman"/>
          <w:b w:val="false"/>
          <w:i w:val="false"/>
          <w:color w:val="000000"/>
          <w:sz w:val="28"/>
        </w:rPr>
        <w:t>
      4) базалық әлеуметтік төлемдердің мөлшерін есептеу үшін ең төмен күнкөріс деңгейінің шамасы - 32 668 теңге болып белгіленсін.";</w:t>
      </w:r>
    </w:p>
    <w:p>
      <w:pPr>
        <w:spacing w:after="0"/>
        <w:ind w:left="0"/>
        <w:jc w:val="both"/>
      </w:pPr>
      <w:r>
        <w:rPr>
          <w:rFonts w:ascii="Times New Roman"/>
          <w:b w:val="false"/>
          <w:i w:val="false"/>
          <w:color w:val="000000"/>
          <w:sz w:val="28"/>
        </w:rPr>
        <w:t>
      5) 8-бап мынадай редакцияда жазылсын:</w:t>
      </w:r>
    </w:p>
    <w:p>
      <w:pPr>
        <w:spacing w:after="0"/>
        <w:ind w:left="0"/>
        <w:jc w:val="both"/>
      </w:pPr>
      <w:r>
        <w:rPr>
          <w:rFonts w:ascii="Times New Roman"/>
          <w:b w:val="false"/>
          <w:i w:val="false"/>
          <w:color w:val="000000"/>
          <w:sz w:val="28"/>
        </w:rPr>
        <w:t>
      "8-бап. Жасына байланысты зейнетақы төлемдеріне және еңбек сіңірген жылдары үшін зейнетақы төлемдеріне жұмсалатын қара, олардың мөлшерін:</w:t>
      </w:r>
    </w:p>
    <w:p>
      <w:pPr>
        <w:spacing w:after="0"/>
        <w:ind w:left="0"/>
        <w:jc w:val="both"/>
      </w:pPr>
      <w:r>
        <w:rPr>
          <w:rFonts w:ascii="Times New Roman"/>
          <w:b w:val="false"/>
          <w:i w:val="false"/>
          <w:color w:val="000000"/>
          <w:sz w:val="28"/>
        </w:rPr>
        <w:t>
      2020 жылғы 1 қаңтардан бастап 7 процентке;</w:t>
      </w:r>
    </w:p>
    <w:p>
      <w:pPr>
        <w:spacing w:after="0"/>
        <w:ind w:left="0"/>
        <w:jc w:val="both"/>
      </w:pPr>
      <w:r>
        <w:rPr>
          <w:rFonts w:ascii="Times New Roman"/>
          <w:b w:val="false"/>
          <w:i w:val="false"/>
          <w:color w:val="000000"/>
          <w:sz w:val="28"/>
        </w:rPr>
        <w:t>
      2020 жылғы 1 сәуірден бастап 12 процентке арттыруды ескере отырып көзделген деп белгіленсін.";</w:t>
      </w:r>
    </w:p>
    <w:p>
      <w:pPr>
        <w:spacing w:after="0"/>
        <w:ind w:left="0"/>
        <w:jc w:val="both"/>
      </w:pPr>
      <w:r>
        <w:rPr>
          <w:rFonts w:ascii="Times New Roman"/>
          <w:b w:val="false"/>
          <w:i w:val="false"/>
          <w:color w:val="000000"/>
          <w:sz w:val="28"/>
        </w:rPr>
        <w:t>
      6) 11-бапта:</w:t>
      </w:r>
    </w:p>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мынадай мазмұндағы 1-1), 5-1), 6-1), 7-1), 7-2) және 7-3) тармақшалармен толықтырылсын:</w:t>
      </w:r>
    </w:p>
    <w:p>
      <w:pPr>
        <w:spacing w:after="0"/>
        <w:ind w:left="0"/>
        <w:jc w:val="both"/>
      </w:pPr>
      <w:r>
        <w:rPr>
          <w:rFonts w:ascii="Times New Roman"/>
          <w:b w:val="false"/>
          <w:i w:val="false"/>
          <w:color w:val="000000"/>
          <w:sz w:val="28"/>
        </w:rPr>
        <w:t>
      "1-1) агроөнеркәсіптік кешен субъектілерінің қарыздарын кепілдендіру мен сақтандыру шеңберінде субсидиялауға;";</w:t>
      </w:r>
    </w:p>
    <w:p>
      <w:pPr>
        <w:spacing w:after="0"/>
        <w:ind w:left="0"/>
        <w:jc w:val="both"/>
      </w:pPr>
      <w:r>
        <w:rPr>
          <w:rFonts w:ascii="Times New Roman"/>
          <w:b w:val="false"/>
          <w:i w:val="false"/>
          <w:color w:val="000000"/>
          <w:sz w:val="28"/>
        </w:rPr>
        <w:t>
      "5-1) асыл тұқымды мал шаруашылығын дамытуды, мал шаруашылығы өнімінің сапасы мен өнімділігін арттыруды субсидиялауға;";</w:t>
      </w:r>
    </w:p>
    <w:p>
      <w:pPr>
        <w:spacing w:after="0"/>
        <w:ind w:left="0"/>
        <w:jc w:val="both"/>
      </w:pPr>
      <w:r>
        <w:rPr>
          <w:rFonts w:ascii="Times New Roman"/>
          <w:b w:val="false"/>
          <w:i w:val="false"/>
          <w:color w:val="000000"/>
          <w:sz w:val="28"/>
        </w:rPr>
        <w:t>
      "6-1 ) тұқым шаруашылығын дамытуды субсидиялауға;";</w:t>
      </w:r>
    </w:p>
    <w:p>
      <w:pPr>
        <w:spacing w:after="0"/>
        <w:ind w:left="0"/>
        <w:jc w:val="both"/>
      </w:pPr>
      <w:r>
        <w:rPr>
          <w:rFonts w:ascii="Times New Roman"/>
          <w:b w:val="false"/>
          <w:i w:val="false"/>
          <w:color w:val="000000"/>
          <w:sz w:val="28"/>
        </w:rPr>
        <w:t>
      "7-1 ) басым дақылдар өндіруді субсидиялауға;</w:t>
      </w:r>
    </w:p>
    <w:p>
      <w:pPr>
        <w:spacing w:after="0"/>
        <w:ind w:left="0"/>
        <w:jc w:val="both"/>
      </w:pPr>
      <w:r>
        <w:rPr>
          <w:rFonts w:ascii="Times New Roman"/>
          <w:b w:val="false"/>
          <w:i w:val="false"/>
          <w:color w:val="000000"/>
          <w:sz w:val="28"/>
        </w:rPr>
        <w:t>
      7-2) тыңайтқыштар (органикалықтарды қоспағанда) құнын субсидиялауға;</w:t>
      </w:r>
    </w:p>
    <w:p>
      <w:pPr>
        <w:spacing w:after="0"/>
        <w:ind w:left="0"/>
        <w:jc w:val="both"/>
      </w:pPr>
      <w:r>
        <w:rPr>
          <w:rFonts w:ascii="Times New Roman"/>
          <w:b w:val="false"/>
          <w:i w:val="false"/>
          <w:color w:val="000000"/>
          <w:sz w:val="28"/>
        </w:rPr>
        <w:t>
      7-3) төтенше жағдай кезеңінде қоғамдық тәртіпті сақтауды күшейтілген режимде қамтамасыз еткен ішкі істер органдарының қызметкерлеріне сыйлықақы төлеуге;";</w:t>
      </w:r>
    </w:p>
    <w:p>
      <w:pPr>
        <w:spacing w:after="0"/>
        <w:ind w:left="0"/>
        <w:jc w:val="both"/>
      </w:pPr>
      <w:r>
        <w:rPr>
          <w:rFonts w:ascii="Times New Roman"/>
          <w:b w:val="false"/>
          <w:i w:val="false"/>
          <w:color w:val="000000"/>
          <w:sz w:val="28"/>
        </w:rPr>
        <w:t>
      8) тармақша алып тасталсын;</w:t>
      </w:r>
    </w:p>
    <w:p>
      <w:pPr>
        <w:spacing w:after="0"/>
        <w:ind w:left="0"/>
        <w:jc w:val="both"/>
      </w:pPr>
      <w:r>
        <w:rPr>
          <w:rFonts w:ascii="Times New Roman"/>
          <w:b w:val="false"/>
          <w:i w:val="false"/>
          <w:color w:val="000000"/>
          <w:sz w:val="28"/>
        </w:rPr>
        <w:t>
      мынадай мазмұндағы 20-1), 30-1), 30-2), 33-1), 33-2) және 33-3) тармақшалармен толықтырыл сын:</w:t>
      </w:r>
    </w:p>
    <w:p>
      <w:pPr>
        <w:spacing w:after="0"/>
        <w:ind w:left="0"/>
        <w:jc w:val="both"/>
      </w:pPr>
      <w:r>
        <w:rPr>
          <w:rFonts w:ascii="Times New Roman"/>
          <w:b w:val="false"/>
          <w:i w:val="false"/>
          <w:color w:val="000000"/>
          <w:sz w:val="28"/>
        </w:rPr>
        <w:t>
      "20-1) техникалық және кәсіптік білім беру ұйымдарында білім алушыларға мемлекеттік стипендияның мөлшерін ұлғайтуға және шығыстардың осы бағыты бойынша жергілікті бюджеттердің қаражаты есебінен төленген сомаларды өтеуге;";</w:t>
      </w:r>
    </w:p>
    <w:p>
      <w:pPr>
        <w:spacing w:after="0"/>
        <w:ind w:left="0"/>
        <w:jc w:val="both"/>
      </w:pPr>
      <w:r>
        <w:rPr>
          <w:rFonts w:ascii="Times New Roman"/>
          <w:b w:val="false"/>
          <w:i w:val="false"/>
          <w:color w:val="000000"/>
          <w:sz w:val="28"/>
        </w:rPr>
        <w:t>
      "30-1) техникалық және кәсіптік, орта білімнен кейінгі білім беру ұйымдарында білім алушыларға мемлекеттік стипендия мөлшерін ұлғайтуға және шығыстардың осы бағыты бойынша жергілікті бюджеттердің қаражаты есебінен төленген сомаларды өтеуге;";</w:t>
      </w:r>
    </w:p>
    <w:p>
      <w:pPr>
        <w:spacing w:after="0"/>
        <w:ind w:left="0"/>
        <w:jc w:val="both"/>
      </w:pPr>
      <w:r>
        <w:rPr>
          <w:rFonts w:ascii="Times New Roman"/>
          <w:b w:val="false"/>
          <w:i w:val="false"/>
          <w:color w:val="000000"/>
          <w:sz w:val="28"/>
        </w:rPr>
        <w:t>
      30-2) жергілікті атқарушы органдардың денсаулық сақтау ұйымдары медициналық қызметкерлерінің жалақысын арттыруға;";</w:t>
      </w:r>
    </w:p>
    <w:p>
      <w:pPr>
        <w:spacing w:after="0"/>
        <w:ind w:left="0"/>
        <w:jc w:val="both"/>
      </w:pPr>
      <w:r>
        <w:rPr>
          <w:rFonts w:ascii="Times New Roman"/>
          <w:b w:val="false"/>
          <w:i w:val="false"/>
          <w:color w:val="000000"/>
          <w:sz w:val="28"/>
        </w:rPr>
        <w:t>
      "33-1) "Бизнестің жол картасы - 2025"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w:t>
      </w:r>
    </w:p>
    <w:p>
      <w:pPr>
        <w:spacing w:after="0"/>
        <w:ind w:left="0"/>
        <w:jc w:val="both"/>
      </w:pPr>
      <w:r>
        <w:rPr>
          <w:rFonts w:ascii="Times New Roman"/>
          <w:b w:val="false"/>
          <w:i w:val="false"/>
          <w:color w:val="000000"/>
          <w:sz w:val="28"/>
        </w:rPr>
        <w:t>
      33-2) Қазақстан Республикасында төтенше жағдай режимінде коммуналдық қызметтерге ақы төлеу бойынша халықтың төлемдерін өтеуге;</w:t>
      </w:r>
    </w:p>
    <w:p>
      <w:pPr>
        <w:spacing w:after="0"/>
        <w:ind w:left="0"/>
        <w:jc w:val="both"/>
      </w:pPr>
      <w:r>
        <w:rPr>
          <w:rFonts w:ascii="Times New Roman"/>
          <w:b w:val="false"/>
          <w:i w:val="false"/>
          <w:color w:val="000000"/>
          <w:sz w:val="28"/>
        </w:rPr>
        <w:t>
      33-3) шағын және орта бизнес субъектілерінің салықтық жүктемесін төмендетуге байланысты шығыстарды өтеуге;";</w:t>
      </w:r>
    </w:p>
    <w:p>
      <w:pPr>
        <w:spacing w:after="0"/>
        <w:ind w:left="0"/>
        <w:jc w:val="both"/>
      </w:pPr>
      <w:r>
        <w:rPr>
          <w:rFonts w:ascii="Times New Roman"/>
          <w:b w:val="false"/>
          <w:i w:val="false"/>
          <w:color w:val="000000"/>
          <w:sz w:val="28"/>
        </w:rPr>
        <w:t>
      екінші бөлікте 8) тармақша алып тасталсын;</w:t>
      </w:r>
    </w:p>
    <w:p>
      <w:pPr>
        <w:spacing w:after="0"/>
        <w:ind w:left="0"/>
        <w:jc w:val="both"/>
      </w:pPr>
      <w:r>
        <w:rPr>
          <w:rFonts w:ascii="Times New Roman"/>
          <w:b w:val="false"/>
          <w:i w:val="false"/>
          <w:color w:val="000000"/>
          <w:sz w:val="28"/>
        </w:rPr>
        <w:t>
      7) мынадай мазмұндағы 13-1-баппен толықтырылсын:</w:t>
      </w:r>
    </w:p>
    <w:p>
      <w:pPr>
        <w:spacing w:after="0"/>
        <w:ind w:left="0"/>
        <w:jc w:val="both"/>
      </w:pPr>
      <w:r>
        <w:rPr>
          <w:rFonts w:ascii="Times New Roman"/>
          <w:b w:val="false"/>
          <w:i w:val="false"/>
          <w:color w:val="000000"/>
          <w:sz w:val="28"/>
        </w:rPr>
        <w:t>
      "13-1-бап. Жұмыспен қамтудың 2020 - 2021 жылдарға арналған жол картасының іс-шараларын іске асыруға арналған қаражатты бөлу Қазақстан Республикасы Үкіметінің шешімі негізінде айқындалады.";</w:t>
      </w:r>
    </w:p>
    <w:p>
      <w:pPr>
        <w:spacing w:after="0"/>
        <w:ind w:left="0"/>
        <w:jc w:val="both"/>
      </w:pPr>
      <w:r>
        <w:rPr>
          <w:rFonts w:ascii="Times New Roman"/>
          <w:b w:val="false"/>
          <w:i w:val="false"/>
          <w:color w:val="000000"/>
          <w:sz w:val="28"/>
        </w:rPr>
        <w:t>
      8) 15, 16, 17, 18, 21, 22 және 23-баптар мынадай редакцияда жазылсын:</w:t>
      </w:r>
    </w:p>
    <w:p>
      <w:pPr>
        <w:spacing w:after="0"/>
        <w:ind w:left="0"/>
        <w:jc w:val="both"/>
      </w:pPr>
      <w:r>
        <w:rPr>
          <w:rFonts w:ascii="Times New Roman"/>
          <w:b w:val="false"/>
          <w:i w:val="false"/>
          <w:color w:val="000000"/>
          <w:sz w:val="28"/>
        </w:rPr>
        <w:t>
      "15-бап. Қазақстан Республикасы Үкіметінің 2020 жылға арналған резерві 262 160 089 мың теңге сомасында бекітілсін.</w:t>
      </w:r>
    </w:p>
    <w:p>
      <w:pPr>
        <w:spacing w:after="0"/>
        <w:ind w:left="0"/>
        <w:jc w:val="both"/>
      </w:pPr>
      <w:r>
        <w:rPr>
          <w:rFonts w:ascii="Times New Roman"/>
          <w:b w:val="false"/>
          <w:i w:val="false"/>
          <w:color w:val="000000"/>
          <w:sz w:val="28"/>
        </w:rPr>
        <w:t>
      16-бап. Қазақстан Республикасы Ұлттық экономика министрлігінің 2020 жылға арналған шығындарының құрамында мемлекеттік материалдық резервті қалыптастыруға және сақтауға республикалық бюджет кірістерінде жаңарту тәртібінде шығарылған материалдық құндылықтарды өткізуден түскен 4 347 700 мың теңге сомасындағы қаражатты көрсете отырып, 11 715 640 мың теңге сомасында қаражат көзделгені ескерілсін.</w:t>
      </w:r>
    </w:p>
    <w:p>
      <w:pPr>
        <w:spacing w:after="0"/>
        <w:ind w:left="0"/>
        <w:jc w:val="both"/>
      </w:pPr>
      <w:r>
        <w:rPr>
          <w:rFonts w:ascii="Times New Roman"/>
          <w:b w:val="false"/>
          <w:i w:val="false"/>
          <w:color w:val="000000"/>
          <w:sz w:val="28"/>
        </w:rPr>
        <w:t>
      17-бап. Қазақстан Республикасы Индустрия және инфрақұрылымдық даму министрлігінің 2020 жылға арналған шығындарының құрамында мемлекеттік мүлікті сенімгерлік басқару шарты бойынша міндеттемелерді орындауға "ҚазАвтоЖол" ұлттық компаниясы" акционерлік қоғамына аудару үшін 52 965 019 мың теңге сомасында қаражат көзделгені ескерілсін.</w:t>
      </w:r>
    </w:p>
    <w:p>
      <w:pPr>
        <w:spacing w:after="0"/>
        <w:ind w:left="0"/>
        <w:jc w:val="both"/>
      </w:pPr>
      <w:r>
        <w:rPr>
          <w:rFonts w:ascii="Times New Roman"/>
          <w:b w:val="false"/>
          <w:i w:val="false"/>
          <w:color w:val="000000"/>
          <w:sz w:val="28"/>
        </w:rPr>
        <w:t>
      18-бап. 2020 жылға арналған республикалық бюджетте мемлекет кепілдік берген қарыздарды өтеу және оларға қызмет көрсету үшін 682 537 мың теңге көзделсін.";</w:t>
      </w:r>
    </w:p>
    <w:p>
      <w:pPr>
        <w:spacing w:after="0"/>
        <w:ind w:left="0"/>
        <w:jc w:val="both"/>
      </w:pPr>
      <w:r>
        <w:rPr>
          <w:rFonts w:ascii="Times New Roman"/>
          <w:b w:val="false"/>
          <w:i w:val="false"/>
          <w:color w:val="000000"/>
          <w:sz w:val="28"/>
        </w:rPr>
        <w:t>
      "21-бап. 2020 .жылғы 31 желтоқсанға үкіметтік борыш лимиті 15 500 000 000 мың теңге мөлшерінде белгіленсін.</w:t>
      </w:r>
    </w:p>
    <w:p>
      <w:pPr>
        <w:spacing w:after="0"/>
        <w:ind w:left="0"/>
        <w:jc w:val="both"/>
      </w:pPr>
      <w:r>
        <w:rPr>
          <w:rFonts w:ascii="Times New Roman"/>
          <w:b w:val="false"/>
          <w:i w:val="false"/>
          <w:color w:val="000000"/>
          <w:sz w:val="28"/>
        </w:rPr>
        <w:t>
      22-бап. 2020 жылға мемлекеттің кепілгерлік беру лимиті 442 276 000 мың теңге мөлшерінде белгіленсін.</w:t>
      </w:r>
    </w:p>
    <w:p>
      <w:pPr>
        <w:spacing w:after="0"/>
        <w:ind w:left="0"/>
        <w:jc w:val="both"/>
      </w:pPr>
      <w:r>
        <w:rPr>
          <w:rFonts w:ascii="Times New Roman"/>
          <w:b w:val="false"/>
          <w:i w:val="false"/>
          <w:color w:val="000000"/>
          <w:sz w:val="28"/>
        </w:rPr>
        <w:t>
      23-бап. 2020 жылға Қазақстан Республикасы Үкіметінің мемлекеттік-жекешелік әріптестік жобалары бойынша мемлекеттік міндеттемелерінің, оның ішінде мемлекеттік концессиялық міндеттемелерінің лимиті 2 344 382 123 мың теңге мөлшерінде белгіленсін.";</w:t>
      </w:r>
    </w:p>
    <w:p>
      <w:pPr>
        <w:spacing w:after="0"/>
        <w:ind w:left="0"/>
        <w:jc w:val="both"/>
      </w:pPr>
      <w:r>
        <w:rPr>
          <w:rFonts w:ascii="Times New Roman"/>
          <w:b w:val="false"/>
          <w:i w:val="false"/>
          <w:color w:val="000000"/>
          <w:sz w:val="28"/>
        </w:rPr>
        <w:t>
      9) көрсетілген Заңға 1, 4 және 5-қосымшалар осы Жарлыққа 1, 2 және 3) қосымшаларға сәйкес редакцияда жазылсын;</w:t>
      </w:r>
    </w:p>
    <w:p>
      <w:pPr>
        <w:spacing w:after="0"/>
        <w:ind w:left="0"/>
        <w:jc w:val="both"/>
      </w:pPr>
      <w:r>
        <w:rPr>
          <w:rFonts w:ascii="Times New Roman"/>
          <w:b w:val="false"/>
          <w:i w:val="false"/>
          <w:color w:val="000000"/>
          <w:sz w:val="28"/>
        </w:rPr>
        <w:t>
      10) 25-бап мынадай редакцияда жазылсын:</w:t>
      </w:r>
    </w:p>
    <w:p>
      <w:pPr>
        <w:spacing w:after="0"/>
        <w:ind w:left="0"/>
        <w:jc w:val="both"/>
      </w:pPr>
      <w:r>
        <w:rPr>
          <w:rFonts w:ascii="Times New Roman"/>
          <w:b w:val="false"/>
          <w:i w:val="false"/>
          <w:color w:val="000000"/>
          <w:sz w:val="28"/>
        </w:rPr>
        <w:t>
      "25-бап. Осы Заң 2020 жылғы 1 қаңтардан бастап қолданысқа енгізіледі.</w:t>
      </w:r>
    </w:p>
    <w:p>
      <w:pPr>
        <w:spacing w:after="0"/>
        <w:ind w:left="0"/>
        <w:jc w:val="both"/>
      </w:pPr>
      <w:r>
        <w:rPr>
          <w:rFonts w:ascii="Times New Roman"/>
          <w:b w:val="false"/>
          <w:i w:val="false"/>
          <w:color w:val="000000"/>
          <w:sz w:val="28"/>
        </w:rPr>
        <w:t>
      "Экономиканы тұрақтандыру жөніндегі одан арғы шаралар туралы" Қазақстан Республикасы Президентінің 2020 жылғы 16 наурыздағы № 287 Жарлығын іске асыру жөніндегі шаралар туралы" Қазақстан Республикасы Үкіметінің 2020 жылғы 20 наурыздағы № 126 қаулысымен бекітілген Республикалық бюджетті қалыптастырудың, нақтылаудың және атқарудың ерекше тәртібіне сәйкес осы Заңға енгізілген өзгерістер мен толықтырулар 2020 жылғы 1 қаңтардан бастап қолданысқа енгізіледі деп белгіленсін.".</w:t>
      </w:r>
    </w:p>
    <w:p>
      <w:pPr>
        <w:spacing w:after="0"/>
        <w:ind w:left="0"/>
        <w:jc w:val="both"/>
      </w:pPr>
      <w:r>
        <w:rPr>
          <w:rFonts w:ascii="Times New Roman"/>
          <w:b w:val="false"/>
          <w:i w:val="false"/>
          <w:color w:val="000000"/>
          <w:sz w:val="28"/>
        </w:rPr>
        <w:t>
      2.Осы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w:t>
            </w:r>
            <w:r>
              <w:br/>
            </w:r>
            <w:r>
              <w:rPr>
                <w:rFonts w:ascii="Times New Roman"/>
                <w:b w:val="false"/>
                <w:i w:val="false"/>
                <w:color w:val="000000"/>
                <w:sz w:val="20"/>
              </w:rPr>
              <w:t>№ Жарлығына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"2020 - 2022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2019 жылғы 4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276-VI Заңына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2020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1080"/>
        <w:gridCol w:w="696"/>
        <w:gridCol w:w="4693"/>
        <w:gridCol w:w="51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11 721 910 617</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6 261 091 551</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1 771 744 005</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1 771 744 005</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жөне қызметтерге салынатын ішкі салықтар</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3 756 792 104</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3 380 070 051</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85 370 840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266 055 006</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6 069 279</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19 226 928</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690 744 339</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төлемдері</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671 569 521</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19 174 818</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41 811 103</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41 811 103</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148 669 598</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108 240 353</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5 800 000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30 906 078</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2 602 991</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58 870 276</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2 589 120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70"/>
        <w:gridCol w:w="560"/>
        <w:gridCol w:w="6482"/>
        <w:gridCol w:w="382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6 771 888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2 548 608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2 548 608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аңша түсімдері</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7 325 078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7 325 078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291 049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291 049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30 187 510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30 187 510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4 347 700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4 347 700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4 347 700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5 307 801 768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537 801 768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қалалардың, астана бюджеттерінен трансферттер</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537 801 768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трансферттер</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4 770 000 000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1148"/>
        <w:gridCol w:w="1148"/>
        <w:gridCol w:w="5440"/>
        <w:gridCol w:w="40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13 827 744 872</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560 345 999</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9 282 543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 жөніндегі қызметтер</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6 908 831</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және сыртқы саясатының стратегиялық аспектілерін болжамды-талдамалық қамтамасыз ету жөніндегі қызметтер</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510 935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баспа басылымдарының сақталуын қамтамасыз ету және оларды арнайы пайдалану жөніндегі қызметтер</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409 393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коммуникациялар қызметінің жұмысын қамтамасыз ету жөніндегі қызметтер</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693 598</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қызметін қамтамасыз ету жөніндегі қызметтер</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759 786</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Кеңсесі</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2 373 856</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қызметін қамтамасыз ету жөніндегі қызметтер</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2 373 856</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159 096</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және азаматтың құқықтары мен бостандықтарының сақталуын қадағалау жөніндегі қызметтер</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93 368</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Азаптаулардың алдын алу жөніндегі Ұлттық алдын алу тетігін нығайту</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65 728</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301 833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қызметін қамтамасыз ету жөнінде көрсетілетін қызметтер</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301 833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Тұңғыш Президентінің - Елбасының Кеңсесі</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2 264 124</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қызметін қамтамасыз ету жөніндегі қызметтер</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1 219 091</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кітапханасының қызметін қамтамасыз ету жөніндегі қызметтер</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1 045 033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89 008 135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жөне қоғамдық қауіпсіздікті қамтамасыз ету, қылмыстық-атқару жүйесі, табиғи және техногендік сипаттағы төтенше жағдайлардың алдын алу жөне оларды жою саласындағы мемлекеттік саясатты айқындау жөне оның іске асырылуын ұйымдастыру жөніндегі қызметтер</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89 008 135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82 082 976</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қызметтер</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55 431 416</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делимитациялау жөне демаркациялау</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240 502</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3 065 880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дипломатиялық өкілдіктердің арнайы, инженерлік-техникалық жөне нақты қорғалуын қамтамасыз ету</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114 929</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451 587</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ұйымдарға, өзге де халықаралық жөне басқа органдарға қатысуы</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19 549 639</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Ақпараттық-имидждік саясаттың іске асырылуын қамтамасыз ету</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3 229 023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жөне табиғи ресурстар министрлігі</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9 934 758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
        <w:gridCol w:w="1122"/>
        <w:gridCol w:w="1122"/>
        <w:gridCol w:w="6748"/>
        <w:gridCol w:w="31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саласындағы қызметті үйлестіру бойынша көрсететін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9 934 758</w:t>
            </w:r>
          </w:p>
        </w:tc>
      </w:tr>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7 300 485</w:t>
            </w:r>
          </w:p>
        </w:tc>
      </w:tr>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қоғамдық даму саласындағы мемлекеттік саясатты қалыптастыру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5 510 302</w:t>
            </w:r>
          </w:p>
        </w:tc>
      </w:tr>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1 790 183</w:t>
            </w:r>
          </w:p>
        </w:tc>
      </w:tr>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3 390 561</w:t>
            </w:r>
          </w:p>
        </w:tc>
      </w:tr>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сауда саясаты, халықаралық экономикалық интеграция, тұтынушылардың құқықтарын қорғау, техникалық реттеу, стандарттау және өлшем бірлігін қамтамасыз ету, шикізаттық емес экспортты дамыту және ілгерілету саласында мемлекеттік саясатты қалыптастыру және іске асыру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3 390 561</w:t>
            </w:r>
          </w:p>
        </w:tc>
      </w:tr>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130 064 060</w:t>
            </w:r>
          </w:p>
        </w:tc>
      </w:tr>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92 641 593</w:t>
            </w:r>
          </w:p>
        </w:tc>
      </w:tr>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инвестициялық жобалардың аудитін жүзеге асыру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22 960</w:t>
            </w:r>
          </w:p>
        </w:tc>
      </w:tr>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тұрғын үй кредиттері бойынша багамдық айырманы төлеу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7 135</w:t>
            </w:r>
          </w:p>
        </w:tc>
      </w:tr>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8 737 810</w:t>
            </w:r>
          </w:p>
        </w:tc>
      </w:tr>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қаржыландыру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9 258 140</w:t>
            </w:r>
          </w:p>
        </w:tc>
      </w:tr>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2 833 139</w:t>
            </w:r>
          </w:p>
        </w:tc>
      </w:tr>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объектілерін жөне инфрақұрылымын салу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5 838 748</w:t>
            </w:r>
          </w:p>
        </w:tc>
      </w:tr>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724 535</w:t>
            </w:r>
          </w:p>
        </w:tc>
      </w:tr>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өткізу пункттерін жаңғырту және техникалық жарақтандыру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жөне аэроғарыш өнеркәсібі министрлігі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3 063 824</w:t>
            </w:r>
          </w:p>
        </w:tc>
      </w:tr>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инновациялар, аэроғарыш жөне электрондық өнеркәсіп, ақпараттандыру және байланыс саласындағы ақпараттық қауіпсіздік (киберқауіпсіздік), топографты-геодезия жөне картография саласындағы мемлекеттік саясатты қалыптастыру жөне іске асыру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3 063 824</w:t>
            </w:r>
          </w:p>
        </w:tc>
      </w:tr>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жөне ғылым министрлігі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48 827 794</w:t>
            </w:r>
          </w:p>
        </w:tc>
      </w:tr>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жөне (немесе) ғылыми-техникалық қызмет субъектілерін базалық қаржыландыру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5 620 320</w:t>
            </w:r>
          </w:p>
        </w:tc>
      </w:tr>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43 207 474</w:t>
            </w:r>
          </w:p>
        </w:tc>
      </w:tr>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3 004 658</w:t>
            </w:r>
          </w:p>
        </w:tc>
      </w:tr>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атом энергиясы, мұнай-газ жөне мұнай-химия өнеркәсібі саласындағы қызметті үйлестіру бойынша көрсететін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3 004 658</w:t>
            </w:r>
          </w:p>
        </w:tc>
      </w:tr>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27 398 676</w:t>
            </w:r>
          </w:p>
        </w:tc>
      </w:tr>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экономикалық саясатты дамыту, мемлекеттік материалдық резервті қалыптастыру жөне іске асыру, табиғи монополиялар субъектілерінің жөне статистика қызметі саласындағы қызметті реттеу, бәсекелестікті қорғауды қамтамасыз ету, өңірлік даму және кәсіпкерлікті дамыту саласындағы қызметті үйлестіру бойынша көрсетілетін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16 449 368</w:t>
            </w:r>
          </w:p>
        </w:tc>
      </w:tr>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зерттеулердің іске асырылуын қамтамасыз 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952 188</w:t>
            </w:r>
          </w:p>
        </w:tc>
      </w:tr>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бәсекеге қабілеттілігін арттыру және мемлекеттік басқаруды жетілдіру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
        <w:gridCol w:w="1035"/>
        <w:gridCol w:w="1035"/>
        <w:gridCol w:w="7452"/>
        <w:gridCol w:w="26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121 729</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есуіне жәрдемдесу жөніндегі жобалардың іске асырылуын қамтамасыз 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2 045 713</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7 321 570</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366 085</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38 236 432</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қорғаныс өнеркәсібі,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10 208 897</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салымдары бойынша сыйлықақылар төлеу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28 027 535</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2 258 792</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бақылауды қамтамасыз ету жөніндегі қызметтер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1 683 726</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575 066</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4 207 444</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мемлекеттік саясатты қалыптастыру және іске асыру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3 220 774</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өңірлік хабты институционалдық қолдау жөне мемлекеттік аппаратты кәсібилендіру, мемлекеттік көрсететін қызметтер сапасын қамтамасыз ету жөне сыбайлас жемқорлықтың алдын алу тетіктерін жетілдіру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710 008</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мемлекеттік қызмет кадрларын тестілеу бойынша көрсететін қызметтер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276 662</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жөне дамыту агенттігі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9 326 926</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реттеу жөне дамыту жөніндегі мемлекеттік саясатты қалыптастыру және іске асыру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9 326 926</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Кеңесінің Аппараты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425 133</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Конституциясының республика аумағында жоғары тұруын қамтамасыз 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425 133</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2 467 284</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еткізуді ұйымдастыру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645 410</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1 821 874</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13 890 391</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13 890 391</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71 076 218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1176"/>
        <w:gridCol w:w="1177"/>
        <w:gridCol w:w="6043"/>
        <w:gridCol w:w="33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мемлекеттік функциялары мен өкілеттіктерін жүзеге асыруды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71 076 218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580 634 059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84 766 168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84 766 168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312 269 106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2 451 541</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309 817 565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193 598 785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тапсырысты орындауды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193 598 785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797 200 266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Кеңсесі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1 522 923</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фельдъегерлік байланыспен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1 522 923</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189 826 340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14 411 698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жөне қоғамдық қауіпсіздікті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122 428 695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40 449 458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жедел-іздестіру қызметтерін жүзеге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12 536 489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6 269 300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 іздестіру қызметін жөне сотқа дейінгі тергеп-тексеруді жүзеге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6 269 300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54 077 038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12 460 380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заңгерлік көмек көрсетуі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1 813 004</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заң шығару қызметін ғылыми сүйемелдеу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473 499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құқықтық ақпаратпен қамтамасыз ету жөне Бірыңғай құқықтық ақпарат жүйесін жүргізу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1 156 382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Төреліктерде, шетелдік төреліктерде, шетелдік мемлекеттік жөне сот органдарында, сондай-ақ төрелікке жөне сотқа дейінгі дауларды реттеу процесінде мемлекеттің мүдделерін қорғау және білдіру, Қазақстан Республикасы Үкіметінің қатысуымен шетелде еткізілетін сот немесе төрелік талқылаулардың перспективаларын бағалау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21 403 657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төрелігінің секторын институционалды түрде нығайту жобасын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3 288 575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 объектілерін салу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5 700 000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бойынша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7 781 541</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403 638 357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399 780 343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629"/>
        <w:gridCol w:w="1629"/>
        <w:gridCol w:w="3637"/>
        <w:gridCol w:w="46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3 858 014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56 985 196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56 985 196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37 360 511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жөне бірізді қолданылуына жоғары қадағалауды жүзеге асыру</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35 772 310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1 588 201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 (Сыбайлас жемқорлыққа қарсы қызмет)</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22 840 004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жөніндегі бірыңғай мемлекеттік саясатты қалыптастыру және іске асыру</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19 369 188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жобаларына сыбайлас жемқорлыққа қарсы сараптама жүргізу</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3 470 816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24 680 597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 мен объектілердің қауіпсіздігін қамтамасыз ету</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24 680 597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899 250 198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Кеңсесі</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347 855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сапым</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347 855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11 191 372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жөне қайта даярлау</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11 191 372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12 182 279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жалпы білім беру</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1 201 319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кәсіптік білімі бар мамандар даярлау</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10 295 954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жөне кәсіптік, орта білімнен кейінгі білім беру ұйымдарында мамандар даярлау</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кадрларының біліктілігін арттыру жөне оларды қайта даярлау</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815 935 611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ғылым саласындағы мемлекеттік саясатты қалыптастыру және іске асыру</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9 453 306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мүмкіндіктер және білім беруді жаңғырту: елдің орнықты дамуы үшін экологиялық мәдениетке бастар жол</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ДБҰ-ға нысаналы салым</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26 120 728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7 690 899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58 680 020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381 784 140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жөне кәсіптік білімі бар кадрлармен қамтамасыз ету</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68 947 350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255 534 647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 кадрларының біліктілігін арттыру және қайта даярлау</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281 587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кадрларының біліктілігін арттыру жөне қайта даярлау</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4 460 435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1085"/>
        <w:gridCol w:w="1085"/>
        <w:gridCol w:w="6100"/>
        <w:gridCol w:w="351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мемлекеттік ұйымдары кадрларының біліктілігін арттыру және қайта даярлау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295 395</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жоғары және жоғары оқу орнынан кейінгі білім беру ұйымдары кадрларының біліктілігін арттыру және қайта даярлау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инновацияларды ынталандыру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719 152</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беруді жаңғырту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1 339 137</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32 038 298</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605 773</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1 017 305</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білім алушыларға әлеуметтік қолдау көрсету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29 968 559</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 мөлшерін ұлғайтуға және шығыстардың осы бағыты бойынша жергілікті бюджеттердің қаражаты есебінен төленген сомаларды өтеуге берілетін ағымдағы нысаналы трансферттер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446 661</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22 152 426</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1 709 759</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жөне білім алушыларға әлеуметтік қолдау көрсету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1 831 517</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Спорттағы дарынды балаларды оқыту және тәрбиелеу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5 136 183</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енер саласында кадрлар даярлау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12 345 889</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кадрларды даярлау үшін білім беру қызметін ұйымдастыру бойынша көрсетілетін қызметтер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1 129 078</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саласындағы кадрлардың біліктілігін арттыру және оларды қайта даярлау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Жоғарғы Соты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445 299</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кадрларына жоғары оқу орнынан кейінгі білім беруді ұйымдастыру, қайта даярлау және біліктілігін арттыру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445 299</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2 281 548</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кәсіби деңгейін жоғарылату жөне жоғары білімнен кейінгі білім беру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2 281 548</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2 426 148</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770 046</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жөне олардың біліктілігін арттыру бойынша көрсетілетін қызметтер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1 656 102</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128 927</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ұйымдары кадрларының біліктілігін арттыру және қайта даярлау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128 927</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1 582 615 130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6 135 035</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жөне олардың отбасы мүшелерін емдеу жөне төтенше жағдай кезінде зардап шеккендерге медициналық көмек көрсету жөніндегі қызметтер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6 135 035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1145"/>
        <w:gridCol w:w="1145"/>
        <w:gridCol w:w="5758"/>
        <w:gridCol w:w="37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6 350 619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медициналық қамтамасыз ету</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6 350 619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810 762</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810 762</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1 549 011 231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23 297 967</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салауаттылығы саласындағы қолданбалы ғылыми зерттеулер</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5 376 049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896 167</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35 167 136</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қолжетімділікті, сапаны, экономикалық тиімділікті және қаржылық қорғауды жақсарту</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13 873 219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шеңберінде медициналық көмек көрсету және оны сүйемелдеу</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320 692 013</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1 090 103 410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58 749 826</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жергілікті атқарушы органдардың денсаулық сақтау ұйымдары медициналық қызметкерлерінің жалақысын арттыруға берілетін ағымдағы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855 444</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20 307 483</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ұйымдарының қызметін қамтамасыз ету</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20 307 483</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4 000 888 999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жөне халықты әлеуметтік қорғау министрлігі</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4 000 888 999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сапасындағы мемлекеттік саясатты қалыптастыру</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5 272 007</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3 575 666 642</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саласындағы қолданбалы ғылыми зерттеулер</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102 060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 ақпараттық-талдамалық қамтамасыз ету жөнінде көрсетілетін қызметтер, жұмыспен қамту саясатын жаңғырту</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1 508 290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жөне көмек көрсету, сондай-ақ әлеуметтік қорғау жүйесін жетілдіру жөне инфрақұрылымды дамыту</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20 836 959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34 337</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бағдарламалық жобаларды іске асыру</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2 309 589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атқарылатын жобалардың іске асырылуын қамтамасыз ету</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1 105 862</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жөне жаппай кәсіпкерлікті дамытудың 2017 - 2021 жылдарға арналған "Еңбек" мемлекеттік бағдарламасын іске асыру</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80 161 266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1011"/>
        <w:gridCol w:w="1011"/>
        <w:gridCol w:w="6922"/>
        <w:gridCol w:w="28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8 368 939</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шараларын іске асыру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кредиттер бойынша қалыптасқан берешекті өтеу жөнінде жеке тұлғаларға әлеуметтік қолдау көрсетуге "Проблемалық кредиттер қоры" АҚ-ға нысаналы аударым</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5 523 048</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388 029 962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388 029 962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және астананың бюджеттеріне Қазақстан Республикасында төтенше жағдай режимінде коммуналдық қызметтерге ақы төлеу бойынша халықтың төлемдерін өтеуге берілетін ағымдағы нысаналы трансферттер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68 365 380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713 835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бұзылу аймақтарынан тұрғындарды кешіру үшін тұрғын үйлер мен жатақханалар құрылысына берілетін нысаналы даму трансферттері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201 918 395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112 979 721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облыстық бюджетіне Щучинск-Бурабай курорттық аймағының сумен жабдықтау жөне су бұру жүйелерін салуға жөне реконструкциялауға берілетін нысаналы даму трансферттері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677 631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Қазақстан Республикасының туристік саласын дамытудың 2019 - 2025 жылдарға арналған мемлекеттік бағдарламасы шеңберінде сумен жабдықтау және су бұру жүйелерін дамытуға берілетін нысаналы даму трансферттері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жөне ақпараттық кеңістік</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176 553 363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жөне қоғамдық даму министрлігі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60 474 317</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57 400 912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2 235 603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жөне отбасы саясатын іске асыру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837 802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1 924 801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ғылыми-техникалық және Ғылыми-педагогикалық ақпаратқа қолжетімділікті қамтамасыз ету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1 924 801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107 421 960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жөне туристік қызмет саласындағы мемлекеттік саясатты қалыптастыру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1 377 615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тұрақтылықты қамтамасыз ету және қазақстандық патриотизмді нығайту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849 734</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архив қорын цифрлаудан өткізу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1415"/>
        <w:gridCol w:w="1415"/>
        <w:gridCol w:w="4405"/>
        <w:gridCol w:w="40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57 003 246</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спорттың ұлттық түрлерін дамытуды қолдау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632 795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35 528 007</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1 787 258</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240 175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6 732 285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792 624</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5 552 836</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туристік имиджін қалыптастыру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386 825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79 190 646</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6 977 898</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және Қазақстан Республикасы аумағының геологиялық зерттелуін арттыру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6 977 898</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414 444</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414 444</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70 828 364</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31 748 629</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жөне энергетикалық жобаларды дамыту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2 743 028</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36 336 707</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жөне инфрақұрылымдық даму министрлігі</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969 940</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энергия тиімділігін арттыруды қамтамасыз ету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476 205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"Қарағандышахтатарату"жауапкершілігі шектеулі серіктестігіне берілген, таратылған шахталардың жұмыскерлеріне келтірілген залалды өтеу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493 735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жөне жануарлар дүниесін қорғау, жер қатынастары</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357 107 288</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жөне табиғи ресурстар министрлігі</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95 906 988</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469 425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қысқарту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142 149</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жөне экологиялық мониторингті дамыту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7 837 652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жөне үздік практикаларды ілгерілету, бизнес пен инвестицияларды дамыту арқылы Қазақстанның "жасыл экономикаға" жылдам кешуіне ықпал ету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649 838</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31 164 342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өлемін сақтау мен дамытуды басқару, қамтамасыз ету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23 052 325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472 183</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жөне дренаждық жүйелерді жетілдіру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32 119 074</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256 385 185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жөне жер ресурстарын пайдалану саласындағы жоспарлау, реттеу, басқару жөніндегі қызметтер</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13 297 098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1295"/>
        <w:gridCol w:w="1295"/>
        <w:gridCol w:w="5071"/>
        <w:gridCol w:w="36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үшін және мал шаруашылығы өнімін өндіруге, өткізуге жағдай жасау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28 533 739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қолжетімділігін арттыру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179 535 928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 өндіруді, өткізуді дамыту үшін жағдай жасау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19 000 153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 туралы ақпаратқа қолжетімділікті арттыру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8 524 392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7 493 875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3 038 747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өнімдерді және олардың сақталуын қамтамасыз ету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3 038 747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1 776 368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күзету, қорғау, өсімін молайту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1 776 368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32 539 704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10 972 481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сыртқы нарыққа экспортын ілгерілетуге жәрдемдесу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10 972 481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химиясы өнеркәсібін және жер қойнауын пайдалануға арналған келісімшарттардағы жергілікті қамтуды дамыту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21 434 023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облигациялары бойынша купондық сыйақаны субсидиялау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14 591 500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технологиялық сипаттағы қолданбалы ғылыми зерттеулер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1 694 020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 жөне өнеркәсіптік қауіпсіздікті қамтамасыз ету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2 588 779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жөне құрылыс қызметін жетілдіру іс-шараларын іске асыру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2 559 724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579 587 249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жөне аэроғарыш өнеркәсібі министрлігі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87 598 928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жөне ақпараттық қауіпсіздікті дамыту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76 423 642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жөне ақпараттық қауіпсіздік салаларындағы қолданбалы ғылыми зерттеулер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901 130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инфрақұрылымының сақталуы мен оны пайдалануды кеңейтуді қамтамасыз ету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5 577 209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заманауи орта санатты ғарыш зымыранының базасында "Бәйтерек" ғарыш зымыран кешенін құру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1 696 947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"KazStar-2R" ғарыштық байланыс жүйесін құру және пайдалану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жөне инфрақұрылымдық даму министрлігі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491 988 321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120 013 321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авиатасымалдарды субсидиялау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5 063 847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облысаралық қатынастар бойынша теміржол жолаушылар тасымалдарын субсидиялау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33 200 000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245 638 293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жөне су инфрақұрылымын ұстау, дамыту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13 812 855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1100"/>
        <w:gridCol w:w="1100"/>
        <w:gridCol w:w="6163"/>
        <w:gridCol w:w="312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қатынастар бойынша жолаушылар тасымалдаушының жөне вагондар (контейнерлер)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6 155 108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11 439 878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сенімгерлік басқару шарты бойынша міндеттемелерін орындау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52 965 019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 арқылы өткізу пункттерін салу және реконструкциялау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844 873 455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5 005 270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1 783 924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тарту жөнінде мемлекеттік саясатты іске асыру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425 464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инвестициялар тартуға жәрдемдесу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2 795 882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8 719 531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2 316 049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ұлттық компаниясы" АҚ-ға нысаналы аударым</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6 403 482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316 748 588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262 160 089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вексельдерді өтеу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3 168 000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әкімшілігі" АҚ-ға нысаналы аударым</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48 074 000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16 828 495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инновацияларды ынталандыру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994 167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12 568 044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3 266 284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469 715 361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жөне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жылга дейінгі мемлекеттік бағдарламасы шеңберінде моноқалалар мен өңірлерде іс-шараларды іске асыру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104 566 579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жөне Басым жобаларға кредит беру тетігі шеңберінде іс-шараларды іске асыру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87 510 689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қапалардың шеткі аумақтарындағы әлеуметтік және инженерлік инфрақұрылымды дамытуға берілетін нысаналы даму трансферттері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27 900 000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даярлығы. жұмылдыру және мемлекеттік материалдық резервті қалыптастыру іс-шараларын іске асыру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12 093 093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1315"/>
        <w:gridCol w:w="1315"/>
        <w:gridCol w:w="4441"/>
        <w:gridCol w:w="42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шағын және орта бизнес субъектілерінің салықтық жүктемесін төмендетуге байланысты шығыстарды өтеуге берілетін ағымдағы нысаналы трансферттер</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237 000 000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305 214</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305 214</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27 550 996</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27 550 996</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834 496 485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834 496 485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834 496 485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2 104 432 069</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2 104 432 069</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2 104 432 069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1176"/>
        <w:gridCol w:w="1176"/>
        <w:gridCol w:w="5737"/>
        <w:gridCol w:w="334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161 372 249</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271 420 571</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19 167 903</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1 178 965</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жабдықтау жүйелерін реконструкциялау және құрылыс үшін кредит беру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1 178 965</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17 988 938</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кондоминиум объектілерінің ортақ мүлкіне күрделі жөндеу жүргізуге кредит беру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8 616 564</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 сумен жабдықтау және су бұру жүйелерін реконструкция және құрылыс үшін кредит беру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9 372 374</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133 259 007</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113 259 007</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қолдау жөніндегі іс-шараларды жүргізу үшін "Аграрлық несие корпорациясы" АҚ-ға кредит беру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нәтижелі жұмыспен қамтуды және жаппай кәсіпкерлікті дамытуға кредит беру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43 259 007</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жөне құрылыс қызметі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жөне интеграция министрлігі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қаржыландыруды ынталандыру үшін кейіннен "Қазақстанның Даму Банкі" АҚ кредит бере отырып "Бәйтерек" ұлттық басқарушы холдингі" АҚ кредит беру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лизингке сату бойынша "Қазақстанның Даму Банкі" АҚ арқылы "ҚДБ-Лизинг" АҚ-ны кейіннен кредиттеумен "Бәйтерек" ұлттық басқарушы холдингі" АҚ-ны кредиттеу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"ҚДБ-лизинг" АҚ арқылы жолаушылар вагон паркін жаңартуын қаржыландыру үшін "Қазақстанның Даму Банкі" АҚ-ны кейіннен кредиттеумен "Бәйтерек" ұлттық басқарушы холдингі" АҚ-ны кредиттеу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58 993 661</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682 537</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 орындау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682 537</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9 311 124</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облыс орталықтарында. Нұр-Сұлтан, Алматы. Шымкент, Семей қапаларында және моноқалаларда кәсіпкерлікті дамытуға жәрдемдесуге кредит беру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9 311 124</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
        <w:gridCol w:w="185"/>
        <w:gridCol w:w="1774"/>
        <w:gridCol w:w="5580"/>
        <w:gridCol w:w="45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677"/>
        <w:gridCol w:w="1081"/>
        <w:gridCol w:w="1982"/>
        <w:gridCol w:w="64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110 048 322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110 048 322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110 048 322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110 048 322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762"/>
        <w:gridCol w:w="762"/>
        <w:gridCol w:w="8048"/>
        <w:gridCol w:w="21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171 578 829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171 578 829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11 149 302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11 149 302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11 149 302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14 713 957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4 713 957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4 713 957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қолдаудың тиімді қаржылық шараларын ұсыну есебінен қазақстандық шикізаттық емес тауарларды ендірушілер мен сыртқы нарықтарға көрсетілетін қызметті жеткізушілерге қолдау көрсету және олардың бәсекеге қабілеттілігін күшейту үшін кейіннен "KazakhExport" экспорттық сақтандыру компаниясы" АҚ-ның жарғылық капиталын ұлғайта отырып "Бәйтерек" ұлттық басқарушы холдингі" АҚ-ның жарғылық капиталын ұлғайту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"Қазақстанның Даму Банкі" АҚ-ның жарғылық капиталын кейіннен ұлғайта отырып "Бәйтерек" ұлттық басқарушы холдингі" АҚ-ның жарғылық капиталын ұлғайту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тракторлар жөне комбайндарды лизингке жүзеге асыру бойынша "Қазақстанның Даму Банкі" АҚ арқылы "БРК-Лизинг" АҚ-ның жарғылық капиталын одан әрі ұлғайтумен "Бәйтерек" ұлттық басқару холдингі" АҚ-ның жарғылық капиталын ұлғайту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58 715 570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"Самұрық-Қазына" ұлттық әл-ауқат қоры" АҚ-ның жарғылық капиталын ұлғайту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жөне орта бизнесті қолдауға "Даму" Кәсіпкерлікті дамыту қоры" АҚ жарғылық капиталын кейіннен ұлғайту үшін "Бәйтерек" ұлттық басқарушы холдингі" АҚ жарғылық капиталын ұлғайту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
        <w:gridCol w:w="104"/>
        <w:gridCol w:w="1002"/>
        <w:gridCol w:w="8767"/>
        <w:gridCol w:w="23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ауыр машина жасау зауыты" АҚ-ның жарғылық капиталын ұлғайту мақсатында "Қазақстан инжиниринг ұлттық компаниясы" АҚ-ның жарғылық капиталын ұлғайту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1 270 418</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АҚ-ның жарғылық капиталын ұлғайту мақсатында "Қазақстан инжиниринг ұлттық компаниясы" АҚ-ның жарғылық капиталын ұлғайту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556 847</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патрон зауыты" жобасын іске асыру үшін "SteelManufacturing" ЖШС-нің жарғылық капиталын кейіннен ұлғайта отырып, "Қазтехнологиялар" АҚ-ның жарғылық капиталын ұлғайту"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4"/>
        <w:gridCol w:w="1925"/>
        <w:gridCol w:w="1925"/>
        <w:gridCol w:w="4065"/>
        <w:gridCol w:w="24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түсетін түсімдер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
        <w:gridCol w:w="113"/>
        <w:gridCol w:w="113"/>
        <w:gridCol w:w="1136"/>
        <w:gridCol w:w="1137"/>
        <w:gridCol w:w="3536"/>
        <w:gridCol w:w="113"/>
        <w:gridCol w:w="113"/>
        <w:gridCol w:w="113"/>
        <w:gridCol w:w="1040"/>
        <w:gridCol w:w="1043"/>
        <w:gridCol w:w="3730"/>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-2 438 785 333</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Мұнайға қатысты емес тапшылығы (профициті)</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-7 537 950 709</w:t>
            </w:r>
          </w:p>
        </w:tc>
      </w:tr>
      <w:tr>
        <w:trPr>
          <w:trHeight w:val="3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2 438 785 333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w:t>
            </w:r>
            <w:r>
              <w:br/>
            </w:r>
            <w:r>
              <w:rPr>
                <w:rFonts w:ascii="Times New Roman"/>
                <w:b w:val="false"/>
                <w:i w:val="false"/>
                <w:color w:val="000000"/>
                <w:sz w:val="20"/>
              </w:rPr>
              <w:t>№ Жарлығына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"2020 - 2022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2019 жылғы 4 желтоқсандағы</w:t>
            </w:r>
            <w:r>
              <w:br/>
            </w:r>
            <w:r>
              <w:rPr>
                <w:rFonts w:ascii="Times New Roman"/>
                <w:b w:val="false"/>
                <w:i w:val="false"/>
                <w:color w:val="000000"/>
                <w:sz w:val="20"/>
              </w:rPr>
              <w:t>№ 276-VI ЗРК</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Қазақстан Республикасының Ұлттық қорына жіберілетін 2020 жылға арналған бюджет түсімдерінің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5733"/>
        <w:gridCol w:w="43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1 036 343 507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1 023 190 440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463 396 483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463 396 483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кызметтерге салынатын ішкі салықтар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559 793 957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559 793 957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3 153 067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салынатын айыппұлдар, өсімпұлдар, санкциялар, өндіріп алулар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3 153 067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мұнай секторы кәсіпорындарына салынатын айыппұлдар, өсімпұлдар, санкциялар, өндіріп алулар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3 153 067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w:t>
            </w:r>
            <w:r>
              <w:br/>
            </w:r>
            <w:r>
              <w:rPr>
                <w:rFonts w:ascii="Times New Roman"/>
                <w:b w:val="false"/>
                <w:i w:val="false"/>
                <w:color w:val="000000"/>
                <w:sz w:val="20"/>
              </w:rPr>
              <w:t>№ Жарлығына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"2020 - 2022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2019 жылғы 4 желтоқсандағы</w:t>
            </w:r>
            <w:r>
              <w:br/>
            </w:r>
            <w:r>
              <w:rPr>
                <w:rFonts w:ascii="Times New Roman"/>
                <w:b w:val="false"/>
                <w:i w:val="false"/>
                <w:color w:val="000000"/>
                <w:sz w:val="20"/>
              </w:rPr>
              <w:t>№ 276-VI ЗРК</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2020 жылға арналған республикалық бюджетті атқару процесінде секвестрлеуге жатпайтын республикалық бюджеттік бағдарламалардың (кіші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1830"/>
        <w:gridCol w:w="1831"/>
        <w:gridCol w:w="1831"/>
        <w:gridCol w:w="21"/>
        <w:gridCol w:w="59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ғылым саласындағы мемлекеттік саясатты калыптастыру және іске асыру</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 жаңа енгізілетін орындармен студенттерді, магистранттарды және докторанттарды қамтамасыз ету</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колжетімділікті қамтамасыз ету</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республикалық білім беру ұйымдарында оқыту және тәрбиелеу</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мектептерінде мемлекеттік білім беру тапсырысын іске асыру</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орта білім беру ұйымдарын жан басына шаққандағы қаржыландыруды сынақтан өткізуге берілетін ағымдағы нысаналы трансферттер</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тегін медициналық көмектің кепілдік берілген көлемін төлеуге берілетін трансферттер</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арқылы қаржыландырылатын бағыттарды қоспағанда, әлеуметтік мәні бар аурулармен ауырған науқастарға медициналық көмек көрсету</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авиация нысанында медициналық көмек көрсету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1784"/>
        <w:gridCol w:w="1784"/>
        <w:gridCol w:w="1784"/>
        <w:gridCol w:w="45"/>
        <w:gridCol w:w="60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Халықтың-санитариялық-эпидемиологиялық саламаттылығын қамтамасыз ету</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вакциналарды және басқа да иммундық-биологиялық препараттарды сатып алуға берілетін ағымдағы нысаналы трансферттер</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саламатты өмір салтын насихаттауға берілетін ағымдағы нысаналы трансферттер</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ЖИТС профилактикасы және оған қарсы күрес жөніндегі іс-шараларды іске асыруға берілетін ағымдағы нысаналы трансферттер</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Енбек және халықты әлеуметтік қорғау министрлігі</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зейнетақыларды төлеу</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төлемдері</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қорында міндетті зейнетақы жарналары мен міндетті кәсіптік зейнетақы жарналарының сақталуының мемлекеттік кепілдігі бойынша міндеттеме төлеу</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берілетін мемлекеттік базалық әлеуметтік жәрдемақы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айрылу жағдайы бойынша берілетін мемлекеттік базалық әлеуметтік жәрдемақы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берілетін жәрдемақы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айырылу жағдайына төленетін әлеуметтік төлемдерді алушыларға міндетті зейнетақы жарналарын субсидиялау</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кызметі тоқтатылған жағдайда, мемлекетке сот жүктеген, адам өмірі мен денсаулығына келтірілген зиянды өтеу</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отбасыларға мемлекеттік жәрдемақы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біржолғы мемлекеттік ақшалай өтемақылар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
        <w:gridCol w:w="207"/>
        <w:gridCol w:w="207"/>
        <w:gridCol w:w="1988"/>
        <w:gridCol w:w="82"/>
        <w:gridCol w:w="96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саяси қуғын-сүргін құрбандары болған ақталған азаматтарға берілетін біржолғы ақшалай өтемақы</w:t>
            </w:r>
          </w:p>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тууға байланысты берілетін біржолғы мемлекеттік жәрдемақылар</w:t>
            </w:r>
          </w:p>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дейінгі баланы күту үшін төленетін мемлекеттік жәрдемақылар</w:t>
            </w:r>
          </w:p>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балаларды тәрбиелеуші ата-аналарға, қамқоршыларға мемлекеттік жәрдемақылар</w:t>
            </w:r>
          </w:p>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бірінші топтағы мүгедекке күтімді жүзеге асыратын отбасыларға (адамдарға) мемлекеттік жәрдемақылар</w:t>
            </w:r>
          </w:p>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"Батыр-ана" атағын алған және "Ана даңқы" орденімен марапатталған көп балалы аналарға мемлекеттік жәрдемақылар</w:t>
            </w:r>
          </w:p>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жәрдемақылар</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