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b758" w14:textId="ce6b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міндеттілерді арнаулы жиындарға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 сәуірдегі № 159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"Әскери міндеттілерді арнаулы жиындарға шақыру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Әскери міндеттілерді арнаулы жиындарға шақыру туралы</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w:t>
      </w:r>
      <w:r>
        <w:rPr>
          <w:rFonts w:ascii="Times New Roman"/>
          <w:b w:val="false"/>
          <w:i w:val="false"/>
          <w:color w:val="000000"/>
          <w:sz w:val="28"/>
        </w:rPr>
        <w:t xml:space="preserve">5-бабы </w:t>
      </w:r>
      <w:r>
        <w:rPr>
          <w:rFonts w:ascii="Times New Roman"/>
          <w:b w:val="false"/>
          <w:i w:val="false"/>
          <w:color w:val="000000"/>
          <w:sz w:val="28"/>
        </w:rPr>
        <w:t xml:space="preserve"> 2-тармағының 11) тармақшасына сәйкес </w:t>
      </w:r>
      <w:r>
        <w:rPr>
          <w:rFonts w:ascii="Times New Roman"/>
          <w:b/>
          <w:i w:val="false"/>
          <w:color w:val="000000"/>
          <w:sz w:val="28"/>
        </w:rPr>
        <w:t>ҚАУЛЬІ ЕТЕМІН:</w:t>
      </w:r>
    </w:p>
    <w:p>
      <w:pPr>
        <w:spacing w:after="0"/>
        <w:ind w:left="0"/>
        <w:jc w:val="both"/>
      </w:pPr>
      <w:r>
        <w:rPr>
          <w:rFonts w:ascii="Times New Roman"/>
          <w:b w:val="false"/>
          <w:i w:val="false"/>
          <w:color w:val="000000"/>
          <w:sz w:val="28"/>
        </w:rPr>
        <w:t>
      1. Қазақстан Республикасы Қарулы Күштерінің аумақтық әскерлерін жасақтау үшін әскери міндеттілер арнаулы жиындарға шақырылсын.</w:t>
      </w:r>
    </w:p>
    <w:p>
      <w:pPr>
        <w:spacing w:after="0"/>
        <w:ind w:left="0"/>
        <w:jc w:val="both"/>
      </w:pPr>
      <w:r>
        <w:rPr>
          <w:rFonts w:ascii="Times New Roman"/>
          <w:b w:val="false"/>
          <w:i w:val="false"/>
          <w:color w:val="000000"/>
          <w:sz w:val="28"/>
        </w:rPr>
        <w:t>
      2. Астананың, республикалық маңызы бар қалалардың және облыстардың жергілікті атқарушы органдары:</w:t>
      </w:r>
    </w:p>
    <w:p>
      <w:pPr>
        <w:spacing w:after="0"/>
        <w:ind w:left="0"/>
        <w:jc w:val="both"/>
      </w:pPr>
      <w:r>
        <w:rPr>
          <w:rFonts w:ascii="Times New Roman"/>
          <w:b w:val="false"/>
          <w:i w:val="false"/>
          <w:color w:val="000000"/>
          <w:sz w:val="28"/>
        </w:rPr>
        <w:t>
      1) Қазақстан Республикасы Қарулы Күштерінің Бас штабымен келісу бойынша шақырылатын әскери міндеттілердің санын және арнаулы жиындарды өткізу мерзімдерін айқындай отырып, тиісті жергілікті әскери басқару органдары арқылы әскери міндеттілерді арнаулы жиындарға шақыруды жүргізуді ұйымдастырсын және қамтамасыз етсін;</w:t>
      </w:r>
    </w:p>
    <w:p>
      <w:pPr>
        <w:spacing w:after="0"/>
        <w:ind w:left="0"/>
        <w:jc w:val="both"/>
      </w:pPr>
      <w:r>
        <w:rPr>
          <w:rFonts w:ascii="Times New Roman"/>
          <w:b w:val="false"/>
          <w:i w:val="false"/>
          <w:color w:val="000000"/>
          <w:sz w:val="28"/>
        </w:rPr>
        <w:t>
      2) осы Жарлықтан туындайтын өзге де шараларды қабылдасын.</w:t>
      </w:r>
    </w:p>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