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a27f" w14:textId="11ba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шекарасының кейбір учаскелеріндегі автомобиль өткізу пункттерін уақытша жабу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наурыздағы № 155 қаулысы. Күші жойылды - Қазақстан Республикасы Үкіметінің 2022 жылғы 29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29.06.2022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шекарасы туралы"  2013 жылғы 16 қаңтардағы Қазақстан Республикасының Заңы 55-бабының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әлемде COVID-19 таралуы салдарынан санитариялық-эпидемиологиялық жағдайдың нашарлауына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санитариялық-эпидемиологиялық жағдай жақсарғанға дейін Қазақстан Республикасы Мемлекеттік шекарасының кейбір учаскелеріндегі автомобиль өткізу пункттері уақытша жабылсын.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1-1. Алып тасталды – ҚР Үкіметінің 01.07.2020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енгізілетін шектеулер туралы шекаралас мемлекеттерге дипломатиялық арналар арқылы белгіленген тәртіппен хабарласын.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шекаралас мемлекеттерге хабарлағаннан кейін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шекарасының кейбір учаскелеріндегі уақытша жабылған автомобиль өткізу пункттерінің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Үкіметінің 10.06.2020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шекарасы арқылы автомобиль өткізу пункттері: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– ҚР Үкіметінің 10.06.2020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Ресей Федерациясымен шекара арқылы өткізу пункттері: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Алып тасталды – ҚР Үкіметінің 10.06.2020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Өзбекстан Республикасымен шекара арқылы өткізу пункттері: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