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30337" w14:textId="49303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Халықаралық спорттық жарыстардың чемпиондары мен жүлдегерлеріне, жаттықтырушыларға және спорт түрлері бойынша Қазақстан Республикасы құрама командаларының (спорт түрлері бойынша ұлттық құрама командалардың) мүшелеріне ақшалай көтермелеудің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2020 жылғы 27 наурыздағы № 152 қаулысы. Күші жойылды - Қазақстан Республикасы Үкіметінің 2023 жылғы 11 тамыздағы № 670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11.08.2023 </w:t>
      </w:r>
      <w:r>
        <w:rPr>
          <w:rFonts w:ascii="Times New Roman"/>
          <w:b w:val="false"/>
          <w:i w:val="false"/>
          <w:color w:val="ff0000"/>
          <w:sz w:val="28"/>
        </w:rPr>
        <w:t>№ 670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"Дене шынықтыру және спорт туралы" 2014 жылғы 3 шілдедегі Қазақстан Республикасының Заңы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4-1) тармақшасына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халықаралық спорттық жарыстардың чемпиондары мен жүлдегерлеріне, жаттықтырушыларға және спорт түрлері бойынша Қазақстан Республикасы құрама командаларының (спорт түрлері бойынша ұлттық құрама командалардың) мүшелеріне ақшалай көтермелеудің </w:t>
      </w:r>
      <w:r>
        <w:rPr>
          <w:rFonts w:ascii="Times New Roman"/>
          <w:b w:val="false"/>
          <w:i w:val="false"/>
          <w:color w:val="000000"/>
          <w:sz w:val="28"/>
        </w:rPr>
        <w:t>мөлшері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152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Халықаралық спорттық жарыстардың чемпиондары мен жүлдегерлеріне, жаттықтырушыларға және спорт түрлері бойынша Қазақстан Республикасы құрама командаларының (спорт түрлері бойынша ұлттық құрама командалардың) мүшелеріне ақшалай көтермелеудің мөлшері</w:t>
      </w:r>
    </w:p>
    <w:bookmarkEnd w:id="3"/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Халықаралық спорттық жарыстардың атауы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Иеленген орны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Спортшыларды теңгеге барабар АҚШ долларымен ақшалай көтермелеу мөлшері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Жаттықтырушыларды теңгеге барабар АҚШ долларымен ақшалай көтермелеудің жалпы мөлшері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Жазғы, қысқы Олимпиада, Паралимпиада, Сурдлимпиада ойындары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1-орын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2-орын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3-орын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4-орын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5-орын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6-орын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 чемпионаты (ересектер арасында): олимпиадалық, паралимпиадалық, сурдлимпиадалық спорт түрлері бойынша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1-орын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2-орын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3-орын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олимпиадалық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 спорт түрлері бойынша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1-орын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2-орын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3-орын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Жазғы, қысқы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Азия ойындары,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Азия Паралимпиадалық ойындары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1-орын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2-орын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3-орын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Жазғы, қысқы Дүниежүзілік Универсиада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1-орын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2-орын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3-орын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Жасөспірімдердің жазғы, қысқы Олимпиада ойындары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1-орын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2-орын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3-орын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Олимпиадалық, паралимпиадалық спорт түрлері бойынша Азия чемпионаты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1-орын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2-орын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3-орын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Олимпиадалық, паралимпиадалық спорт түрлері бойынша (жастар арасында) әлем чемпионаты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1-орын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2-орын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3-орын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Олимпиадалық спорт түрлері бойынша әлем рекордын орнату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