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ee5d" w14:textId="ed4e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ғылыми кеңестердің құрамын бекіту туралы" Қазақстан Республикасы Үкіметінің 2011 жылғы 12 шілдедегі № 785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27 наурыздағы № 144 қаулысы. Күші жойылды - Қазақстан Республикасы Үкіметінің 2023 жылғы 23 тамыздағы № 716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23.08.2023 </w:t>
      </w:r>
      <w:r>
        <w:rPr>
          <w:rFonts w:ascii="Times New Roman"/>
          <w:b w:val="false"/>
          <w:i w:val="false"/>
          <w:color w:val="ff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ғылыми кеңестердің құрамын бекіту туралы" Қазақстан Республикасы Үкіметінің 2011 жылғы 12 шілдедегі № 785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ғылыми кеңестердің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"Мәңгілік ел" ғылыми негіздері (XXI ғасырдағы білім беру, гуманитарлық ғылымдар саласындағы іргелі және қолданбалы зерттеулер)" деген бөлімде: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25-жол алып тасталсын.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