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de61" w14:textId="6c1d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26-1-тармағының қолданылуын тоқтата тұру туралы" Қазақстан Республикасы Үкіметінің 2020 жылғы 27 қаңтардағы № 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наурыздағы № 143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26-1-тармағының қолданылуын тоқтата тұру туралы" Қазақстан Республикасы Үкіметінің 2020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("Егемен Қазақстан", 28.01.2020 ж., № 18 (29747))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Республикасына келудің, болудың және одан кетудің жетпіс екі сағаттық визасыз режимінің қолданылуы бөлігінде Қазақстан Республикасы Үкіметінің 2012 жылғы 21 қаңтардағы № 148 қаулысымен (Қазақстан Республикасының ПҮАЖ-ы, 2012 ж., № 29, 388-құжат) бекітілген Көшіп келушілердің Қазақстан Республикасына келуінің және онда болуының, сондай-ақ олардың Қазақстан Республикасынан кетуінің қағидаларының 26-1-тармағының қолданылуы 2020 жылғы 1 шілдеге дейін тоқтатыла тұрсын.".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