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316" w14:textId="d51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Мерейтойлық күндерді мерекелеу шеңберінде жұмыстар және көрсетілетін қызметтер сатып алынатын тұлғаларды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26 наурыздағы № 138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39-бабы 3-тармағының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мерейтойлық күндерді мерекелеу шеңберінде жұмыстар және көрсетілетін қызметтер сатып алынатын тұлғалар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қол қойылған күнінен бастап қолданысқа енгізіледі және 2021 жылғы 31 желтоқсанға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Мерейтойлық күндерді мерекелеу шеңберінде жұмыстар және көрсетілетін қызметтер сатып алынатын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ҚР Үкіметінің 06.05.2020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1969"/>
        <w:gridCol w:w="3575"/>
        <w:gridCol w:w="2727"/>
        <w:gridCol w:w="1212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қызметтердің/жұмыстардың 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296"/>
        <w:gridCol w:w="742"/>
        <w:gridCol w:w="3371"/>
        <w:gridCol w:w="4"/>
        <w:gridCol w:w="1"/>
        <w:gridCol w:w="2295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Құнанбайұлының 175 жылдығына (Шығыс Қазақстан облысы)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Құнанбайұлының үйі кешенінің: 1894-1904 жылдар (тұрғын үй, Абайдың музей-үйі, Абайдың зираты), "Абай-Шәкәрім" мемориалдық кешенінің аумағындағы ғылыми-реставрациялық жұмыстар, құрылыс, реконструкциялау, абаттандыру және инфрақұрылымды дамыту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"СемСтройИнжиниринг"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160240020548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ғылыми-реставрациялық жұмыстар, 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"Level S8"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100540017607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"Жидебай-Бөрілі" мемлекеттік тарихи-мәдени және әдеби-мемориалдық қорық-музейін жөндеу жұмыстары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"AGM Service"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130440031169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ауылында Құнанбай Өскенбайұлының музейін салу, қорымды абаттандыру және реконструкциялау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"Тұрмыс 25"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041240013187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техстрой"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"КВК Строй Групп"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"Терезе"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Қасқабұлақ ауылында мемориалдық кешен салу және абаттандыру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ШЖҚ РМК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080740017519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 ауылында Абай Құнанбайұлы атындағы саябақ салу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"ИНСОН"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050340013348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"КВК Строй Групп"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"Терезе"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М.Әуезов даңғылы бойында (жасыл белдеу, сол жағалау) "Абай жолы" жаяу жүргіншілер аймағын абаттандыру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"Семей-ОтделСтрой"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"Altai Expert KZ"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 дамыту бойынша "Алатау" 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111240015713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"Асыл-Тау"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030440007859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көп функционалдық мәдени-спорттық кешен салу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"Азия"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Абай және М. Әуезов атындағы алаңдарды реконструкциялау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Сәулет"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190740026233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"Altai Expert KZ"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"Семстройинжиниринг"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160240020548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"Азия"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жағалауын реконструкциялау (2 км. жаяу жүргіншілер және велосипед аймағы, демалыс орындары және спорт алаңдары бар), Семей қаласының Мирный кенті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"ПИИ "Семстрой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"Altai Expert KZ"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"Дан-Строй- Проект"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"СИГРОСТ"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050640005308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балалар және спорт алаңдарын орнату арқылы аулаларды абаттандыру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"RUSSAR"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161040020701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"Айкимбаев Д.Ж." 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580910300988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"Эксперт-Строй KZ"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140240025139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ҚҰРЫЛЫС"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 СТРОЙ НАДЗОР" ЖШС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180340008477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"Азия"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"Г.С.Г. ВЫСОТНИК"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061040006160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"Атырауинж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строй-АИС" ЖШС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010240004437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"Talap Stroy Service"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970340002949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"КМК СТРОЙ"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050440010981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 құрылыс"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030940002856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"ДорСтрой-2000"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190740016543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 ROAD"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130540006181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Әл-Фарабидің 1150 жылдығына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 қаласындағы (Сирия Араб Республикасы)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әл-Фарабидің тарихи-мәдени орталығы мен кесенесін реставрациялау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жаңарту" ШЖҚ РМК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000740001914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облыстық ғылыми-әмбебап кітапхана салу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"Bazis Construction"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ескерткішінің құрылысы (әл-Фараби атындағы облыстық ғылыми-әмбебап кітапхана ғимаратының маңы)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"ТехСтройИнженер" ЖШС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070740025300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фонд Asem ART"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130940000919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Орданың (Ұлық Ұлыс) 750 жылдығына (Қарағанды облысы, Ұлытау ауданы)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туристік кешеннің құрылысы және "Жошы хан" кесенесі маңындағы аумақты абаттандыру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Тарихи-мәдени, туристік кешеннің құрылысы және "Жошы хан" кесенесі маңындағы аумақты абаттандыру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"KazGPS" LTD" ЖШС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"Самға" ЖШС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070440005824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ауданындағы "Жошы хан" және "Домбауыл" кесенелеріне дейін автомобиль жолын салу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маңызы бар "Сәтбаев-Малшыбай – Жошы хан кесенесі, Домбауыл" автомобиль жолын салу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"KazGPS" LTD" ЖШС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 Құрылыс Kazakhstan" ЖШС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ӨК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ауданы мен Жезқазған қаласының автожолдарын орташа жөндеу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"Ұлытау-Бозтұмсық-Малшыбай-Сәтпаев" 174-204 шақырым автомобиль жолын орташа жөндеу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 Құрылыс Kazakhstan" ЖШС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ӨК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"АрмСтрой" ЖШС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041240001946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маңызы бар "Ұлытау-Бозтұмсық-Малшыбай-Сәтпаев"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 шақырым автомобиль жолын орташа жөндеу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 Құрылыс Kazakhstan"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ӨК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"АрмСтрой" ЖШС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041240001946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маңызы бар "Ұлытау-Бозтұмсық-Малшыбай-Сәтпаев"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шақырым автомобиль жолын орташа жөндеу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 Құрылыс Kazakhstan" ЖШС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ӨК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"АрмСтрой" ЖШС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