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ac77" w14:textId="e18a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прекурсорларға Қазақстан Республикасының 2020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наурыздағы № 125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"Есірткі, психотроптық заттар, сол тектестер мен прекурсорлар және олардың заңсыз айналымы мен теріс пайдаланылуына қарсы іс-қимыл шаралары туралы" 1998 жылғы 10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тұлғалар үшiн 2020 жылға арналған есiрткiге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үшiн 2020 жылға арналған психотроптық заттарға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үшiн 2020 жылға арналған прекурсорларға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2020 жылға арналған есiрткiге қажеттiлiк есебi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826"/>
        <w:gridCol w:w="2918"/>
        <w:gridCol w:w="1665"/>
        <w:gridCol w:w="2918"/>
        <w:gridCol w:w="2919"/>
      </w:tblGrid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 (граммен)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 (граммен)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 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 (диацетилморфин)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Дигидроморфин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2072,464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2073,1523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30660,2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28127,622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6363,274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34491,396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Норкодеин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Норморфин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11480,17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Пропирам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7,7691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8,2691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(промедол)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37882,329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12016,841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49899,19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1275,559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2020 жылға арналған психотроптық заттарға қажеттiлiк есебi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980"/>
        <w:gridCol w:w="2007"/>
        <w:gridCol w:w="1034"/>
        <w:gridCol w:w="1617"/>
        <w:gridCol w:w="2008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 (граммен)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 (граммен)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 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 (норфин)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Глютетимид (ноксирон)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 (натрий оксибутираты)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88025,2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88025,7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18460,8942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26281,05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44742,2942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1074,256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2874,296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МДПВ (3,4-метилен-диоксипировалерон)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(первитин)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рацемат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(4‑метилметкатинон)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68287,722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68287,762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Фенциклидин, ПЦП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70330,0541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70330,4541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3344,893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Дельта-9-ТГК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4-метилэткатинон (4-MEC)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4-фторамфетамин (4-FA)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AB-CHMINACA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5F-ADB/5F-MDMB-PINACA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АМ-2201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MDMB-CHMICA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5F-PB-22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UR-144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XLR-11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2020 жылға арналған прекурсорларға қажеттілік есебі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78"/>
        <w:gridCol w:w="2467"/>
        <w:gridCol w:w="1936"/>
        <w:gridCol w:w="3264"/>
        <w:gridCol w:w="3264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(килограммен)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 (килограммен)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 (килограммен)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 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сірке қышқылы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1337,433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32270,792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33693,825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20000,00004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7068,752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1161,6018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8231,3038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5,00002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442,126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1223675340,8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1223675845,2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328,0196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11179803,7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11180186,7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280,44766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25839,8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26152,70766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 сірке қышқылы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эфирі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86,247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517,696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