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7624" w14:textId="c5c7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"Ардагерлер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5 наурыздағы № 98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У</w:t>
      </w:r>
      <w:r>
        <w:rPr>
          <w:rFonts w:ascii="Times New Roman"/>
          <w:b/>
          <w:i w:val="false"/>
          <w:color w:val="000000"/>
          <w:sz w:val="28"/>
        </w:rPr>
        <w:t>ЛЫ</w:t>
      </w:r>
      <w:r>
        <w:rPr>
          <w:rFonts w:ascii="Times New Roman"/>
          <w:b/>
          <w:i w:val="false"/>
          <w:color w:val="000000"/>
          <w:sz w:val="28"/>
        </w:rPr>
        <w:t xml:space="preserve"> ЕТЕД</w:t>
      </w:r>
      <w:r>
        <w:rPr>
          <w:rFonts w:ascii="Times New Roman"/>
          <w:b/>
          <w:i w:val="false"/>
          <w:color w:val="000000"/>
          <w:sz w:val="28"/>
        </w:rPr>
        <w:t>І</w:t>
      </w:r>
      <w:r>
        <w:rPr>
          <w:rFonts w:ascii="Times New Roman"/>
          <w:b/>
          <w:i w:val="false"/>
          <w:color w:val="000000"/>
          <w:sz w:val="28"/>
        </w:rPr>
        <w:t>:</w:t>
      </w:r>
    </w:p>
    <w:p>
      <w:pPr>
        <w:spacing w:after="0"/>
        <w:ind w:left="0"/>
        <w:jc w:val="both"/>
      </w:pPr>
      <w:r>
        <w:rPr>
          <w:rFonts w:ascii="Times New Roman"/>
          <w:b w:val="false"/>
          <w:i w:val="false"/>
          <w:color w:val="000000"/>
          <w:sz w:val="28"/>
        </w:rPr>
        <w:t>
      "Ардагерлер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w:t>
      </w:r>
    </w:p>
    <w:p>
      <w:pPr>
        <w:spacing w:after="0"/>
        <w:ind w:left="0"/>
        <w:jc w:val="both"/>
      </w:pPr>
      <w:r>
        <w:rPr>
          <w:rFonts w:ascii="Times New Roman"/>
          <w:b w:val="false"/>
          <w:i w:val="false"/>
          <w:color w:val="000000"/>
          <w:sz w:val="28"/>
        </w:rPr>
        <w:t>
      Ардагерлер туралы</w:t>
      </w:r>
    </w:p>
    <w:p>
      <w:pPr>
        <w:spacing w:after="0"/>
        <w:ind w:left="0"/>
        <w:jc w:val="both"/>
      </w:pPr>
      <w:r>
        <w:rPr>
          <w:rFonts w:ascii="Times New Roman"/>
          <w:b w:val="false"/>
          <w:i w:val="false"/>
          <w:color w:val="000000"/>
          <w:sz w:val="28"/>
        </w:rPr>
        <w:t>
      Осы Заң ардагерлердің санаттарын белгілейтін әлеуметтік қолдау шараларын және кепілдіктер ұсынудың ұйымдастырушылық, экономикалық және құқықтық негіздерін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xml:space="preserve">бап. </w:t>
      </w:r>
      <w:r>
        <w:rPr>
          <w:rFonts w:ascii="Times New Roman"/>
          <w:b/>
          <w:i w:val="false"/>
          <w:color w:val="000000"/>
          <w:sz w:val="28"/>
        </w:rPr>
        <w:t>Қ</w:t>
      </w:r>
      <w:r>
        <w:rPr>
          <w:rFonts w:ascii="Times New Roman"/>
          <w:b/>
          <w:i w:val="false"/>
          <w:color w:val="000000"/>
          <w:sz w:val="28"/>
        </w:rPr>
        <w:t>азақ</w:t>
      </w:r>
      <w:r>
        <w:rPr>
          <w:rFonts w:ascii="Times New Roman"/>
          <w:b/>
          <w:i w:val="false"/>
          <w:color w:val="000000"/>
          <w:sz w:val="28"/>
        </w:rPr>
        <w:t>стан Республикасыны</w:t>
      </w:r>
      <w:r>
        <w:rPr>
          <w:rFonts w:ascii="Times New Roman"/>
          <w:b/>
          <w:i w:val="false"/>
          <w:color w:val="000000"/>
          <w:sz w:val="28"/>
        </w:rPr>
        <w:t>ң</w:t>
      </w:r>
      <w:r>
        <w:rPr>
          <w:rFonts w:ascii="Times New Roman"/>
          <w:b/>
          <w:i w:val="false"/>
          <w:color w:val="000000"/>
          <w:sz w:val="28"/>
        </w:rPr>
        <w:t xml:space="preserve"> ардагерлер туралы заң</w:t>
      </w:r>
      <w:r>
        <w:rPr>
          <w:rFonts w:ascii="Times New Roman"/>
          <w:b/>
          <w:i w:val="false"/>
          <w:color w:val="000000"/>
          <w:sz w:val="28"/>
        </w:rPr>
        <w:t>намасы</w:t>
      </w:r>
    </w:p>
    <w:p>
      <w:pPr>
        <w:spacing w:after="0"/>
        <w:ind w:left="0"/>
        <w:jc w:val="both"/>
      </w:pPr>
      <w:r>
        <w:rPr>
          <w:rFonts w:ascii="Times New Roman"/>
          <w:b w:val="false"/>
          <w:i w:val="false"/>
          <w:color w:val="000000"/>
          <w:sz w:val="28"/>
        </w:rPr>
        <w:t>
      1. Қазақстан Республикасының ардагерлер туралы заңнамасы Қазақстан Республикасының Конституциясына негізделеді және осы Заң мен Қазақстан Республикасының ардагерлерді әлеуметтік қорғауды қамтамасыз ету саласындағы өзге де нормативтік құқықтық актілерден тұрады.</w:t>
      </w:r>
    </w:p>
    <w:p>
      <w:pPr>
        <w:spacing w:after="0"/>
        <w:ind w:left="0"/>
        <w:jc w:val="both"/>
      </w:pPr>
      <w:r>
        <w:rPr>
          <w:rFonts w:ascii="Times New Roman"/>
          <w:b w:val="false"/>
          <w:i w:val="false"/>
          <w:color w:val="000000"/>
          <w:sz w:val="28"/>
        </w:rPr>
        <w:t>
      2. Қазақстан Республикасының ардагерлер туралы заңнамасы Қазақстан Республикасының азаматтарына, Қазақстан Республикасында тұрақты тұратын шет елдерге қолданылады.</w:t>
      </w:r>
    </w:p>
    <w:p>
      <w:pPr>
        <w:spacing w:after="0"/>
        <w:ind w:left="0"/>
        <w:jc w:val="both"/>
      </w:pPr>
      <w:r>
        <w:rPr>
          <w:rFonts w:ascii="Times New Roman"/>
          <w:b w:val="false"/>
          <w:i w:val="false"/>
          <w:color w:val="000000"/>
          <w:sz w:val="28"/>
        </w:rPr>
        <w:t>
      3. Егер Қазақстан Республикасы қатысушысы болып табылатын халықаралық шартта осы Заңда қамтылғаннан өзге қағидалар белгіленсе, онда халықаралық шарттың қағидалары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бап. Осы За</w:t>
      </w:r>
      <w:r>
        <w:rPr>
          <w:rFonts w:ascii="Times New Roman"/>
          <w:b/>
          <w:i w:val="false"/>
          <w:color w:val="000000"/>
          <w:sz w:val="28"/>
        </w:rPr>
        <w:t>ң</w:t>
      </w:r>
      <w:r>
        <w:rPr>
          <w:rFonts w:ascii="Times New Roman"/>
          <w:b/>
          <w:i w:val="false"/>
          <w:color w:val="000000"/>
          <w:sz w:val="28"/>
        </w:rPr>
        <w:t>ны</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олданылу аясы</w:t>
      </w:r>
    </w:p>
    <w:p>
      <w:pPr>
        <w:spacing w:after="0"/>
        <w:ind w:left="0"/>
        <w:jc w:val="both"/>
      </w:pPr>
      <w:r>
        <w:rPr>
          <w:rFonts w:ascii="Times New Roman"/>
          <w:b w:val="false"/>
          <w:i w:val="false"/>
          <w:color w:val="000000"/>
          <w:sz w:val="28"/>
        </w:rPr>
        <w:t>
      Осы Заңның күші мәртебесі осы Заңмен белгіленетін ардагерлерге қолданылады.</w:t>
      </w:r>
    </w:p>
    <w:p>
      <w:pPr>
        <w:spacing w:after="0"/>
        <w:ind w:left="0"/>
        <w:jc w:val="left"/>
      </w:pPr>
      <w:r>
        <w:rPr>
          <w:rFonts w:ascii="Times New Roman"/>
          <w:b/>
          <w:i w:val="false"/>
          <w:color w:val="000000"/>
        </w:rPr>
        <w:t xml:space="preserve"> 2-тарау. Ардагерлерді әлеуметтік қорғау саласындағы мемлекеттік реттеу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бап. </w:t>
      </w:r>
      <w:r>
        <w:rPr>
          <w:rFonts w:ascii="Times New Roman"/>
          <w:b/>
          <w:i w:val="false"/>
          <w:color w:val="000000"/>
          <w:sz w:val="28"/>
        </w:rPr>
        <w:t>Қазақстан</w:t>
      </w:r>
      <w:r>
        <w:rPr>
          <w:rFonts w:ascii="Times New Roman"/>
          <w:b/>
          <w:i w:val="false"/>
          <w:color w:val="000000"/>
          <w:sz w:val="28"/>
        </w:rPr>
        <w:t xml:space="preserve"> Республикасы </w:t>
      </w:r>
      <w:r>
        <w:rPr>
          <w:rFonts w:ascii="Times New Roman"/>
          <w:b/>
          <w:i w:val="false"/>
          <w:color w:val="000000"/>
          <w:sz w:val="28"/>
        </w:rPr>
        <w:t>Үкі</w:t>
      </w:r>
      <w:r>
        <w:rPr>
          <w:rFonts w:ascii="Times New Roman"/>
          <w:b/>
          <w:i w:val="false"/>
          <w:color w:val="000000"/>
          <w:sz w:val="28"/>
        </w:rPr>
        <w:t>мет</w:t>
      </w:r>
      <w:r>
        <w:rPr>
          <w:rFonts w:ascii="Times New Roman"/>
          <w:b/>
          <w:i w:val="false"/>
          <w:color w:val="000000"/>
          <w:sz w:val="28"/>
        </w:rPr>
        <w:t>інің құ</w:t>
      </w:r>
      <w:r>
        <w:rPr>
          <w:rFonts w:ascii="Times New Roman"/>
          <w:b/>
          <w:i w:val="false"/>
          <w:color w:val="000000"/>
          <w:sz w:val="28"/>
        </w:rPr>
        <w:t>зыре</w:t>
      </w:r>
      <w:r>
        <w:rPr>
          <w:rFonts w:ascii="Times New Roman"/>
          <w:b/>
          <w:i w:val="false"/>
          <w:color w:val="000000"/>
          <w:sz w:val="28"/>
        </w:rPr>
        <w:t>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ардагерлерді әлеуметтік қамсыздандыру саласындағы мемлекеттік саясатты қалыптастырады;</w:t>
      </w:r>
    </w:p>
    <w:p>
      <w:pPr>
        <w:spacing w:after="0"/>
        <w:ind w:left="0"/>
        <w:jc w:val="both"/>
      </w:pPr>
      <w:r>
        <w:rPr>
          <w:rFonts w:ascii="Times New Roman"/>
          <w:b w:val="false"/>
          <w:i w:val="false"/>
          <w:color w:val="000000"/>
          <w:sz w:val="28"/>
        </w:rPr>
        <w:t>
      өзіне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-бап. </w:t>
      </w:r>
      <w:r>
        <w:rPr>
          <w:rFonts w:ascii="Times New Roman"/>
          <w:b/>
          <w:i w:val="false"/>
          <w:color w:val="000000"/>
          <w:sz w:val="28"/>
        </w:rPr>
        <w:t>Ардагерлерді</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амсыздандыру м</w:t>
      </w:r>
      <w:r>
        <w:rPr>
          <w:rFonts w:ascii="Times New Roman"/>
          <w:b/>
          <w:i w:val="false"/>
          <w:color w:val="000000"/>
          <w:sz w:val="28"/>
        </w:rPr>
        <w:t>ә</w:t>
      </w:r>
      <w:r>
        <w:rPr>
          <w:rFonts w:ascii="Times New Roman"/>
          <w:b/>
          <w:i w:val="false"/>
          <w:color w:val="000000"/>
          <w:sz w:val="28"/>
        </w:rPr>
        <w:t>селелері жөніндегі у</w:t>
      </w:r>
      <w:r>
        <w:rPr>
          <w:rFonts w:ascii="Times New Roman"/>
          <w:b/>
          <w:i w:val="false"/>
          <w:color w:val="000000"/>
          <w:sz w:val="28"/>
        </w:rPr>
        <w:t>ә</w:t>
      </w:r>
      <w:r>
        <w:rPr>
          <w:rFonts w:ascii="Times New Roman"/>
          <w:b/>
          <w:i w:val="false"/>
          <w:color w:val="000000"/>
          <w:sz w:val="28"/>
        </w:rPr>
        <w:t>к</w:t>
      </w:r>
      <w:r>
        <w:rPr>
          <w:rFonts w:ascii="Times New Roman"/>
          <w:b/>
          <w:i w:val="false"/>
          <w:color w:val="000000"/>
          <w:sz w:val="28"/>
        </w:rPr>
        <w:t>і</w:t>
      </w:r>
      <w:r>
        <w:rPr>
          <w:rFonts w:ascii="Times New Roman"/>
          <w:b/>
          <w:i w:val="false"/>
          <w:color w:val="000000"/>
          <w:sz w:val="28"/>
        </w:rPr>
        <w:t>лет</w:t>
      </w:r>
      <w:r>
        <w:rPr>
          <w:rFonts w:ascii="Times New Roman"/>
          <w:b/>
          <w:i w:val="false"/>
          <w:color w:val="000000"/>
          <w:sz w:val="28"/>
        </w:rPr>
        <w:t>ті</w:t>
      </w:r>
      <w:r>
        <w:rPr>
          <w:rFonts w:ascii="Times New Roman"/>
          <w:b/>
          <w:i w:val="false"/>
          <w:color w:val="000000"/>
          <w:sz w:val="28"/>
        </w:rPr>
        <w:t xml:space="preserve"> органн</w:t>
      </w:r>
      <w:r>
        <w:rPr>
          <w:rFonts w:ascii="Times New Roman"/>
          <w:b/>
          <w:i w:val="false"/>
          <w:color w:val="000000"/>
          <w:sz w:val="28"/>
        </w:rPr>
        <w:t>ың</w:t>
      </w:r>
      <w:r>
        <w:rPr>
          <w:rFonts w:ascii="Times New Roman"/>
          <w:b w:val="false"/>
          <w:i w:val="false"/>
          <w:color w:val="000000"/>
          <w:sz w:val="28"/>
        </w:rPr>
        <w:t xml:space="preserve"> </w:t>
      </w:r>
      <w:r>
        <w:rPr>
          <w:rFonts w:ascii="Times New Roman"/>
          <w:b/>
          <w:i w:val="false"/>
          <w:color w:val="000000"/>
          <w:sz w:val="28"/>
        </w:rPr>
        <w:t>құ</w:t>
      </w:r>
      <w:r>
        <w:rPr>
          <w:rFonts w:ascii="Times New Roman"/>
          <w:b/>
          <w:i w:val="false"/>
          <w:color w:val="000000"/>
          <w:sz w:val="28"/>
        </w:rPr>
        <w:t>зырет</w:t>
      </w:r>
      <w:r>
        <w:rPr>
          <w:rFonts w:ascii="Times New Roman"/>
          <w:b/>
          <w:i w:val="false"/>
          <w:color w:val="000000"/>
          <w:sz w:val="28"/>
        </w:rPr>
        <w:t>і</w:t>
      </w:r>
    </w:p>
    <w:p>
      <w:pPr>
        <w:spacing w:after="0"/>
        <w:ind w:left="0"/>
        <w:jc w:val="both"/>
      </w:pPr>
      <w:r>
        <w:rPr>
          <w:rFonts w:ascii="Times New Roman"/>
          <w:b w:val="false"/>
          <w:i w:val="false"/>
          <w:color w:val="000000"/>
          <w:sz w:val="28"/>
        </w:rPr>
        <w:t>
      Ардагерлерді әлеуметтік камсыздандыру мәселелері жөніндегі уәкілетті орган өзінің құзыреті шегінде:</w:t>
      </w:r>
    </w:p>
    <w:p>
      <w:pPr>
        <w:spacing w:after="0"/>
        <w:ind w:left="0"/>
        <w:jc w:val="both"/>
      </w:pPr>
      <w:r>
        <w:rPr>
          <w:rFonts w:ascii="Times New Roman"/>
          <w:b w:val="false"/>
          <w:i w:val="false"/>
          <w:color w:val="000000"/>
          <w:sz w:val="28"/>
        </w:rPr>
        <w:t>
      ардагерлерді әлеуметтік қамсыздандыру саласындағы мемлекеттік саясатты іске асырады;</w:t>
      </w:r>
    </w:p>
    <w:p>
      <w:pPr>
        <w:spacing w:after="0"/>
        <w:ind w:left="0"/>
        <w:jc w:val="both"/>
      </w:pP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i w:val="false"/>
          <w:color w:val="000000"/>
        </w:rPr>
        <w:t xml:space="preserve"> 3-тарау. Қазақстан Республикасындағы ардагерлердің санаттары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бап. Ардагерлер санаттары</w:t>
      </w:r>
    </w:p>
    <w:p>
      <w:pPr>
        <w:spacing w:after="0"/>
        <w:ind w:left="0"/>
        <w:jc w:val="both"/>
      </w:pPr>
      <w:r>
        <w:rPr>
          <w:rFonts w:ascii="Times New Roman"/>
          <w:b w:val="false"/>
          <w:i w:val="false"/>
          <w:color w:val="000000"/>
          <w:sz w:val="28"/>
        </w:rPr>
        <w:t>
      Осы Заңға сәйкес мыналар:</w:t>
      </w:r>
    </w:p>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жеңілдіктер мен кепілдіктер бойынша Ұлы Отан соғысы ардагерлеріне теңестірілген ардагерлер;</w:t>
      </w:r>
    </w:p>
    <w:p>
      <w:pPr>
        <w:spacing w:after="0"/>
        <w:ind w:left="0"/>
        <w:jc w:val="both"/>
      </w:pPr>
      <w:r>
        <w:rPr>
          <w:rFonts w:ascii="Times New Roman"/>
          <w:b w:val="false"/>
          <w:i w:val="false"/>
          <w:color w:val="000000"/>
          <w:sz w:val="28"/>
        </w:rPr>
        <w:t>
      еңбек ардагерлері;</w:t>
      </w:r>
    </w:p>
    <w:p>
      <w:pPr>
        <w:spacing w:after="0"/>
        <w:ind w:left="0"/>
        <w:jc w:val="both"/>
      </w:pPr>
      <w:r>
        <w:rPr>
          <w:rFonts w:ascii="Times New Roman"/>
          <w:b w:val="false"/>
          <w:i w:val="false"/>
          <w:color w:val="000000"/>
          <w:sz w:val="28"/>
        </w:rPr>
        <w:t>
      осы Заңның күші қолданылатын адамдардың басқа санаттары ардагерлер болып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бап. </w:t>
      </w:r>
      <w:r>
        <w:rPr>
          <w:rFonts w:ascii="Times New Roman"/>
          <w:b/>
          <w:i w:val="false"/>
          <w:color w:val="000000"/>
          <w:sz w:val="28"/>
        </w:rPr>
        <w:t>Ұ</w:t>
      </w:r>
      <w:r>
        <w:rPr>
          <w:rFonts w:ascii="Times New Roman"/>
          <w:b/>
          <w:i w:val="false"/>
          <w:color w:val="000000"/>
          <w:sz w:val="28"/>
        </w:rPr>
        <w:t>лы О</w:t>
      </w:r>
      <w:r>
        <w:rPr>
          <w:rFonts w:ascii="Times New Roman"/>
          <w:b/>
          <w:i w:val="false"/>
          <w:color w:val="000000"/>
          <w:sz w:val="28"/>
        </w:rPr>
        <w:t>т</w:t>
      </w:r>
      <w:r>
        <w:rPr>
          <w:rFonts w:ascii="Times New Roman"/>
          <w:b/>
          <w:i w:val="false"/>
          <w:color w:val="000000"/>
          <w:sz w:val="28"/>
        </w:rPr>
        <w:t>ан со</w:t>
      </w:r>
      <w:r>
        <w:rPr>
          <w:rFonts w:ascii="Times New Roman"/>
          <w:b/>
          <w:i w:val="false"/>
          <w:color w:val="000000"/>
          <w:sz w:val="28"/>
        </w:rPr>
        <w:t>ғ</w:t>
      </w:r>
      <w:r>
        <w:rPr>
          <w:rFonts w:ascii="Times New Roman"/>
          <w:b/>
          <w:i w:val="false"/>
          <w:color w:val="000000"/>
          <w:sz w:val="28"/>
        </w:rPr>
        <w:t>ысын</w:t>
      </w:r>
      <w:r>
        <w:rPr>
          <w:rFonts w:ascii="Times New Roman"/>
          <w:b/>
          <w:i w:val="false"/>
          <w:color w:val="000000"/>
          <w:sz w:val="28"/>
        </w:rPr>
        <w:t>ың</w:t>
      </w:r>
      <w:r>
        <w:rPr>
          <w:rFonts w:ascii="Times New Roman"/>
          <w:b/>
          <w:i w:val="false"/>
          <w:color w:val="000000"/>
          <w:sz w:val="28"/>
        </w:rPr>
        <w:t xml:space="preserve"> ардагерлер</w:t>
      </w:r>
      <w:r>
        <w:rPr>
          <w:rFonts w:ascii="Times New Roman"/>
          <w:b/>
          <w:i w:val="false"/>
          <w:color w:val="000000"/>
          <w:sz w:val="28"/>
        </w:rPr>
        <w:t>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Ұлы Отан соғысының қатысушылары, атап айтқанда, Ұлы Отан соғысы кезінде, сондай-ақ бұрынғы Кеңестік Социалистік Республикалар (бұдан әрі -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қызметкерлер, Ұлы Отан соғысының партизандары мен астыртын күрес жүргізушілері;</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кезінде соғыста, ұрыс қимылдары жүргізген аудандарда, соның маңындағы темір жол аймағында, қорғаныс шептерін әскери-теңіз базалары мен аэродромдарды салу кезінде жаралануы, контузия алуы, зақымдануы немесе ауруға шалдығуы салдарынан мүгедек болған соғысушы армия мен флоттың әскери қызметкерлері, Ұлы Отан соғысының партизандары мен астыртын күрес жүргізушілерінің сондай-ақ жұмысшылар мен қызметкерлер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бап. Басқ</w:t>
      </w:r>
      <w:r>
        <w:rPr>
          <w:rFonts w:ascii="Times New Roman"/>
          <w:b/>
          <w:i w:val="false"/>
          <w:color w:val="000000"/>
          <w:sz w:val="28"/>
        </w:rPr>
        <w:t>а мемлекеттерд</w:t>
      </w:r>
      <w:r>
        <w:rPr>
          <w:rFonts w:ascii="Times New Roman"/>
          <w:b/>
          <w:i w:val="false"/>
          <w:color w:val="000000"/>
          <w:sz w:val="28"/>
        </w:rPr>
        <w:t xml:space="preserve">ің </w:t>
      </w:r>
      <w:r>
        <w:rPr>
          <w:rFonts w:ascii="Times New Roman"/>
          <w:b/>
          <w:i w:val="false"/>
          <w:color w:val="000000"/>
          <w:sz w:val="28"/>
        </w:rPr>
        <w:t>аумағындағы ұрыс қимылдарының ардагерлері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бұрынғы КСР Одағының әлеуметтік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icтep министрлігігің қатардағы және басшы құрамындағы адамдары (әскери мамандар мен кеңесшілерді қоса алғанда);</w:t>
      </w:r>
    </w:p>
    <w:p>
      <w:pPr>
        <w:spacing w:after="0"/>
        <w:ind w:left="0"/>
        <w:jc w:val="both"/>
      </w:pPr>
      <w:r>
        <w:rPr>
          <w:rFonts w:ascii="Times New Roman"/>
          <w:b w:val="false"/>
          <w:i w:val="false"/>
          <w:color w:val="000000"/>
          <w:sz w:val="28"/>
        </w:rPr>
        <w:t>
      жаттығу жиындарына шақырылып, Ауғанстанға ұрыс қимылдары жүріп жатқан кезеңде жіберілген әскери міндеттілер;</w:t>
      </w:r>
    </w:p>
    <w:p>
      <w:pPr>
        <w:spacing w:after="0"/>
        <w:ind w:left="0"/>
        <w:jc w:val="both"/>
      </w:pPr>
      <w:r>
        <w:rPr>
          <w:rFonts w:ascii="Times New Roman"/>
          <w:b w:val="false"/>
          <w:i w:val="false"/>
          <w:color w:val="000000"/>
          <w:sz w:val="28"/>
        </w:rPr>
        <w:t>
      ұрыс қимылдары жүріп жатқан көзеңде Ауғанстанға жүк жеткізу үшін осы елге жіберілген автомобиль батальондарының әскери қызметкерлері;</w:t>
      </w:r>
    </w:p>
    <w:p>
      <w:pPr>
        <w:spacing w:after="0"/>
        <w:ind w:left="0"/>
        <w:jc w:val="both"/>
      </w:pPr>
      <w:r>
        <w:rPr>
          <w:rFonts w:ascii="Times New Roman"/>
          <w:b w:val="false"/>
          <w:i w:val="false"/>
          <w:color w:val="000000"/>
          <w:sz w:val="28"/>
        </w:rPr>
        <w:t>
      бұрынғы КСР Одағының аумағынан Ауғанстанға жауынгерлер тапсырмаларды орындау үшін ұшулар жасаған ұшу құрамының әскери қызметшілері;</w:t>
      </w:r>
    </w:p>
    <w:p>
      <w:pPr>
        <w:spacing w:after="0"/>
        <w:ind w:left="0"/>
        <w:jc w:val="both"/>
      </w:pPr>
      <w:r>
        <w:rPr>
          <w:rFonts w:ascii="Times New Roman"/>
          <w:b w:val="false"/>
          <w:i w:val="false"/>
          <w:color w:val="000000"/>
          <w:sz w:val="28"/>
        </w:rPr>
        <w:t>
      Ауғанстандағы кеңестік әскери құрамға қызмет көрсеткен жараланған, контузия алған немесе зақымданған, немесе ұрыс қимылдарын қамтамасыз етуге қатысқаны үшін бұрынғы КСР Одағының ордендерімен және медальдарімен наградталған, жұмысшылар мен қызметшілер басқа мемлекеттердің аумағындағы ұрыс қимылдарының ардагерлері болып танылады.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1968 жылы Чехословакиядағы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құрамындағы адамдары;</w:t>
      </w:r>
    </w:p>
    <w:p>
      <w:pPr>
        <w:spacing w:after="0"/>
        <w:ind w:left="0"/>
        <w:jc w:val="both"/>
      </w:pPr>
      <w:r>
        <w:rPr>
          <w:rFonts w:ascii="Times New Roman"/>
          <w:b w:val="false"/>
          <w:i w:val="false"/>
          <w:color w:val="000000"/>
          <w:sz w:val="28"/>
        </w:rPr>
        <w:t>
      Ирактағы халықаралық бітімгерлік операцияға бітімгер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мемлекеттік қауіпсіздік және ішкі icтep органдарының қатардағы және басшы құрамындағы адамдары басқа мемлекеттердің аумағындағы ұрыс қимылдары ардагерлерінің басқа санаттары болып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бап. Жеңі</w:t>
      </w:r>
      <w:r>
        <w:rPr>
          <w:rFonts w:ascii="Times New Roman"/>
          <w:b/>
          <w:i w:val="false"/>
          <w:color w:val="000000"/>
          <w:sz w:val="28"/>
        </w:rPr>
        <w:t>лд</w:t>
      </w:r>
      <w:r>
        <w:rPr>
          <w:rFonts w:ascii="Times New Roman"/>
          <w:b/>
          <w:i w:val="false"/>
          <w:color w:val="000000"/>
          <w:sz w:val="28"/>
        </w:rPr>
        <w:t>ік</w:t>
      </w:r>
      <w:r>
        <w:rPr>
          <w:rFonts w:ascii="Times New Roman"/>
          <w:b/>
          <w:i w:val="false"/>
          <w:color w:val="000000"/>
          <w:sz w:val="28"/>
        </w:rPr>
        <w:t>тер мен ке</w:t>
      </w:r>
      <w:r>
        <w:rPr>
          <w:rFonts w:ascii="Times New Roman"/>
          <w:b/>
          <w:i w:val="false"/>
          <w:color w:val="000000"/>
          <w:sz w:val="28"/>
        </w:rPr>
        <w:t>пілдіктер бойынша Ұлы Отан соғысы ардагерлеріне теңестірілген</w:t>
      </w:r>
      <w:r>
        <w:rPr>
          <w:rFonts w:ascii="Times New Roman"/>
          <w:b/>
          <w:i w:val="false"/>
          <w:color w:val="000000"/>
          <w:sz w:val="28"/>
        </w:rPr>
        <w:t xml:space="preserve"> ардагерлер</w:t>
      </w:r>
    </w:p>
    <w:p>
      <w:pPr>
        <w:spacing w:after="0"/>
        <w:ind w:left="0"/>
        <w:jc w:val="both"/>
      </w:pPr>
      <w:r>
        <w:rPr>
          <w:rFonts w:ascii="Times New Roman"/>
          <w:b w:val="false"/>
          <w:i w:val="false"/>
          <w:color w:val="000000"/>
          <w:sz w:val="28"/>
        </w:rPr>
        <w:t>
      Жеңілдіктер мен кепілдіктер бойынша Ұлы Отан соғысы ардагерлеріне теңестірілген ардагерлер деп мыналар танылады:</w:t>
      </w:r>
    </w:p>
    <w:p>
      <w:pPr>
        <w:spacing w:after="0"/>
        <w:ind w:left="0"/>
        <w:jc w:val="both"/>
      </w:pPr>
      <w:r>
        <w:rPr>
          <w:rFonts w:ascii="Times New Roman"/>
          <w:b w:val="false"/>
          <w:i w:val="false"/>
          <w:color w:val="000000"/>
          <w:sz w:val="28"/>
        </w:rPr>
        <w:t>
      Жеңілдіктер мен кепілдіктер бойынша Ұлы Отан соғысы қатысушыларына теңестірілген адамдар, атап айтқанда:</w:t>
      </w:r>
    </w:p>
    <w:p>
      <w:pPr>
        <w:spacing w:after="0"/>
        <w:ind w:left="0"/>
        <w:jc w:val="both"/>
      </w:pPr>
      <w:r>
        <w:rPr>
          <w:rFonts w:ascii="Times New Roman"/>
          <w:b w:val="false"/>
          <w:i w:val="false"/>
          <w:color w:val="000000"/>
          <w:sz w:val="28"/>
        </w:rPr>
        <w:t>
      Ұлы Отан соғысы көзеңінде қорғанысына қатысу майдандағы армия бөлімдерінің әскери қызметшілері үшін, сондай-ақ бұрынғы КСР Одағы iшкі істер және мемлекеттік қауіпсіздік органдарының басшы және қатардағы құрамындағы адамдары белгіленген жеңілдік шарттармен зейнетақы тағайындау үшін 1998 жылғы 1 қаңтарға дейін еңбек сіңірген жылдарына есептелген қалаларда қызмет өткерген әскери кызметшілері;</w:t>
      </w:r>
    </w:p>
    <w:p>
      <w:pPr>
        <w:spacing w:after="0"/>
        <w:ind w:left="0"/>
        <w:jc w:val="both"/>
      </w:pPr>
      <w:r>
        <w:rPr>
          <w:rFonts w:ascii="Times New Roman"/>
          <w:b w:val="false"/>
          <w:i w:val="false"/>
          <w:color w:val="000000"/>
          <w:sz w:val="28"/>
        </w:rPr>
        <w:t>
      Ұлы Отан соғысы кезінде соғыстағы армия құрамына берген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eрікті жалдама құрамаларының адамдары не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сіңірген жылдарына 1998 жылғы 1 қаңтарға дейін есептелген қалаларда болған адамдар;</w:t>
      </w:r>
    </w:p>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ұлан ретінде болғандар;</w:t>
      </w:r>
    </w:p>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арнайы құрамаларының,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Ұлы Отан соғысы кезінде әскери қызметшілер жағдайына келтірілген және ұрыс соғыстарының тылдағы шептері, флоттардың оперативтік аймақтары шегінде соғысушы армия мен флот мүдделеріне орай міндеттер атқарған қызметкерлері, сондай-ақ Ұлы Отан соғысының бас кезінде басқа мемлекеттердің порттарында ұсталып қарусыздандырылған көлік флоты кемелері экипаждарының мүшелері;</w:t>
      </w:r>
    </w:p>
    <w:p>
      <w:pPr>
        <w:spacing w:after="0"/>
        <w:ind w:left="0"/>
        <w:jc w:val="both"/>
      </w:pPr>
      <w:r>
        <w:rPr>
          <w:rFonts w:ascii="Times New Roman"/>
          <w:b w:val="false"/>
          <w:i w:val="false"/>
          <w:color w:val="000000"/>
          <w:sz w:val="28"/>
        </w:rPr>
        <w:t>
      Ленинград қаласын қоршау көзеңінде каланың кәсіпорындарында, мекемелері мен ұйымдарында жұмыс істеген және "Ленинградты қорғағаны үшін" медалімен және "Қоршаудағы Ленинград тұрғыны" белгімен марапатталған азаматтар;</w:t>
      </w:r>
    </w:p>
    <w:p>
      <w:pPr>
        <w:spacing w:after="0"/>
        <w:ind w:left="0"/>
        <w:jc w:val="both"/>
      </w:pPr>
      <w:r>
        <w:rPr>
          <w:rFonts w:ascii="Times New Roman"/>
          <w:b w:val="false"/>
          <w:i w:val="false"/>
          <w:color w:val="000000"/>
          <w:sz w:val="28"/>
        </w:rPr>
        <w:t>
      екінші дүниежүзілік соғыс көзеңінде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w:t>
      </w:r>
    </w:p>
    <w:p>
      <w:pPr>
        <w:spacing w:after="0"/>
        <w:ind w:left="0"/>
        <w:jc w:val="both"/>
      </w:pPr>
      <w:r>
        <w:rPr>
          <w:rFonts w:ascii="Times New Roman"/>
          <w:b w:val="false"/>
          <w:i w:val="false"/>
          <w:color w:val="000000"/>
          <w:sz w:val="28"/>
        </w:rPr>
        <w:t>
      Жеңілдіктер мен кепілдіктер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уақытта орындау кезінде немесе майданда болуына байланысты жаралануы, контузия алуы, зақымдануы салдарынан,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қызметшірлер;</w:t>
      </w:r>
    </w:p>
    <w:p>
      <w:pPr>
        <w:spacing w:after="0"/>
        <w:ind w:left="0"/>
        <w:jc w:val="both"/>
      </w:pPr>
      <w:r>
        <w:rPr>
          <w:rFonts w:ascii="Times New Roman"/>
          <w:b w:val="false"/>
          <w:i w:val="false"/>
          <w:color w:val="000000"/>
          <w:sz w:val="28"/>
        </w:rPr>
        <w:t>
      әскери міндетін атқару кезінде жаралануы, контузия алуы, зақымдануы салдарынан не майданда болуына немесе ұрыс қимылдары жүргізген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iшкi icтep органдарының басшы және қатардағы құрамындағы адамдары;</w:t>
      </w:r>
    </w:p>
    <w:p>
      <w:pPr>
        <w:spacing w:after="0"/>
        <w:ind w:left="0"/>
        <w:jc w:val="both"/>
      </w:pPr>
      <w:r>
        <w:rPr>
          <w:rFonts w:ascii="Times New Roman"/>
          <w:b w:val="false"/>
          <w:i w:val="false"/>
          <w:color w:val="000000"/>
          <w:sz w:val="28"/>
        </w:rPr>
        <w:t>
      басқа елдерде ic-қимыл жасаған әскери контингенттерге қызмет көрсеткен және ұрыс қимылдарын жүргізу көзеңінде жаралану, контузия алу, зақымдану салдарынан мүгедек болған тиісті санаттағы жұмысшылар мен қызметшілер;</w:t>
      </w:r>
    </w:p>
    <w:p>
      <w:pPr>
        <w:spacing w:after="0"/>
        <w:ind w:left="0"/>
        <w:jc w:val="both"/>
      </w:pPr>
      <w:r>
        <w:rPr>
          <w:rFonts w:ascii="Times New Roman"/>
          <w:b w:val="false"/>
          <w:i w:val="false"/>
          <w:color w:val="000000"/>
          <w:sz w:val="28"/>
        </w:rPr>
        <w:t>
      1944 жылғы 1 қаңтардан 1951 жылғы 31 желтоқсанды қоса алған кезеңде Украин KCP-i, Беларусь KCP-i, Литва KCP-i, Латвия KCP-i, Эстон KCP-i аумақтарында ic-қимыл жасаған халықты қорғаушы жойғыш батальондардың, взводтар мен отрядтардың жауынгерлері мен командалық құрамы қатарында болған, осы батальондарда, взводтарда, отрядтарда қызметтік міндетін атқару кезінде жаралану, контузия алу немесе зақымдану салдарынан мүгедек болған адамдар;</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объектілерден басқа да радиациялық апаттар мен авариялардың, ядролық қаруды сынаудың салдарынан мүгедек болған адамдар, сондай-ақ ата-анасының бipiнің радиациялық сәуле алуы себебінен генетикалық жағынан мүгедек болып қалған олардың балалары.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бап. Ең</w:t>
      </w:r>
      <w:r>
        <w:rPr>
          <w:rFonts w:ascii="Times New Roman"/>
          <w:b/>
          <w:i w:val="false"/>
          <w:color w:val="000000"/>
          <w:sz w:val="28"/>
        </w:rPr>
        <w:t>бек ардагерлері</w:t>
      </w:r>
    </w:p>
    <w:p>
      <w:pPr>
        <w:spacing w:after="0"/>
        <w:ind w:left="0"/>
        <w:jc w:val="both"/>
      </w:pPr>
      <w:r>
        <w:rPr>
          <w:rFonts w:ascii="Times New Roman"/>
          <w:b w:val="false"/>
          <w:i w:val="false"/>
          <w:color w:val="000000"/>
          <w:sz w:val="28"/>
        </w:rPr>
        <w:t>
      Еңбек ардагерлеріне жататындар:</w:t>
      </w:r>
    </w:p>
    <w:p>
      <w:pPr>
        <w:spacing w:after="0"/>
        <w:ind w:left="0"/>
        <w:jc w:val="both"/>
      </w:pPr>
      <w:r>
        <w:rPr>
          <w:rFonts w:ascii="Times New Roman"/>
          <w:b w:val="false"/>
          <w:i w:val="false"/>
          <w:color w:val="000000"/>
          <w:sz w:val="28"/>
        </w:rPr>
        <w:t>
      Еңбек Ерлері;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Epi" атағына ие болған адамдар.</w:t>
      </w:r>
    </w:p>
    <w:p>
      <w:pPr>
        <w:spacing w:after="0"/>
        <w:ind w:left="0"/>
        <w:jc w:val="both"/>
      </w:pPr>
      <w:r>
        <w:rPr>
          <w:rFonts w:ascii="Times New Roman"/>
          <w:b w:val="false"/>
          <w:i w:val="false"/>
          <w:color w:val="000000"/>
          <w:sz w:val="28"/>
        </w:rPr>
        <w:t>
      Ұлы Отан соғысы жылдарындағы Еңбек ардагерлері:</w:t>
      </w:r>
    </w:p>
    <w:p>
      <w:pPr>
        <w:spacing w:after="0"/>
        <w:ind w:left="0"/>
        <w:jc w:val="both"/>
      </w:pPr>
      <w:r>
        <w:rPr>
          <w:rFonts w:ascii="Times New Roman"/>
          <w:b w:val="false"/>
          <w:i w:val="false"/>
          <w:color w:val="000000"/>
          <w:sz w:val="28"/>
        </w:rPr>
        <w:t>
      Ұлы Отан соғысы жылдарында тылдағы жанқиярлық еңбек мен мінсіз әскери қызметі үшін бұрынғы КСР Одағының ордендерімен және медальдарымен марапатталған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 xml:space="preserve">бап. Осы </w:t>
      </w:r>
      <w:r>
        <w:rPr>
          <w:rFonts w:ascii="Times New Roman"/>
          <w:b/>
          <w:i w:val="false"/>
          <w:color w:val="000000"/>
          <w:sz w:val="28"/>
        </w:rPr>
        <w:t>Заңның</w:t>
      </w:r>
      <w:r>
        <w:rPr>
          <w:rFonts w:ascii="Times New Roman"/>
          <w:b/>
          <w:i w:val="false"/>
          <w:color w:val="000000"/>
          <w:sz w:val="28"/>
        </w:rPr>
        <w:t xml:space="preserve"> к</w:t>
      </w:r>
      <w:r>
        <w:rPr>
          <w:rFonts w:ascii="Times New Roman"/>
          <w:b/>
          <w:i w:val="false"/>
          <w:color w:val="000000"/>
          <w:sz w:val="28"/>
        </w:rPr>
        <w:t xml:space="preserve">үші </w:t>
      </w:r>
      <w:r>
        <w:rPr>
          <w:rFonts w:ascii="Times New Roman"/>
          <w:b/>
          <w:i w:val="false"/>
          <w:color w:val="000000"/>
          <w:sz w:val="28"/>
        </w:rPr>
        <w:t>қ</w:t>
      </w:r>
      <w:r>
        <w:rPr>
          <w:rFonts w:ascii="Times New Roman"/>
          <w:b/>
          <w:i w:val="false"/>
          <w:color w:val="000000"/>
          <w:sz w:val="28"/>
        </w:rPr>
        <w:t>олданылатын адамдард</w:t>
      </w:r>
      <w:r>
        <w:rPr>
          <w:rFonts w:ascii="Times New Roman"/>
          <w:b/>
          <w:i w:val="false"/>
          <w:color w:val="000000"/>
          <w:sz w:val="28"/>
        </w:rPr>
        <w:t>ың басқ</w:t>
      </w:r>
      <w:r>
        <w:rPr>
          <w:rFonts w:ascii="Times New Roman"/>
          <w:b/>
          <w:i w:val="false"/>
          <w:color w:val="000000"/>
          <w:sz w:val="28"/>
        </w:rPr>
        <w:t>а санаттары</w:t>
      </w:r>
    </w:p>
    <w:p>
      <w:pPr>
        <w:spacing w:after="0"/>
        <w:ind w:left="0"/>
        <w:jc w:val="both"/>
      </w:pPr>
      <w:r>
        <w:rPr>
          <w:rFonts w:ascii="Times New Roman"/>
          <w:b w:val="false"/>
          <w:i w:val="false"/>
          <w:color w:val="000000"/>
          <w:sz w:val="28"/>
        </w:rPr>
        <w:t>
      Осы Заңда әлеуметтік қолдау шаралары мен кепілдіктер көзделген адамдардың басқа санаттарына мыналар жатады:</w:t>
      </w:r>
    </w:p>
    <w:p>
      <w:pPr>
        <w:spacing w:after="0"/>
        <w:ind w:left="0"/>
        <w:jc w:val="both"/>
      </w:pPr>
      <w:r>
        <w:rPr>
          <w:rFonts w:ascii="Times New Roman"/>
          <w:b w:val="false"/>
          <w:i w:val="false"/>
          <w:color w:val="000000"/>
          <w:sz w:val="28"/>
        </w:rPr>
        <w:t>
      Қаза тапқан әскери қызметшілердің отбасылары, атап айтқанда:</w:t>
      </w:r>
    </w:p>
    <w:p>
      <w:pPr>
        <w:spacing w:after="0"/>
        <w:ind w:left="0"/>
        <w:jc w:val="both"/>
      </w:pPr>
      <w:r>
        <w:rPr>
          <w:rFonts w:ascii="Times New Roman"/>
          <w:b w:val="false"/>
          <w:i w:val="false"/>
          <w:color w:val="000000"/>
          <w:sz w:val="28"/>
        </w:rPr>
        <w:t>
      бұрынғы КСР Одағын қорғау, әскери қызметтің басқа да міндеттерін (қызметтік міндеттерді) атқару кезінде жаралану, контузия алу немесе зақымдану салдарынан қаза тапқан (хабар-ошарсыз кеткен) немесе майданда болуына байланысты ауруға шалдығу салдарынан қайтыс болған осы Заңның 6-8-баптарында көрсетілген әскери қызметшілердің, партизандардың, астыртын күрес жүргізген адамдардың отбасылары;</w:t>
      </w:r>
    </w:p>
    <w:p>
      <w:pPr>
        <w:spacing w:after="0"/>
        <w:ind w:left="0"/>
        <w:jc w:val="both"/>
      </w:pPr>
      <w:r>
        <w:rPr>
          <w:rFonts w:ascii="Times New Roman"/>
          <w:b w:val="false"/>
          <w:i w:val="false"/>
          <w:color w:val="000000"/>
          <w:sz w:val="28"/>
        </w:rPr>
        <w:t>
      Ұлы Отан соғысында қаза тапқан, жергілікті әуе қорғанысының объектілерді өзін-өзі қорғау топтары мен авариялық командаларының жеке құрамы қатарындағы адамдардың отбасы, Ленинград қаласының госпитальдары мен ауруханаларында қаза тапқан қызметкерлердің отбасылары;</w:t>
      </w:r>
    </w:p>
    <w:p>
      <w:pPr>
        <w:spacing w:after="0"/>
        <w:ind w:left="0"/>
        <w:jc w:val="both"/>
      </w:pPr>
      <w:r>
        <w:rPr>
          <w:rFonts w:ascii="Times New Roman"/>
          <w:b w:val="false"/>
          <w:i w:val="false"/>
          <w:color w:val="000000"/>
          <w:sz w:val="28"/>
        </w:rPr>
        <w:t>
      бұрынғы КСР Одағының Қорғаныс министрлігіне, iшкі істер және мемлекеттік қауіпсіздік органдарына әскери міндетін өтеу жиындарына шакырылған,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көзеңінде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объектілерден басқа да радиациялық апаттар мен авариялардың, ядролық сынақтардың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отбасылары.</w:t>
      </w:r>
    </w:p>
    <w:p>
      <w:pPr>
        <w:spacing w:after="0"/>
        <w:ind w:left="0"/>
        <w:jc w:val="both"/>
      </w:pPr>
      <w:r>
        <w:rPr>
          <w:rFonts w:ascii="Times New Roman"/>
          <w:b w:val="false"/>
          <w:i w:val="false"/>
          <w:color w:val="000000"/>
          <w:sz w:val="28"/>
        </w:rPr>
        <w:t>
      Жеңілдікке құқық берілетін отбасы мүшелері:</w:t>
      </w:r>
    </w:p>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 айырылуына байланысты мемлекеттік әлеуметтік жәрдемақы төленетін балалары мен асырауындағы басқа да жандар; ата-ана; қайта некеге отырмаған зайып (жұбай).</w:t>
      </w:r>
    </w:p>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партизаңдардың, астыртын күрес жүргізушілердің, "Ленинградты қорғағаны үшін" медалімен және "Қоршаудағы Ленинград тұрғыны" белгімен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p>
      <w:pPr>
        <w:spacing w:after="0"/>
        <w:ind w:left="0"/>
        <w:jc w:val="both"/>
      </w:pPr>
      <w:r>
        <w:rPr>
          <w:rFonts w:ascii="Times New Roman"/>
          <w:b w:val="false"/>
          <w:i w:val="false"/>
          <w:color w:val="000000"/>
          <w:sz w:val="28"/>
        </w:rPr>
        <w:t>
      1988 - 1989 жылдардағы Чернобыль атом электр станциясындағы апаттың зардаптарын жоюға қатысқан, оқшаулау аймағынан эвакуацияланған күні анасының құрсағындағы балаларды қоса алғанда, Қазақстан Республикасына эвакуацияланған (өз еркімен көшкен) адамдар.</w:t>
      </w:r>
    </w:p>
    <w:p>
      <w:pPr>
        <w:spacing w:after="0"/>
        <w:ind w:left="0"/>
        <w:jc w:val="both"/>
      </w:pPr>
      <w:r>
        <w:rPr>
          <w:rFonts w:ascii="Times New Roman"/>
          <w:b w:val="false"/>
          <w:i w:val="false"/>
          <w:color w:val="000000"/>
          <w:sz w:val="28"/>
        </w:rPr>
        <w:t>
      1979 жылғы 1 желтоқсан мен 1989 жылғы желтоқсан аралығында Ауғанстанға және ұрыс қимылдары жүріп жатқан басқа да мемлекеттерге жұмысқа жіберілген жұмысшылар мен қызметшілер.</w:t>
      </w:r>
    </w:p>
    <w:p>
      <w:pPr>
        <w:spacing w:after="0"/>
        <w:ind w:left="0"/>
        <w:jc w:val="both"/>
      </w:pPr>
      <w:r>
        <w:rPr>
          <w:rFonts w:ascii="Times New Roman"/>
          <w:b w:val="false"/>
          <w:i w:val="false"/>
          <w:color w:val="000000"/>
          <w:sz w:val="28"/>
        </w:rPr>
        <w:t>
      Бұрынғы КСР Одағы Мемлекет қауіпсіздігі комитетінің Ауғанстанда уақытша болған және Кеңес әскерлерінің шектелген контингентіне енбеген жұмысшылары мен қызметшілері.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i w:val="false"/>
          <w:color w:val="000000"/>
          <w:sz w:val="28"/>
        </w:rPr>
        <w:t>бап. Ардагерлер мәртебесін</w:t>
      </w:r>
      <w:r>
        <w:rPr>
          <w:rFonts w:ascii="Times New Roman"/>
          <w:b/>
          <w:i w:val="false"/>
          <w:color w:val="000000"/>
          <w:sz w:val="28"/>
        </w:rPr>
        <w:t xml:space="preserve"> белгі</w:t>
      </w:r>
      <w:r>
        <w:rPr>
          <w:rFonts w:ascii="Times New Roman"/>
          <w:b/>
          <w:i w:val="false"/>
          <w:color w:val="000000"/>
          <w:sz w:val="28"/>
        </w:rPr>
        <w:t>леу</w:t>
      </w:r>
    </w:p>
    <w:p>
      <w:pPr>
        <w:spacing w:after="0"/>
        <w:ind w:left="0"/>
        <w:jc w:val="both"/>
      </w:pPr>
      <w:r>
        <w:rPr>
          <w:rFonts w:ascii="Times New Roman"/>
          <w:b w:val="false"/>
          <w:i w:val="false"/>
          <w:color w:val="000000"/>
          <w:sz w:val="28"/>
        </w:rPr>
        <w:t>
      Ардагерлер мәртебесі осы Заңға сәйкес айқындалады және Ұлы Отан соғысы жылдарында, бұрынғы КСР Одағын қорғау бойынша ұрыс операциялары кезінде, басқа мемлекеттердің аумағындағы ұрыс қимылдары кезінде майдандағы армия қатарында болғанын,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жоюға қатысқанын, сондай-ақ ядролық сынақтар мен жаттығуларға тікелей қатысқанын растайтын анықтамалардың, әскери билеттердің, жараланғаны, мүгедектігі туралы анықтамалардың, сот-медицина қорытындыларының және өзге де құжаттардың негізінде белгіленеді.</w:t>
      </w:r>
    </w:p>
    <w:p>
      <w:pPr>
        <w:spacing w:after="0"/>
        <w:ind w:left="0"/>
        <w:jc w:val="both"/>
      </w:pPr>
      <w:r>
        <w:rPr>
          <w:rFonts w:ascii="Times New Roman"/>
          <w:b w:val="false"/>
          <w:i w:val="false"/>
          <w:color w:val="000000"/>
          <w:sz w:val="28"/>
        </w:rPr>
        <w:t>
      Ұлы Отан соғысының ардагерлеріне осы құжаттардың негізінде Қазақстан Республикасы Корғаныс министрлігінің органдары Ұлы Отан соғысына қатысушының куәлігін береді. Ардагерлердің қалған санаттарына жасына/жәрдемақыларына байланысты зейнетақы төлемдерін алушы куәліктерінде белгі қойылады.</w:t>
      </w:r>
    </w:p>
    <w:p>
      <w:pPr>
        <w:spacing w:after="0"/>
        <w:ind w:left="0"/>
        <w:jc w:val="left"/>
      </w:pPr>
      <w:r>
        <w:rPr>
          <w:rFonts w:ascii="Times New Roman"/>
          <w:b/>
          <w:i w:val="false"/>
          <w:color w:val="000000"/>
        </w:rPr>
        <w:t xml:space="preserve"> 4-тарау. Ардагерлерді әлеуметтік қорғау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i w:val="false"/>
          <w:color w:val="000000"/>
          <w:sz w:val="28"/>
        </w:rPr>
        <w:t xml:space="preserve">бап. </w:t>
      </w:r>
      <w:r>
        <w:rPr>
          <w:rFonts w:ascii="Times New Roman"/>
          <w:b/>
          <w:i w:val="false"/>
          <w:color w:val="000000"/>
          <w:sz w:val="28"/>
        </w:rPr>
        <w:t>Ұлы</w:t>
      </w:r>
      <w:r>
        <w:rPr>
          <w:rFonts w:ascii="Times New Roman"/>
          <w:b/>
          <w:i w:val="false"/>
          <w:color w:val="000000"/>
          <w:sz w:val="28"/>
        </w:rPr>
        <w:t xml:space="preserve"> Отан </w:t>
      </w:r>
      <w:r>
        <w:rPr>
          <w:rFonts w:ascii="Times New Roman"/>
          <w:b/>
          <w:i w:val="false"/>
          <w:color w:val="000000"/>
          <w:sz w:val="28"/>
        </w:rPr>
        <w:t>соғысы</w:t>
      </w:r>
      <w:r>
        <w:rPr>
          <w:rFonts w:ascii="Times New Roman"/>
          <w:b/>
          <w:i w:val="false"/>
          <w:color w:val="000000"/>
          <w:sz w:val="28"/>
        </w:rPr>
        <w:t>н</w:t>
      </w:r>
      <w:r>
        <w:rPr>
          <w:rFonts w:ascii="Times New Roman"/>
          <w:b/>
          <w:i w:val="false"/>
          <w:color w:val="000000"/>
          <w:sz w:val="28"/>
        </w:rPr>
        <w:t>ың</w:t>
      </w:r>
      <w:r>
        <w:rPr>
          <w:rFonts w:ascii="Times New Roman"/>
          <w:b/>
          <w:i w:val="false"/>
          <w:color w:val="000000"/>
          <w:sz w:val="28"/>
        </w:rPr>
        <w:t xml:space="preserve"> ардагерлер</w:t>
      </w:r>
      <w:r>
        <w:rPr>
          <w:rFonts w:ascii="Times New Roman"/>
          <w:b/>
          <w:i w:val="false"/>
          <w:color w:val="000000"/>
          <w:sz w:val="28"/>
        </w:rPr>
        <w:t>ін</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олдау шаралары</w:t>
      </w:r>
    </w:p>
    <w:p>
      <w:pPr>
        <w:spacing w:after="0"/>
        <w:ind w:left="0"/>
        <w:jc w:val="both"/>
      </w:pPr>
      <w:r>
        <w:rPr>
          <w:rFonts w:ascii="Times New Roman"/>
          <w:b w:val="false"/>
          <w:i w:val="false"/>
          <w:color w:val="000000"/>
          <w:sz w:val="28"/>
        </w:rPr>
        <w:t>
      Ұлы Отан соғысының ардагерлеріне мынадай әлеуметтік қолдау шаралары мен кепілдіктер ұсынылады:</w:t>
      </w:r>
    </w:p>
    <w:p>
      <w:pPr>
        <w:spacing w:after="0"/>
        <w:ind w:left="0"/>
        <w:jc w:val="both"/>
      </w:pPr>
      <w:r>
        <w:rPr>
          <w:rFonts w:ascii="Times New Roman"/>
          <w:b w:val="false"/>
          <w:i w:val="false"/>
          <w:color w:val="000000"/>
          <w:sz w:val="28"/>
        </w:rPr>
        <w:t>
      қолданыстағы Заңнамаға сәйкес арнайы мемлекеттік жәрдемақы төлеу;</w:t>
      </w:r>
    </w:p>
    <w:p>
      <w:pPr>
        <w:spacing w:after="0"/>
        <w:ind w:left="0"/>
        <w:jc w:val="both"/>
      </w:pPr>
      <w:r>
        <w:rPr>
          <w:rFonts w:ascii="Times New Roman"/>
          <w:b w:val="false"/>
          <w:i w:val="false"/>
          <w:color w:val="000000"/>
          <w:sz w:val="28"/>
        </w:rPr>
        <w:t>
      жергілікті атқарушы органдар өз құқықтары және құзіреттері шегінде көрсетілген ақшалай немесе заттай мәндегі әлеуметтік көмек:</w:t>
      </w:r>
    </w:p>
    <w:p>
      <w:pPr>
        <w:spacing w:after="0"/>
        <w:ind w:left="0"/>
        <w:jc w:val="both"/>
      </w:pPr>
      <w:r>
        <w:rPr>
          <w:rFonts w:ascii="Times New Roman"/>
          <w:b w:val="false"/>
          <w:i w:val="false"/>
          <w:color w:val="000000"/>
          <w:sz w:val="28"/>
        </w:rPr>
        <w:t>
      егер Қазақстан Республикасының тұрғын үй Заңнамасына сәйкес тұрғын үйге мұқтаж деп танылса және бұрын бірінші кезекте пәтер алу құқығын пайдаланбаған болса, жергілікті атқарушы органдардың, ұйымдардың, оларды біржолғы 6ipіншi кезекте тұрғын үймен қамтамасыз етуді;</w:t>
      </w:r>
    </w:p>
    <w:p>
      <w:pPr>
        <w:spacing w:after="0"/>
        <w:ind w:left="0"/>
        <w:jc w:val="both"/>
      </w:pPr>
      <w:r>
        <w:rPr>
          <w:rFonts w:ascii="Times New Roman"/>
          <w:b w:val="false"/>
          <w:i w:val="false"/>
          <w:color w:val="000000"/>
          <w:sz w:val="28"/>
        </w:rPr>
        <w:t>
      жеке тұрғын үй салу үшін біржолғы бірінші кезекте жер учаскелерін алу;</w:t>
      </w:r>
    </w:p>
    <w:p>
      <w:pPr>
        <w:spacing w:after="0"/>
        <w:ind w:left="0"/>
        <w:jc w:val="both"/>
      </w:pPr>
      <w:r>
        <w:rPr>
          <w:rFonts w:ascii="Times New Roman"/>
          <w:b w:val="false"/>
          <w:i w:val="false"/>
          <w:color w:val="000000"/>
          <w:sz w:val="28"/>
        </w:rPr>
        <w:t>
      коммуналдық тұрғын үй қорының үйлерінде өздері тұратын тұрғын үй-жайларды Қазақстан Республикасының тұрғын үй Заңнамасында белгіленген тәртіппен меншікке беру (Ұлы Отан соғысының ардагері қайтыс болған жағдайда оған берілген тұрғын үйді өтеусіз алу құқығы оның отбасы мүшелеріне өтеді);</w:t>
      </w:r>
    </w:p>
    <w:p>
      <w:pPr>
        <w:spacing w:after="0"/>
        <w:ind w:left="0"/>
        <w:jc w:val="both"/>
      </w:pPr>
      <w:r>
        <w:rPr>
          <w:rFonts w:ascii="Times New Roman"/>
          <w:b w:val="false"/>
          <w:i w:val="false"/>
          <w:color w:val="000000"/>
          <w:sz w:val="28"/>
        </w:rPr>
        <w:t>
      амбулаторлық-емхана ұйымдарының қызметін артықшылықпен пайдалану және ауруханаға кезектен тыс емдеуге жатқызу;</w:t>
      </w:r>
    </w:p>
    <w:p>
      <w:pPr>
        <w:spacing w:after="0"/>
        <w:ind w:left="0"/>
        <w:jc w:val="both"/>
      </w:pPr>
      <w:r>
        <w:rPr>
          <w:rFonts w:ascii="Times New Roman"/>
          <w:b w:val="false"/>
          <w:i w:val="false"/>
          <w:color w:val="000000"/>
          <w:sz w:val="28"/>
        </w:rPr>
        <w:t>
      Қазақстан Республикасының Заңнамасында айқындалатын тәртіппен білікті медициналық көмек алу;</w:t>
      </w:r>
    </w:p>
    <w:p>
      <w:pPr>
        <w:spacing w:after="0"/>
        <w:ind w:left="0"/>
        <w:jc w:val="both"/>
      </w:pPr>
      <w:r>
        <w:rPr>
          <w:rFonts w:ascii="Times New Roman"/>
          <w:b w:val="false"/>
          <w:i w:val="false"/>
          <w:color w:val="000000"/>
          <w:sz w:val="28"/>
        </w:rPr>
        <w:t>
      протездермен (тіс протездерінен басқа) және протез-ортопедия бұйымдарымен тегін қамтамасыз ету;</w:t>
      </w:r>
    </w:p>
    <w:p>
      <w:pPr>
        <w:spacing w:after="0"/>
        <w:ind w:left="0"/>
        <w:jc w:val="both"/>
      </w:pPr>
      <w:r>
        <w:rPr>
          <w:rFonts w:ascii="Times New Roman"/>
          <w:b w:val="false"/>
          <w:i w:val="false"/>
          <w:color w:val="000000"/>
          <w:sz w:val="28"/>
        </w:rPr>
        <w:t>
      Ұлы Отан соғысының ардагерлері жұмыс істеп жүрген кезеңінде тіркелген емханаларды зейнеткерлікке шыққаннан кейін пайдалану құқығы;</w:t>
      </w:r>
    </w:p>
    <w:p>
      <w:pPr>
        <w:spacing w:after="0"/>
        <w:ind w:left="0"/>
        <w:jc w:val="both"/>
      </w:pPr>
      <w:r>
        <w:rPr>
          <w:rFonts w:ascii="Times New Roman"/>
          <w:b w:val="false"/>
          <w:i w:val="false"/>
          <w:color w:val="000000"/>
          <w:sz w:val="28"/>
        </w:rPr>
        <w:t>
      10) арнаулы әлеуметтік көрсетілетін қызметтердің кепілдік берілген көлемін бipiншi кезекте алу;</w:t>
      </w:r>
    </w:p>
    <w:p>
      <w:pPr>
        <w:spacing w:after="0"/>
        <w:ind w:left="0"/>
        <w:jc w:val="both"/>
      </w:pPr>
      <w:r>
        <w:rPr>
          <w:rFonts w:ascii="Times New Roman"/>
          <w:b w:val="false"/>
          <w:i w:val="false"/>
          <w:color w:val="000000"/>
          <w:sz w:val="28"/>
        </w:rPr>
        <w:t>
      11) көрсетілетін байланыс қызметтерінің барлық түрін кезектен тыс пайдалану құқығы;</w:t>
      </w:r>
    </w:p>
    <w:p>
      <w:pPr>
        <w:spacing w:after="0"/>
        <w:ind w:left="0"/>
        <w:jc w:val="both"/>
      </w:pPr>
      <w:r>
        <w:rPr>
          <w:rFonts w:ascii="Times New Roman"/>
          <w:b w:val="false"/>
          <w:i w:val="false"/>
          <w:color w:val="000000"/>
          <w:sz w:val="28"/>
        </w:rPr>
        <w:t>
      12) Қазақстан Республикасының салық Заңнамасына сәйкес салық салу жеңілдіктері;</w:t>
      </w:r>
    </w:p>
    <w:p>
      <w:pPr>
        <w:spacing w:after="0"/>
        <w:ind w:left="0"/>
        <w:jc w:val="both"/>
      </w:pPr>
      <w:r>
        <w:rPr>
          <w:rFonts w:ascii="Times New Roman"/>
          <w:b w:val="false"/>
          <w:i w:val="false"/>
          <w:color w:val="000000"/>
          <w:sz w:val="28"/>
        </w:rPr>
        <w:t>
      13) Ұлы Отан соғысының жалғызілікті қайтыс болған ардагерлерді жерлеуді тұрғын үй-коммуналдық шаруашылық қызметтерінің салт-жоралар рәсімін орындай отырып жүзеге асыруы;</w:t>
      </w:r>
    </w:p>
    <w:p>
      <w:pPr>
        <w:spacing w:after="0"/>
        <w:ind w:left="0"/>
        <w:jc w:val="both"/>
      </w:pPr>
      <w:r>
        <w:rPr>
          <w:rFonts w:ascii="Times New Roman"/>
          <w:b w:val="false"/>
          <w:i w:val="false"/>
          <w:color w:val="000000"/>
          <w:sz w:val="28"/>
        </w:rPr>
        <w:t>
      14) қайтыс болған ардагерді жерлеуді ұйымдастыратын адамға Қазақстан Республикасының Заңнамасында айқындалған тәртіппен жерлеуге арналған жәрдемақы беру.</w:t>
      </w:r>
    </w:p>
    <w:p>
      <w:pPr>
        <w:spacing w:after="0"/>
        <w:ind w:left="0"/>
        <w:jc w:val="both"/>
      </w:pPr>
      <w:r>
        <w:rPr>
          <w:rFonts w:ascii="Times New Roman"/>
          <w:b w:val="false"/>
          <w:i w:val="false"/>
          <w:color w:val="000000"/>
          <w:sz w:val="28"/>
        </w:rPr>
        <w:t>
      2. Қазақстан Республикасының Заңнамасына сәйкес Ұлы Отан соғысының мүгедектеріне мүгедекті оңалтудың жеке бағдарламасына сай әлеуметтік қолдаудың қосымша шаралары мен кепілдіктері ұсынылады.</w:t>
      </w:r>
    </w:p>
    <w:p>
      <w:pPr>
        <w:spacing w:after="0"/>
        <w:ind w:left="0"/>
        <w:jc w:val="both"/>
      </w:pPr>
      <w:r>
        <w:rPr>
          <w:rFonts w:ascii="Times New Roman"/>
          <w:b w:val="false"/>
          <w:i w:val="false"/>
          <w:color w:val="000000"/>
          <w:sz w:val="28"/>
        </w:rPr>
        <w:t>
      3. Кеңес Одағының Батыры, "Халык қаһарманы", Социалистік Еңбек Epi атақтарына ие болған, Даңк орденінің үш бірдей дәрежесімен, "Отан" орденімен наградталған соғысқа қатысушыларға әскери құрмет көрсете отырып, тегін жерлеу және қабірлерінің басына құлпытас орнату құқығы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i w:val="false"/>
          <w:color w:val="000000"/>
          <w:sz w:val="28"/>
        </w:rPr>
        <w:t>бап. Бас</w:t>
      </w:r>
      <w:r>
        <w:rPr>
          <w:rFonts w:ascii="Times New Roman"/>
          <w:b/>
          <w:i w:val="false"/>
          <w:color w:val="000000"/>
          <w:sz w:val="28"/>
        </w:rPr>
        <w:t>қ</w:t>
      </w:r>
      <w:r>
        <w:rPr>
          <w:rFonts w:ascii="Times New Roman"/>
          <w:b/>
          <w:i w:val="false"/>
          <w:color w:val="000000"/>
          <w:sz w:val="28"/>
        </w:rPr>
        <w:t xml:space="preserve">а </w:t>
      </w:r>
      <w:r>
        <w:rPr>
          <w:rFonts w:ascii="Times New Roman"/>
          <w:b/>
          <w:i w:val="false"/>
          <w:color w:val="000000"/>
          <w:sz w:val="28"/>
        </w:rPr>
        <w:t>мемлекеттердің</w:t>
      </w:r>
      <w:r>
        <w:rPr>
          <w:rFonts w:ascii="Times New Roman"/>
          <w:b w:val="false"/>
          <w:i w:val="false"/>
          <w:color w:val="000000"/>
          <w:sz w:val="28"/>
        </w:rPr>
        <w:t xml:space="preserve"> </w:t>
      </w:r>
      <w:r>
        <w:rPr>
          <w:rFonts w:ascii="Times New Roman"/>
          <w:b/>
          <w:i w:val="false"/>
          <w:color w:val="000000"/>
          <w:sz w:val="28"/>
        </w:rPr>
        <w:t>аумағындағы</w:t>
      </w:r>
      <w:r>
        <w:rPr>
          <w:rFonts w:ascii="Times New Roman"/>
          <w:b w:val="false"/>
          <w:i w:val="false"/>
          <w:color w:val="000000"/>
          <w:sz w:val="28"/>
        </w:rPr>
        <w:t xml:space="preserve"> </w:t>
      </w:r>
      <w:r>
        <w:rPr>
          <w:rFonts w:ascii="Times New Roman"/>
          <w:b/>
          <w:i w:val="false"/>
          <w:color w:val="000000"/>
          <w:sz w:val="28"/>
        </w:rPr>
        <w:t>ұрыс</w:t>
      </w:r>
      <w:r>
        <w:rPr>
          <w:rFonts w:ascii="Times New Roman"/>
          <w:b w:val="false"/>
          <w:i w:val="false"/>
          <w:color w:val="000000"/>
          <w:sz w:val="28"/>
        </w:rPr>
        <w:t xml:space="preserve"> </w:t>
      </w:r>
      <w:r>
        <w:rPr>
          <w:rFonts w:ascii="Times New Roman"/>
          <w:b/>
          <w:i w:val="false"/>
          <w:color w:val="000000"/>
          <w:sz w:val="28"/>
        </w:rPr>
        <w:t>қи</w:t>
      </w:r>
      <w:r>
        <w:rPr>
          <w:rFonts w:ascii="Times New Roman"/>
          <w:b/>
          <w:i w:val="false"/>
          <w:color w:val="000000"/>
          <w:sz w:val="28"/>
        </w:rPr>
        <w:t>мылдарыны</w:t>
      </w:r>
      <w:r>
        <w:rPr>
          <w:rFonts w:ascii="Times New Roman"/>
          <w:b/>
          <w:i w:val="false"/>
          <w:color w:val="000000"/>
          <w:sz w:val="28"/>
        </w:rPr>
        <w:t>ң</w:t>
      </w:r>
      <w:r>
        <w:rPr>
          <w:rFonts w:ascii="Times New Roman"/>
          <w:b/>
          <w:i w:val="false"/>
          <w:color w:val="000000"/>
          <w:sz w:val="28"/>
        </w:rPr>
        <w:t xml:space="preserve"> ардагерлер</w:t>
      </w:r>
      <w:r>
        <w:rPr>
          <w:rFonts w:ascii="Times New Roman"/>
          <w:b/>
          <w:i w:val="false"/>
          <w:color w:val="000000"/>
          <w:sz w:val="28"/>
        </w:rPr>
        <w:t>іне</w:t>
      </w:r>
      <w:r>
        <w:rPr>
          <w:rFonts w:ascii="Times New Roman"/>
          <w:b/>
          <w:i w:val="false"/>
          <w:color w:val="000000"/>
          <w:sz w:val="28"/>
        </w:rPr>
        <w:t>, сондай-а</w:t>
      </w:r>
      <w:r>
        <w:rPr>
          <w:rFonts w:ascii="Times New Roman"/>
          <w:b/>
          <w:i w:val="false"/>
          <w:color w:val="000000"/>
          <w:sz w:val="28"/>
        </w:rPr>
        <w:t>қ</w:t>
      </w:r>
      <w:r>
        <w:rPr>
          <w:rFonts w:ascii="Times New Roman"/>
          <w:b/>
          <w:i w:val="false"/>
          <w:color w:val="000000"/>
          <w:sz w:val="28"/>
        </w:rPr>
        <w:t xml:space="preserve"> же</w:t>
      </w:r>
      <w:r>
        <w:rPr>
          <w:rFonts w:ascii="Times New Roman"/>
          <w:b/>
          <w:i w:val="false"/>
          <w:color w:val="000000"/>
          <w:sz w:val="28"/>
        </w:rPr>
        <w:t>ңі</w:t>
      </w:r>
      <w:r>
        <w:rPr>
          <w:rFonts w:ascii="Times New Roman"/>
          <w:b/>
          <w:i w:val="false"/>
          <w:color w:val="000000"/>
          <w:sz w:val="28"/>
        </w:rPr>
        <w:t>лд</w:t>
      </w:r>
      <w:r>
        <w:rPr>
          <w:rFonts w:ascii="Times New Roman"/>
          <w:b/>
          <w:i w:val="false"/>
          <w:color w:val="000000"/>
          <w:sz w:val="28"/>
        </w:rPr>
        <w:t>і</w:t>
      </w:r>
      <w:r>
        <w:rPr>
          <w:rFonts w:ascii="Times New Roman"/>
          <w:b/>
          <w:i w:val="false"/>
          <w:color w:val="000000"/>
          <w:sz w:val="28"/>
        </w:rPr>
        <w:t>ктер мен ке</w:t>
      </w:r>
      <w:r>
        <w:rPr>
          <w:rFonts w:ascii="Times New Roman"/>
          <w:b/>
          <w:i w:val="false"/>
          <w:color w:val="000000"/>
          <w:sz w:val="28"/>
        </w:rPr>
        <w:t>пі</w:t>
      </w:r>
      <w:r>
        <w:rPr>
          <w:rFonts w:ascii="Times New Roman"/>
          <w:b/>
          <w:i w:val="false"/>
          <w:color w:val="000000"/>
          <w:sz w:val="28"/>
        </w:rPr>
        <w:t>лд</w:t>
      </w:r>
      <w:r>
        <w:rPr>
          <w:rFonts w:ascii="Times New Roman"/>
          <w:b/>
          <w:i w:val="false"/>
          <w:color w:val="000000"/>
          <w:sz w:val="28"/>
        </w:rPr>
        <w:t>і</w:t>
      </w:r>
      <w:r>
        <w:rPr>
          <w:rFonts w:ascii="Times New Roman"/>
          <w:b/>
          <w:i w:val="false"/>
          <w:color w:val="000000"/>
          <w:sz w:val="28"/>
        </w:rPr>
        <w:t xml:space="preserve">ктер бойынша </w:t>
      </w:r>
      <w:r>
        <w:rPr>
          <w:rFonts w:ascii="Times New Roman"/>
          <w:b/>
          <w:i w:val="false"/>
          <w:color w:val="000000"/>
          <w:sz w:val="28"/>
        </w:rPr>
        <w:t>Ұлы</w:t>
      </w:r>
      <w:r>
        <w:rPr>
          <w:rFonts w:ascii="Times New Roman"/>
          <w:b/>
          <w:i w:val="false"/>
          <w:color w:val="000000"/>
          <w:sz w:val="28"/>
        </w:rPr>
        <w:t xml:space="preserve"> Отан </w:t>
      </w:r>
      <w:r>
        <w:rPr>
          <w:rFonts w:ascii="Times New Roman"/>
          <w:b/>
          <w:i w:val="false"/>
          <w:color w:val="000000"/>
          <w:sz w:val="28"/>
        </w:rPr>
        <w:t>соғысының</w:t>
      </w:r>
      <w:r>
        <w:rPr>
          <w:rFonts w:ascii="Times New Roman"/>
          <w:b w:val="false"/>
          <w:i w:val="false"/>
          <w:color w:val="000000"/>
          <w:sz w:val="28"/>
        </w:rPr>
        <w:t xml:space="preserve"> </w:t>
      </w:r>
      <w:r>
        <w:rPr>
          <w:rFonts w:ascii="Times New Roman"/>
          <w:b/>
          <w:i w:val="false"/>
          <w:color w:val="000000"/>
          <w:sz w:val="28"/>
        </w:rPr>
        <w:t>ардагерлеріне</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ест</w:t>
      </w:r>
      <w:r>
        <w:rPr>
          <w:rFonts w:ascii="Times New Roman"/>
          <w:b/>
          <w:i w:val="false"/>
          <w:color w:val="000000"/>
          <w:sz w:val="28"/>
        </w:rPr>
        <w:t>і</w:t>
      </w:r>
      <w:r>
        <w:rPr>
          <w:rFonts w:ascii="Times New Roman"/>
          <w:b/>
          <w:i w:val="false"/>
          <w:color w:val="000000"/>
          <w:sz w:val="28"/>
        </w:rPr>
        <w:t>р</w:t>
      </w:r>
      <w:r>
        <w:rPr>
          <w:rFonts w:ascii="Times New Roman"/>
          <w:b/>
          <w:i w:val="false"/>
          <w:color w:val="000000"/>
          <w:sz w:val="28"/>
        </w:rPr>
        <w:t>і</w:t>
      </w:r>
      <w:r>
        <w:rPr>
          <w:rFonts w:ascii="Times New Roman"/>
          <w:b/>
          <w:i w:val="false"/>
          <w:color w:val="000000"/>
          <w:sz w:val="28"/>
        </w:rPr>
        <w:t xml:space="preserve">лген </w:t>
      </w:r>
      <w:r>
        <w:rPr>
          <w:rFonts w:ascii="Times New Roman"/>
          <w:b/>
          <w:i w:val="false"/>
          <w:color w:val="000000"/>
          <w:sz w:val="28"/>
        </w:rPr>
        <w:t>ардагерлерді</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i w:val="false"/>
          <w:color w:val="000000"/>
          <w:sz w:val="28"/>
        </w:rPr>
        <w:t xml:space="preserve"> шаралары</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сондай-ақ жеңілдіктер мен кепілдіктер бойынша Ұлы Отан соғысының ардагерлеріне теңестірілген ардагерлерге мынадай әлеуметтік қолдау шаралары ұсынылады:</w:t>
      </w:r>
    </w:p>
    <w:p>
      <w:pPr>
        <w:spacing w:after="0"/>
        <w:ind w:left="0"/>
        <w:jc w:val="both"/>
      </w:pPr>
      <w:r>
        <w:rPr>
          <w:rFonts w:ascii="Times New Roman"/>
          <w:b w:val="false"/>
          <w:i w:val="false"/>
          <w:color w:val="000000"/>
          <w:sz w:val="28"/>
        </w:rPr>
        <w:t>
      қолданыстағы заңнамаға сәйкес арнаулы мемлекеттік жәрдемақы төлеу;</w:t>
      </w:r>
    </w:p>
    <w:p>
      <w:pPr>
        <w:spacing w:after="0"/>
        <w:ind w:left="0"/>
        <w:jc w:val="both"/>
      </w:pPr>
      <w:r>
        <w:rPr>
          <w:rFonts w:ascii="Times New Roman"/>
          <w:b w:val="false"/>
          <w:i w:val="false"/>
          <w:color w:val="000000"/>
          <w:sz w:val="28"/>
        </w:rPr>
        <w:t>
      жергілікті атқарушы органдар өз құқықтары және құзіреттері шегінде көрсететін ақшалай немесе заттай мәндегі әлеуметтік көмек;</w:t>
      </w:r>
    </w:p>
    <w:p>
      <w:pPr>
        <w:spacing w:after="0"/>
        <w:ind w:left="0"/>
        <w:jc w:val="both"/>
      </w:pPr>
      <w:r>
        <w:rPr>
          <w:rFonts w:ascii="Times New Roman"/>
          <w:b w:val="false"/>
          <w:i w:val="false"/>
          <w:color w:val="000000"/>
          <w:sz w:val="28"/>
        </w:rPr>
        <w:t>
      Қазақстан Республикасының тұрғын үй заңнамасына сәйкес жергілікті атқарушы органдардың тұрғын үймен қамтамасыз етуді;</w:t>
      </w:r>
    </w:p>
    <w:p>
      <w:pPr>
        <w:spacing w:after="0"/>
        <w:ind w:left="0"/>
        <w:jc w:val="both"/>
      </w:pPr>
      <w:r>
        <w:rPr>
          <w:rFonts w:ascii="Times New Roman"/>
          <w:b w:val="false"/>
          <w:i w:val="false"/>
          <w:color w:val="000000"/>
          <w:sz w:val="28"/>
        </w:rPr>
        <w:t>
      жеке тұрғын үй салу үшін біржолғы бірінші кезекте жер учаскелерін алу;</w:t>
      </w:r>
    </w:p>
    <w:p>
      <w:pPr>
        <w:spacing w:after="0"/>
        <w:ind w:left="0"/>
        <w:jc w:val="both"/>
      </w:pPr>
      <w:r>
        <w:rPr>
          <w:rFonts w:ascii="Times New Roman"/>
          <w:b w:val="false"/>
          <w:i w:val="false"/>
          <w:color w:val="000000"/>
          <w:sz w:val="28"/>
        </w:rPr>
        <w:t>
      амбулаторлық-емхана ұйымдарының қызметін артықшылықпен пайдалану және ауруханаға кезектен тыс емдеуге жатқызу;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білікті медициналық көмек алу;</w:t>
      </w:r>
    </w:p>
    <w:p>
      <w:pPr>
        <w:spacing w:after="0"/>
        <w:ind w:left="0"/>
        <w:jc w:val="both"/>
      </w:pPr>
      <w:r>
        <w:rPr>
          <w:rFonts w:ascii="Times New Roman"/>
          <w:b w:val="false"/>
          <w:i w:val="false"/>
          <w:color w:val="000000"/>
          <w:sz w:val="28"/>
        </w:rPr>
        <w:t>
      ардагерлер жұмыс істеп жүрген кезеңінде тіркелген емханаларды зейнеткерлікке шыққаннан кейін пайдалану құқығы;</w:t>
      </w:r>
    </w:p>
    <w:p>
      <w:pPr>
        <w:spacing w:after="0"/>
        <w:ind w:left="0"/>
        <w:jc w:val="both"/>
      </w:pPr>
      <w:r>
        <w:rPr>
          <w:rFonts w:ascii="Times New Roman"/>
          <w:b w:val="false"/>
          <w:i w:val="false"/>
          <w:color w:val="000000"/>
          <w:sz w:val="28"/>
        </w:rPr>
        <w:t>
      кепілдік берілген арнаулы әлеуметтік қызметтер көлемін бірінші кезекте алу;</w:t>
      </w:r>
    </w:p>
    <w:p>
      <w:pPr>
        <w:spacing w:after="0"/>
        <w:ind w:left="0"/>
        <w:jc w:val="both"/>
      </w:pPr>
      <w:r>
        <w:rPr>
          <w:rFonts w:ascii="Times New Roman"/>
          <w:b w:val="false"/>
          <w:i w:val="false"/>
          <w:color w:val="000000"/>
          <w:sz w:val="28"/>
        </w:rPr>
        <w:t>
      еңбек өтіліне қарамастан, бұл ретте жалпы ауру салдарынан қатарынан төрт айға дейін немесе күнтізбелік жылда бес айға жалақының 100 проценті мөлшерінде еңбекке уақытша жарамсыздығы бойынша жәрдемақы алу;</w:t>
      </w:r>
    </w:p>
    <w:p>
      <w:pPr>
        <w:spacing w:after="0"/>
        <w:ind w:left="0"/>
        <w:jc w:val="both"/>
      </w:pPr>
      <w:r>
        <w:rPr>
          <w:rFonts w:ascii="Times New Roman"/>
          <w:b w:val="false"/>
          <w:i w:val="false"/>
          <w:color w:val="000000"/>
          <w:sz w:val="28"/>
        </w:rPr>
        <w:t>
      жыл сайынғы кезекті демалысты өздеріне қолайлы уақытта пайдалану, сондай-ақ күнтізбелік жылда мерзімі екі аптаға дейін жалақысы сақталмайтын қосымша демалыс алу;</w:t>
      </w:r>
    </w:p>
    <w:p>
      <w:pPr>
        <w:spacing w:after="0"/>
        <w:ind w:left="0"/>
        <w:jc w:val="both"/>
      </w:pPr>
      <w:r>
        <w:rPr>
          <w:rFonts w:ascii="Times New Roman"/>
          <w:b w:val="false"/>
          <w:i w:val="false"/>
          <w:color w:val="000000"/>
          <w:sz w:val="28"/>
        </w:rPr>
        <w:t>
      жұмыстан қол үзе отырып, қайта даярлау, екінші мамандыққа оқыту және біліктілігін арттыру кезінде мамандығы және біліктілігі бойынша орташа жалақысының оқудың барлық кезеңінде сақталуы;</w:t>
      </w:r>
    </w:p>
    <w:p>
      <w:pPr>
        <w:spacing w:after="0"/>
        <w:ind w:left="0"/>
        <w:jc w:val="both"/>
      </w:pPr>
      <w:r>
        <w:rPr>
          <w:rFonts w:ascii="Times New Roman"/>
          <w:b w:val="false"/>
          <w:i w:val="false"/>
          <w:color w:val="000000"/>
          <w:sz w:val="28"/>
        </w:rPr>
        <w:t>
       жаңа кәсіпті игеру (жаңа жұмыскерлерді даярлау) кезінде тарифтік мөлшерлемесінің жүз проценті мөлшерінде бүкіл оқу кезеңінде еңбекақы төлеу;</w:t>
      </w:r>
    </w:p>
    <w:p>
      <w:pPr>
        <w:spacing w:after="0"/>
        <w:ind w:left="0"/>
        <w:jc w:val="both"/>
      </w:pPr>
      <w:r>
        <w:rPr>
          <w:rFonts w:ascii="Times New Roman"/>
          <w:b w:val="false"/>
          <w:i w:val="false"/>
          <w:color w:val="000000"/>
          <w:sz w:val="28"/>
        </w:rPr>
        <w:t>
       техникалык және кәсіптік, орта білімнен кейінгі және жоғары білімнің кәсіптік оқу бағдарламаларын іске асыратын білім беру ұйымдарына оқуға түсу кезінде Қазақстан Республикасының Үкіметі айқындайтын мөлшерде қабылдау квотасын қарастыру;</w:t>
      </w:r>
    </w:p>
    <w:p>
      <w:pPr>
        <w:spacing w:after="0"/>
        <w:ind w:left="0"/>
        <w:jc w:val="both"/>
      </w:pPr>
      <w:r>
        <w:rPr>
          <w:rFonts w:ascii="Times New Roman"/>
          <w:b w:val="false"/>
          <w:i w:val="false"/>
          <w:color w:val="000000"/>
          <w:sz w:val="28"/>
        </w:rPr>
        <w:t>
       байланыс қызметтерінің барлық түрін кезектен тыс пайдалану құқығы;</w:t>
      </w:r>
    </w:p>
    <w:p>
      <w:pPr>
        <w:spacing w:after="0"/>
        <w:ind w:left="0"/>
        <w:jc w:val="both"/>
      </w:pPr>
      <w:r>
        <w:rPr>
          <w:rFonts w:ascii="Times New Roman"/>
          <w:b w:val="false"/>
          <w:i w:val="false"/>
          <w:color w:val="000000"/>
          <w:sz w:val="28"/>
        </w:rPr>
        <w:t>
      Қазақстан Республикасының салық заңнамасына сәйкес салық салу жеңілдіктері;</w:t>
      </w:r>
    </w:p>
    <w:p>
      <w:pPr>
        <w:spacing w:after="0"/>
        <w:ind w:left="0"/>
        <w:jc w:val="both"/>
      </w:pPr>
      <w:r>
        <w:rPr>
          <w:rFonts w:ascii="Times New Roman"/>
          <w:b w:val="false"/>
          <w:i w:val="false"/>
          <w:color w:val="000000"/>
          <w:sz w:val="28"/>
        </w:rPr>
        <w:t>
      жалғызілікті қайтыс болған ардагерлерді жерлеуді, тұрғын үй-коммуналдық шаруашылық қызметтерінің салт-жоралар рәсімін орындай отырып жүзеге асыруы;</w:t>
      </w:r>
    </w:p>
    <w:p>
      <w:pPr>
        <w:spacing w:after="0"/>
        <w:ind w:left="0"/>
        <w:jc w:val="both"/>
      </w:pPr>
      <w:r>
        <w:rPr>
          <w:rFonts w:ascii="Times New Roman"/>
          <w:b w:val="false"/>
          <w:i w:val="false"/>
          <w:color w:val="000000"/>
          <w:sz w:val="28"/>
        </w:rPr>
        <w:t>
       қайтыс болған ардагерді жерлеуді ұйымдастыратын адамға Қазақстан Республикасының заңнамасында айқындалатын тәртіппен жерлеуге арналған жәрдемақы беру.</w:t>
      </w:r>
    </w:p>
    <w:p>
      <w:pPr>
        <w:spacing w:after="0"/>
        <w:ind w:left="0"/>
        <w:jc w:val="both"/>
      </w:pPr>
      <w:r>
        <w:rPr>
          <w:rFonts w:ascii="Times New Roman"/>
          <w:b w:val="false"/>
          <w:i w:val="false"/>
          <w:color w:val="000000"/>
          <w:sz w:val="28"/>
        </w:rPr>
        <w:t>
      Осы Заңның 8-бабының 2-тармағында көрсетілген ардагерлерге Қазақстан Республикасының заңнамасына сәйкес мүгедекті оңалтудың жеке бағдарламасына сай әлеуметтік қолдаудың қосымша шаралары мен кепілдіктер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i w:val="false"/>
          <w:color w:val="000000"/>
          <w:sz w:val="28"/>
        </w:rPr>
        <w:t xml:space="preserve">бап. </w:t>
      </w:r>
      <w:r>
        <w:rPr>
          <w:rFonts w:ascii="Times New Roman"/>
          <w:b/>
          <w:i w:val="false"/>
          <w:color w:val="000000"/>
          <w:sz w:val="28"/>
        </w:rPr>
        <w:t>Еңбек</w:t>
      </w:r>
      <w:r>
        <w:rPr>
          <w:rFonts w:ascii="Times New Roman"/>
          <w:b/>
          <w:i w:val="false"/>
          <w:color w:val="000000"/>
          <w:sz w:val="28"/>
        </w:rPr>
        <w:t xml:space="preserve"> ардагерлер</w:t>
      </w:r>
      <w:r>
        <w:rPr>
          <w:rFonts w:ascii="Times New Roman"/>
          <w:b/>
          <w:i w:val="false"/>
          <w:color w:val="000000"/>
          <w:sz w:val="28"/>
        </w:rPr>
        <w:t xml:space="preserve">іне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i w:val="false"/>
          <w:color w:val="000000"/>
          <w:sz w:val="28"/>
        </w:rPr>
        <w:t xml:space="preserve"> шаралары</w:t>
      </w:r>
    </w:p>
    <w:p>
      <w:pPr>
        <w:spacing w:after="0"/>
        <w:ind w:left="0"/>
        <w:jc w:val="both"/>
      </w:pPr>
      <w:r>
        <w:rPr>
          <w:rFonts w:ascii="Times New Roman"/>
          <w:b w:val="false"/>
          <w:i w:val="false"/>
          <w:color w:val="000000"/>
          <w:sz w:val="28"/>
        </w:rPr>
        <w:t>
      Еңбек ардагерлеріне мынадай әлеуметтік қолдау шаралары мен кепілдіктер ұсынылады:</w:t>
      </w:r>
    </w:p>
    <w:p>
      <w:pPr>
        <w:spacing w:after="0"/>
        <w:ind w:left="0"/>
        <w:jc w:val="both"/>
      </w:pPr>
      <w:r>
        <w:rPr>
          <w:rFonts w:ascii="Times New Roman"/>
          <w:b w:val="false"/>
          <w:i w:val="false"/>
          <w:color w:val="000000"/>
          <w:sz w:val="28"/>
        </w:rPr>
        <w:t>
      қолданыстағы заңнамаға сәйкес арнаулы мемлекеттік жәрдемақы төлеу;</w:t>
      </w:r>
    </w:p>
    <w:p>
      <w:pPr>
        <w:spacing w:after="0"/>
        <w:ind w:left="0"/>
        <w:jc w:val="both"/>
      </w:pPr>
      <w:r>
        <w:rPr>
          <w:rFonts w:ascii="Times New Roman"/>
          <w:b w:val="false"/>
          <w:i w:val="false"/>
          <w:color w:val="000000"/>
          <w:sz w:val="28"/>
        </w:rPr>
        <w:t>
      жергілікті атқарушы органдар өз құқықтары және құзіреттері шегінде көрсететін ақшалай немесе заттай мәндегі әлеуметтік көмек;</w:t>
      </w:r>
    </w:p>
    <w:p>
      <w:pPr>
        <w:spacing w:after="0"/>
        <w:ind w:left="0"/>
        <w:jc w:val="both"/>
      </w:pPr>
      <w:r>
        <w:rPr>
          <w:rFonts w:ascii="Times New Roman"/>
          <w:b w:val="false"/>
          <w:i w:val="false"/>
          <w:color w:val="000000"/>
          <w:sz w:val="28"/>
        </w:rPr>
        <w:t>
      олар жұмыс icтеп жүрген кезеңінде тіркелген емханаларды зейнеткерлікке шыққаннан кейін пайдалану құқығы;</w:t>
      </w:r>
    </w:p>
    <w:p>
      <w:pPr>
        <w:spacing w:after="0"/>
        <w:ind w:left="0"/>
        <w:jc w:val="both"/>
      </w:pPr>
      <w:r>
        <w:rPr>
          <w:rFonts w:ascii="Times New Roman"/>
          <w:b w:val="false"/>
          <w:i w:val="false"/>
          <w:color w:val="000000"/>
          <w:sz w:val="28"/>
        </w:rPr>
        <w:t>
      жыл сайынғы кезекті демалысты өзіне қолайлы уақытта пайдалану, сондай-ақ жылына екі аптаға дейін жалақысы сақталмайтын қосымша демалыс алу құқығы;</w:t>
      </w:r>
    </w:p>
    <w:p>
      <w:pPr>
        <w:spacing w:after="0"/>
        <w:ind w:left="0"/>
        <w:jc w:val="both"/>
      </w:pPr>
      <w:r>
        <w:rPr>
          <w:rFonts w:ascii="Times New Roman"/>
          <w:b w:val="false"/>
          <w:i w:val="false"/>
          <w:color w:val="000000"/>
          <w:sz w:val="28"/>
        </w:rPr>
        <w:t>
      көрсетілетін байланыс қызметтерінің барлық түрін кезектен тыс пайдалану құқығы;</w:t>
      </w:r>
    </w:p>
    <w:p>
      <w:pPr>
        <w:spacing w:after="0"/>
        <w:ind w:left="0"/>
        <w:jc w:val="both"/>
      </w:pPr>
      <w:r>
        <w:rPr>
          <w:rFonts w:ascii="Times New Roman"/>
          <w:b w:val="false"/>
          <w:i w:val="false"/>
          <w:color w:val="000000"/>
          <w:sz w:val="28"/>
        </w:rPr>
        <w:t>
      Қазақстан Республикасының салық заңнамасына сәйкес салық салу жеңілдіктері;</w:t>
      </w:r>
    </w:p>
    <w:p>
      <w:pPr>
        <w:spacing w:after="0"/>
        <w:ind w:left="0"/>
        <w:jc w:val="both"/>
      </w:pPr>
      <w:r>
        <w:rPr>
          <w:rFonts w:ascii="Times New Roman"/>
          <w:b w:val="false"/>
          <w:i w:val="false"/>
          <w:color w:val="000000"/>
          <w:sz w:val="28"/>
        </w:rPr>
        <w:t>
      қайтыс болған ардагерді жерлеуді ұйымдастыратын адамға Қазақстан Республикасының заңнамасында айқындалатын тәртіппен жерлеуге арналған жәрдемақы беру.</w:t>
      </w:r>
    </w:p>
    <w:p>
      <w:pPr>
        <w:spacing w:after="0"/>
        <w:ind w:left="0"/>
        <w:jc w:val="left"/>
      </w:pPr>
      <w:r>
        <w:rPr>
          <w:rFonts w:ascii="Times New Roman"/>
          <w:b/>
          <w:i w:val="false"/>
          <w:color w:val="000000"/>
        </w:rPr>
        <w:t xml:space="preserve"> 5-тарау. Осы Заңның күші қолданылатын адамдардың басқа санаттарын әлеуметтік қорғау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i w:val="false"/>
          <w:color w:val="000000"/>
          <w:sz w:val="28"/>
        </w:rPr>
        <w:t>ба</w:t>
      </w:r>
      <w:r>
        <w:rPr>
          <w:rFonts w:ascii="Times New Roman"/>
          <w:b/>
          <w:i w:val="false"/>
          <w:color w:val="000000"/>
          <w:sz w:val="28"/>
        </w:rPr>
        <w:t>п</w:t>
      </w:r>
      <w:r>
        <w:rPr>
          <w:rFonts w:ascii="Times New Roman"/>
          <w:b/>
          <w:i w:val="false"/>
          <w:color w:val="000000"/>
          <w:sz w:val="28"/>
        </w:rPr>
        <w:t xml:space="preserve">. Осы </w:t>
      </w:r>
      <w:r>
        <w:rPr>
          <w:rFonts w:ascii="Times New Roman"/>
          <w:b/>
          <w:i w:val="false"/>
          <w:color w:val="000000"/>
          <w:sz w:val="28"/>
        </w:rPr>
        <w:t>Заңның</w:t>
      </w:r>
      <w:r>
        <w:rPr>
          <w:rFonts w:ascii="Times New Roman"/>
          <w:b/>
          <w:i w:val="false"/>
          <w:color w:val="000000"/>
          <w:sz w:val="28"/>
        </w:rPr>
        <w:t xml:space="preserve"> к</w:t>
      </w:r>
      <w:r>
        <w:rPr>
          <w:rFonts w:ascii="Times New Roman"/>
          <w:b/>
          <w:i w:val="false"/>
          <w:color w:val="000000"/>
          <w:sz w:val="28"/>
        </w:rPr>
        <w:t>үші қ</w:t>
      </w:r>
      <w:r>
        <w:rPr>
          <w:rFonts w:ascii="Times New Roman"/>
          <w:b/>
          <w:i w:val="false"/>
          <w:color w:val="000000"/>
          <w:sz w:val="28"/>
        </w:rPr>
        <w:t>олданылатын адамдарды</w:t>
      </w:r>
      <w:r>
        <w:rPr>
          <w:rFonts w:ascii="Times New Roman"/>
          <w:b/>
          <w:i w:val="false"/>
          <w:color w:val="000000"/>
          <w:sz w:val="28"/>
        </w:rPr>
        <w:t>ң басқ</w:t>
      </w:r>
      <w:r>
        <w:rPr>
          <w:rFonts w:ascii="Times New Roman"/>
          <w:b/>
          <w:i w:val="false"/>
          <w:color w:val="000000"/>
          <w:sz w:val="28"/>
        </w:rPr>
        <w:t xml:space="preserve">а санаттарын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i w:val="false"/>
          <w:color w:val="000000"/>
          <w:sz w:val="28"/>
        </w:rPr>
        <w:t xml:space="preserve"> шаралары</w:t>
      </w:r>
    </w:p>
    <w:p>
      <w:pPr>
        <w:spacing w:after="0"/>
        <w:ind w:left="0"/>
        <w:jc w:val="both"/>
      </w:pPr>
      <w:r>
        <w:rPr>
          <w:rFonts w:ascii="Times New Roman"/>
          <w:b w:val="false"/>
          <w:i w:val="false"/>
          <w:color w:val="000000"/>
          <w:sz w:val="28"/>
        </w:rPr>
        <w:t>
      Осы Заңның күші қолданылатын адамдардың басқа санаттарына мынадай әлеуметтік қолдау шаралары мен кепілдіктер ұсынылады:</w:t>
      </w:r>
    </w:p>
    <w:p>
      <w:pPr>
        <w:spacing w:after="0"/>
        <w:ind w:left="0"/>
        <w:jc w:val="both"/>
      </w:pPr>
      <w:r>
        <w:rPr>
          <w:rFonts w:ascii="Times New Roman"/>
          <w:b w:val="false"/>
          <w:i w:val="false"/>
          <w:color w:val="000000"/>
          <w:sz w:val="28"/>
        </w:rPr>
        <w:t>
      қолданыстағы заңнамаға сәйкес арнаулы мемлекеттік жәрдемақы төлеу;</w:t>
      </w:r>
    </w:p>
    <w:p>
      <w:pPr>
        <w:spacing w:after="0"/>
        <w:ind w:left="0"/>
        <w:jc w:val="both"/>
      </w:pPr>
      <w:r>
        <w:rPr>
          <w:rFonts w:ascii="Times New Roman"/>
          <w:b w:val="false"/>
          <w:i w:val="false"/>
          <w:color w:val="000000"/>
          <w:sz w:val="28"/>
        </w:rPr>
        <w:t>
      жергілікті атқарушы органдар өз құқықтары және құзіреттері шегінде көрсететілетін ақшалай немесе заттай мәндегі әлеуметтік көмек;</w:t>
      </w:r>
    </w:p>
    <w:p>
      <w:pPr>
        <w:spacing w:after="0"/>
        <w:ind w:left="0"/>
        <w:jc w:val="both"/>
      </w:pPr>
      <w:r>
        <w:rPr>
          <w:rFonts w:ascii="Times New Roman"/>
          <w:b w:val="false"/>
          <w:i w:val="false"/>
          <w:color w:val="000000"/>
          <w:sz w:val="28"/>
        </w:rPr>
        <w:t>
      олар жұмыс істеп жүрген кезеңінде тіркелген емханаларды зейнеткерлікке шыққаннан кейін пайдалану құқығы.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i w:val="false"/>
          <w:color w:val="000000"/>
          <w:sz w:val="28"/>
        </w:rPr>
        <w:t>бап. Қаза тапқ</w:t>
      </w:r>
      <w:r>
        <w:rPr>
          <w:rFonts w:ascii="Times New Roman"/>
          <w:b/>
          <w:i w:val="false"/>
          <w:color w:val="000000"/>
          <w:sz w:val="28"/>
        </w:rPr>
        <w:t xml:space="preserve">ан </w:t>
      </w:r>
      <w:r>
        <w:rPr>
          <w:rFonts w:ascii="Times New Roman"/>
          <w:b/>
          <w:i w:val="false"/>
          <w:color w:val="000000"/>
          <w:sz w:val="28"/>
        </w:rPr>
        <w:t>әскери</w:t>
      </w:r>
      <w:r>
        <w:rPr>
          <w:rFonts w:ascii="Times New Roman"/>
          <w:b/>
          <w:i w:val="false"/>
          <w:color w:val="000000"/>
          <w:sz w:val="28"/>
        </w:rPr>
        <w:t xml:space="preserve"> қ</w:t>
      </w:r>
      <w:r>
        <w:rPr>
          <w:rFonts w:ascii="Times New Roman"/>
          <w:b/>
          <w:i w:val="false"/>
          <w:color w:val="000000"/>
          <w:sz w:val="28"/>
        </w:rPr>
        <w:t>ызмет</w:t>
      </w:r>
      <w:r>
        <w:rPr>
          <w:rFonts w:ascii="Times New Roman"/>
          <w:b/>
          <w:i w:val="false"/>
          <w:color w:val="000000"/>
          <w:sz w:val="28"/>
        </w:rPr>
        <w:t>ші</w:t>
      </w:r>
      <w:r>
        <w:rPr>
          <w:rFonts w:ascii="Times New Roman"/>
          <w:b/>
          <w:i w:val="false"/>
          <w:color w:val="000000"/>
          <w:sz w:val="28"/>
        </w:rPr>
        <w:t>лерд</w:t>
      </w:r>
      <w:r>
        <w:rPr>
          <w:rFonts w:ascii="Times New Roman"/>
          <w:b/>
          <w:i w:val="false"/>
          <w:color w:val="000000"/>
          <w:sz w:val="28"/>
        </w:rPr>
        <w:t>ің отбасыларына арналғ</w:t>
      </w:r>
      <w:r>
        <w:rPr>
          <w:rFonts w:ascii="Times New Roman"/>
          <w:b/>
          <w:i w:val="false"/>
          <w:color w:val="000000"/>
          <w:sz w:val="28"/>
        </w:rPr>
        <w:t xml:space="preserve">ан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i w:val="false"/>
          <w:color w:val="000000"/>
          <w:sz w:val="28"/>
        </w:rPr>
        <w:t>ды</w:t>
      </w:r>
      <w:r>
        <w:rPr>
          <w:rFonts w:ascii="Times New Roman"/>
          <w:b/>
          <w:i w:val="false"/>
          <w:color w:val="000000"/>
          <w:sz w:val="28"/>
        </w:rPr>
        <w:t>ң қ</w:t>
      </w:r>
      <w:r>
        <w:rPr>
          <w:rFonts w:ascii="Times New Roman"/>
          <w:b/>
          <w:i w:val="false"/>
          <w:color w:val="000000"/>
          <w:sz w:val="28"/>
        </w:rPr>
        <w:t>осымша шаралары</w:t>
      </w:r>
    </w:p>
    <w:p>
      <w:pPr>
        <w:spacing w:after="0"/>
        <w:ind w:left="0"/>
        <w:jc w:val="both"/>
      </w:pPr>
      <w:r>
        <w:rPr>
          <w:rFonts w:ascii="Times New Roman"/>
          <w:b w:val="false"/>
          <w:i w:val="false"/>
          <w:color w:val="000000"/>
          <w:sz w:val="28"/>
        </w:rPr>
        <w:t>
      Осы Заңның 10-бабының 1-тармағында санамаланған қаза тапқан әскери қызметшілердің отбасыларына мынадай әлеуметтік қолдау шаралары мен кепілдіктер ұсынылады:</w:t>
      </w:r>
    </w:p>
    <w:p>
      <w:pPr>
        <w:spacing w:after="0"/>
        <w:ind w:left="0"/>
        <w:jc w:val="both"/>
      </w:pPr>
      <w:r>
        <w:rPr>
          <w:rFonts w:ascii="Times New Roman"/>
          <w:b w:val="false"/>
          <w:i w:val="false"/>
          <w:color w:val="000000"/>
          <w:sz w:val="28"/>
        </w:rPr>
        <w:t>
      егер Қазақстан Республикасының тұрғын үй заңнамасына сәйкес тұрғын үйге мұқтаж деп танылса, жергілікті атқарушы органдардың тұрғын үймен қамтамасыз етуді;</w:t>
      </w:r>
    </w:p>
    <w:p>
      <w:pPr>
        <w:spacing w:after="0"/>
        <w:ind w:left="0"/>
        <w:jc w:val="both"/>
      </w:pPr>
      <w:r>
        <w:rPr>
          <w:rFonts w:ascii="Times New Roman"/>
          <w:b w:val="false"/>
          <w:i w:val="false"/>
          <w:color w:val="000000"/>
          <w:sz w:val="28"/>
        </w:rPr>
        <w:t>
      амбулаторлық-емхана ұйымдарының қызметін артықшылықпен пайдалану және кезектен тыс емдеуге жатқызу;</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білікті медициналық көмек алу;</w:t>
      </w:r>
    </w:p>
    <w:p>
      <w:pPr>
        <w:spacing w:after="0"/>
        <w:ind w:left="0"/>
        <w:jc w:val="both"/>
      </w:pPr>
      <w:r>
        <w:rPr>
          <w:rFonts w:ascii="Times New Roman"/>
          <w:b w:val="false"/>
          <w:i w:val="false"/>
          <w:color w:val="000000"/>
          <w:sz w:val="28"/>
        </w:rPr>
        <w:t>
      арнаулы әлеуметтік көрсетілетін қызметтердің кепілдік берілген көлемін бipiншi кезекте алу;</w:t>
      </w:r>
    </w:p>
    <w:p>
      <w:pPr>
        <w:spacing w:after="0"/>
        <w:ind w:left="0"/>
        <w:jc w:val="both"/>
      </w:pPr>
      <w:r>
        <w:rPr>
          <w:rFonts w:ascii="Times New Roman"/>
          <w:b w:val="false"/>
          <w:i w:val="false"/>
          <w:color w:val="000000"/>
          <w:sz w:val="28"/>
        </w:rPr>
        <w:t>
      жыл сайынғы кезекті демалысты өзіне қолайлы уақытта пайдалану, сондай-ақ күнтізбелік жылда екі аптаға дейін жалақысы сақталмайтын қосымша демалыс алу құқығы;</w:t>
      </w:r>
    </w:p>
    <w:p>
      <w:pPr>
        <w:spacing w:after="0"/>
        <w:ind w:left="0"/>
        <w:jc w:val="both"/>
      </w:pPr>
      <w:r>
        <w:rPr>
          <w:rFonts w:ascii="Times New Roman"/>
          <w:b w:val="false"/>
          <w:i w:val="false"/>
          <w:color w:val="000000"/>
          <w:sz w:val="28"/>
        </w:rPr>
        <w:t>
      әскери кызметші қайтыс болған жағдайда оның отбасы (бipaқ үш адамнан аспайтын) ол жерленген жерге тегін барып қайтуға, сондай-ақ таңдаған тұрғылықты жеріне көшіп баруға (әскери қызметші қайтыс болған күннен бастап алты ай ішінде) құқығы бар;</w:t>
      </w:r>
    </w:p>
    <w:p>
      <w:pPr>
        <w:spacing w:after="0"/>
        <w:ind w:left="0"/>
        <w:jc w:val="both"/>
      </w:pPr>
      <w:r>
        <w:rPr>
          <w:rFonts w:ascii="Times New Roman"/>
          <w:b w:val="false"/>
          <w:i w:val="false"/>
          <w:color w:val="000000"/>
          <w:sz w:val="28"/>
        </w:rPr>
        <w:t>
      Ауғанстанда және ұрыс қимылдары жүргізілген басқа да мемлекеттерде қаза тапқан (қайтыс болған) әскери қызметшілердің, сондай-ақ жиындарға шақырылған әскери міндеттілердің, iшкі істep органдарының басшы және қатардағы құрамдағы адамдардың отбасыларына "Әскери қызмет және әскери қызметшілердің мәртебесі туралы" және "Қазақстан Республикасының iшкi icтep органдары туралы" Қазақстан Республикасының заңдарында белгіленген мөлшерлерде біржолғы жәрдемақы төленеді;</w:t>
      </w:r>
    </w:p>
    <w:p>
      <w:pPr>
        <w:spacing w:after="0"/>
        <w:ind w:left="0"/>
        <w:jc w:val="both"/>
      </w:pPr>
      <w:r>
        <w:rPr>
          <w:rFonts w:ascii="Times New Roman"/>
          <w:b w:val="false"/>
          <w:i w:val="false"/>
          <w:color w:val="000000"/>
          <w:sz w:val="28"/>
        </w:rPr>
        <w:t>
      Ауғанстанда интернационалдық борышын өтеп жүрген кезде жараланудың, контузия алудың, зақымданудың немесе ауруға шалдығудың салдарынан қаза тапқан не қайтыс болған әскери қызметшілердің әйелдеріне асырауында осы әскери қызметшілердің балалары бар басқа адамдарға жұмыс орнынан балаларымен 6ipre демалу үшін демалыс үйлері мен пансионаттарға ұсынылатын жолдамалармен артықшылықты қамтамасыз ету, сондай-ақ аталған әскери қызметшілердің балалары үшін балаларды сауықтыру мекемелеріне жолдамалар алу ұсынылады;</w:t>
      </w:r>
    </w:p>
    <w:p>
      <w:pPr>
        <w:spacing w:after="0"/>
        <w:ind w:left="0"/>
        <w:jc w:val="both"/>
      </w:pPr>
      <w:r>
        <w:rPr>
          <w:rFonts w:ascii="Times New Roman"/>
          <w:b w:val="false"/>
          <w:i w:val="false"/>
          <w:color w:val="000000"/>
          <w:sz w:val="28"/>
        </w:rPr>
        <w:t>
      қайтыс болған (қаза тапқан) әскери қызметшіні тегін жерлеу өзінің соңғы қызмет өткерген орны бойынша жүзеге асырылады (бейбіт уақытта әскери (азаматтық) борышын өтеу кезінде қаза тапқан немесе жалпы аурудан қайтыс болған әскери қызметшінің мәйітін отбасының қалауы бойынша басқа жерлеу орындарына алып бару (қайта жерлеу) Қазақстан Республикасы Қорғаныс министрлігінің, ішкі iстep министрлігінің, Ұлттық қауіпсіздік комитетінің және Мемлекеттік күзет қызметінің шешімімен жүзеге асырылуы мүмкін);</w:t>
      </w:r>
    </w:p>
    <w:p>
      <w:pPr>
        <w:spacing w:after="0"/>
        <w:ind w:left="0"/>
        <w:jc w:val="both"/>
      </w:pPr>
      <w:r>
        <w:rPr>
          <w:rFonts w:ascii="Times New Roman"/>
          <w:b w:val="false"/>
          <w:i w:val="false"/>
          <w:color w:val="000000"/>
          <w:sz w:val="28"/>
        </w:rPr>
        <w:t>
       осы Заң бойынша әлеуметтік қолдау шараларына құқығы бар және асыраушысынан айырылу жағдайы бойынша мемлекеттік әлеуметтік жәрдемақылар алатын қайтыс болған генералдардың, адмиралдардың және әскери қызметшілер қатарындағы зейнеткерлердің әйелдеріне "Әскери қызмет және әскери қызметшілердің мәртебесі туралы" Қазақстан Республикасының Заңында белгіленген тиісті жеңілдіктерге өмір бойы құқығы сақталады.</w:t>
      </w:r>
    </w:p>
    <w:p>
      <w:pPr>
        <w:spacing w:after="0"/>
        <w:ind w:left="0"/>
        <w:jc w:val="left"/>
      </w:pPr>
      <w:r>
        <w:rPr>
          <w:rFonts w:ascii="Times New Roman"/>
          <w:b/>
          <w:i w:val="false"/>
          <w:color w:val="000000"/>
        </w:rPr>
        <w:t xml:space="preserve"> 6-тарау. Корытынды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i w:val="false"/>
          <w:color w:val="000000"/>
          <w:sz w:val="28"/>
        </w:rPr>
        <w:t xml:space="preserve">бап.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i w:val="false"/>
          <w:color w:val="000000"/>
          <w:sz w:val="28"/>
        </w:rPr>
        <w:t xml:space="preserve"> шараларын қа</w:t>
      </w:r>
      <w:r>
        <w:rPr>
          <w:rFonts w:ascii="Times New Roman"/>
          <w:b/>
          <w:i w:val="false"/>
          <w:color w:val="000000"/>
          <w:sz w:val="28"/>
        </w:rPr>
        <w:t>ржыландыру</w:t>
      </w:r>
    </w:p>
    <w:p>
      <w:pPr>
        <w:spacing w:after="0"/>
        <w:ind w:left="0"/>
        <w:jc w:val="both"/>
      </w:pPr>
      <w:r>
        <w:rPr>
          <w:rFonts w:ascii="Times New Roman"/>
          <w:b w:val="false"/>
          <w:i w:val="false"/>
          <w:color w:val="000000"/>
          <w:sz w:val="28"/>
        </w:rPr>
        <w:t>
      Осы Заңда көзделген әлеуметтік қолдау шараларын қаржыландыру мемлекеттік бюджет қаражаты және Қазақстан Республикасының заңнамасында тыйым салынбаған өзге де қаржы көздерінің есебінен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i w:val="false"/>
          <w:color w:val="000000"/>
          <w:sz w:val="28"/>
        </w:rPr>
        <w:t xml:space="preserve">бап.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i w:val="false"/>
          <w:color w:val="000000"/>
          <w:sz w:val="28"/>
        </w:rPr>
        <w:t xml:space="preserve"> шараларын беруд</w:t>
      </w:r>
      <w:r>
        <w:rPr>
          <w:rFonts w:ascii="Times New Roman"/>
          <w:b/>
          <w:i w:val="false"/>
          <w:color w:val="000000"/>
          <w:sz w:val="28"/>
        </w:rPr>
        <w:t>і тоқтата тұ</w:t>
      </w:r>
      <w:r>
        <w:rPr>
          <w:rFonts w:ascii="Times New Roman"/>
          <w:b/>
          <w:i w:val="false"/>
          <w:color w:val="000000"/>
          <w:sz w:val="28"/>
        </w:rPr>
        <w:t xml:space="preserve">ру </w:t>
      </w:r>
      <w:r>
        <w:rPr>
          <w:rFonts w:ascii="Times New Roman"/>
          <w:b/>
          <w:i w:val="false"/>
          <w:color w:val="000000"/>
          <w:sz w:val="28"/>
        </w:rPr>
        <w:t>және</w:t>
      </w:r>
      <w:r>
        <w:rPr>
          <w:rFonts w:ascii="Times New Roman"/>
          <w:b/>
          <w:i w:val="false"/>
          <w:color w:val="000000"/>
          <w:sz w:val="28"/>
        </w:rPr>
        <w:t xml:space="preserve"> тоқ</w:t>
      </w:r>
      <w:r>
        <w:rPr>
          <w:rFonts w:ascii="Times New Roman"/>
          <w:b/>
          <w:i w:val="false"/>
          <w:color w:val="000000"/>
          <w:sz w:val="28"/>
        </w:rPr>
        <w:t>тату</w:t>
      </w:r>
    </w:p>
    <w:p>
      <w:pPr>
        <w:spacing w:after="0"/>
        <w:ind w:left="0"/>
        <w:jc w:val="both"/>
      </w:pPr>
      <w:r>
        <w:rPr>
          <w:rFonts w:ascii="Times New Roman"/>
          <w:b w:val="false"/>
          <w:i w:val="false"/>
          <w:color w:val="000000"/>
          <w:sz w:val="28"/>
        </w:rPr>
        <w:t>
      Осы Заңда көзделген әлеуметтік жеңілдіктер мен кепілдіктерді беру осы Заңның күші қолданылатын адамдар қайтыс болған күннен бастап тоқтатылады.</w:t>
      </w:r>
    </w:p>
    <w:p>
      <w:pPr>
        <w:spacing w:after="0"/>
        <w:ind w:left="0"/>
        <w:jc w:val="both"/>
      </w:pPr>
      <w:r>
        <w:rPr>
          <w:rFonts w:ascii="Times New Roman"/>
          <w:b w:val="false"/>
          <w:i w:val="false"/>
          <w:color w:val="000000"/>
          <w:sz w:val="28"/>
        </w:rPr>
        <w:t>
      Осы Заңда көзделген әлеуметтік кепілдіктерді беру осы Заңның күші қолданылатын адамдар бас бостандығынан айыру түрінде сот белгілеген қылмыстық жазасын өтеу кезеңінде тоқтатыла тұрады.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i w:val="false"/>
          <w:color w:val="000000"/>
          <w:sz w:val="28"/>
        </w:rPr>
        <w:t>бап</w:t>
      </w:r>
      <w:r>
        <w:rPr>
          <w:rFonts w:ascii="Times New Roman"/>
          <w:b/>
          <w:i w:val="false"/>
          <w:color w:val="000000"/>
          <w:sz w:val="28"/>
        </w:rPr>
        <w:t>. 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органдарды</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 xml:space="preserve">ұйымдардың, қоғамдық </w:t>
      </w:r>
      <w:r>
        <w:rPr>
          <w:rFonts w:ascii="Times New Roman"/>
          <w:b/>
          <w:i w:val="false"/>
          <w:color w:val="000000"/>
          <w:sz w:val="28"/>
        </w:rPr>
        <w:t>б</w:t>
      </w:r>
      <w:r>
        <w:rPr>
          <w:rFonts w:ascii="Times New Roman"/>
          <w:b/>
          <w:i w:val="false"/>
          <w:color w:val="000000"/>
          <w:sz w:val="28"/>
        </w:rPr>
        <w:t>і</w:t>
      </w:r>
      <w:r>
        <w:rPr>
          <w:rFonts w:ascii="Times New Roman"/>
          <w:b/>
          <w:i w:val="false"/>
          <w:color w:val="000000"/>
          <w:sz w:val="28"/>
        </w:rPr>
        <w:t>рлес</w:t>
      </w:r>
      <w:r>
        <w:rPr>
          <w:rFonts w:ascii="Times New Roman"/>
          <w:b/>
          <w:i w:val="false"/>
          <w:color w:val="000000"/>
          <w:sz w:val="28"/>
        </w:rPr>
        <w:t>ті</w:t>
      </w:r>
      <w:r>
        <w:rPr>
          <w:rFonts w:ascii="Times New Roman"/>
          <w:b/>
          <w:i w:val="false"/>
          <w:color w:val="000000"/>
          <w:sz w:val="28"/>
        </w:rPr>
        <w:t>ктерд</w:t>
      </w:r>
      <w:r>
        <w:rPr>
          <w:rFonts w:ascii="Times New Roman"/>
          <w:b/>
          <w:i w:val="false"/>
          <w:color w:val="000000"/>
          <w:sz w:val="28"/>
        </w:rPr>
        <w:t>ің</w:t>
      </w:r>
      <w:r>
        <w:rPr>
          <w:rFonts w:ascii="Times New Roman"/>
          <w:b/>
          <w:i w:val="false"/>
          <w:color w:val="000000"/>
          <w:sz w:val="28"/>
        </w:rPr>
        <w:t xml:space="preserve"> м</w:t>
      </w:r>
      <w:r>
        <w:rPr>
          <w:rFonts w:ascii="Times New Roman"/>
          <w:b/>
          <w:i w:val="false"/>
          <w:color w:val="000000"/>
          <w:sz w:val="28"/>
        </w:rPr>
        <w:t>ін</w:t>
      </w:r>
      <w:r>
        <w:rPr>
          <w:rFonts w:ascii="Times New Roman"/>
          <w:b/>
          <w:i w:val="false"/>
          <w:color w:val="000000"/>
          <w:sz w:val="28"/>
        </w:rPr>
        <w:t>деттер</w:t>
      </w:r>
      <w:r>
        <w:rPr>
          <w:rFonts w:ascii="Times New Roman"/>
          <w:b/>
          <w:i w:val="false"/>
          <w:color w:val="000000"/>
          <w:sz w:val="28"/>
        </w:rPr>
        <w:t>і</w:t>
      </w:r>
    </w:p>
    <w:p>
      <w:pPr>
        <w:spacing w:after="0"/>
        <w:ind w:left="0"/>
        <w:jc w:val="both"/>
      </w:pPr>
      <w:r>
        <w:rPr>
          <w:rFonts w:ascii="Times New Roman"/>
          <w:b w:val="false"/>
          <w:i w:val="false"/>
          <w:color w:val="000000"/>
          <w:sz w:val="28"/>
        </w:rPr>
        <w:t>
      Жергілікті атқарушы органдар жергілікті өкілді органдардың шешімі бойынша, ұйымдардың, қоғамдық бірлестіктердің басшылары өз құқықтары және құзіреттері шегінде қайырымдылық қорларының қаражатын тарта отырып, тиісті бюджеттер есебінен әлеуметтік қорғау жөніндегі қосымша шараларды және емделуге жұмсалатын жолақы жеңілдіктерін (екі жаққа), сондай-ақ осы Заңға сәйкес әлеуметтік қолдау шаралары ұсынылатын адамдарға материалдық және басқа да көмек түрлері бойынша қосымша шараларды белгілейді.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i w:val="false"/>
          <w:color w:val="000000"/>
          <w:sz w:val="28"/>
        </w:rPr>
        <w:t xml:space="preserve">бап. Осы </w:t>
      </w:r>
      <w:r>
        <w:rPr>
          <w:rFonts w:ascii="Times New Roman"/>
          <w:b/>
          <w:i w:val="false"/>
          <w:color w:val="000000"/>
          <w:sz w:val="28"/>
        </w:rPr>
        <w:t>Заң</w:t>
      </w:r>
      <w:r>
        <w:rPr>
          <w:rFonts w:ascii="Times New Roman"/>
          <w:b/>
          <w:i w:val="false"/>
          <w:color w:val="000000"/>
          <w:sz w:val="28"/>
        </w:rPr>
        <w:t>ды қолданысқа енгі</w:t>
      </w:r>
      <w:r>
        <w:rPr>
          <w:rFonts w:ascii="Times New Roman"/>
          <w:b/>
          <w:i w:val="false"/>
          <w:color w:val="000000"/>
          <w:sz w:val="28"/>
        </w:rPr>
        <w:t>зу</w:t>
      </w:r>
    </w:p>
    <w:p>
      <w:pPr>
        <w:spacing w:after="0"/>
        <w:ind w:left="0"/>
        <w:jc w:val="both"/>
      </w:pPr>
      <w:r>
        <w:rPr>
          <w:rFonts w:ascii="Times New Roman"/>
          <w:b w:val="false"/>
          <w:i w:val="false"/>
          <w:color w:val="000000"/>
          <w:sz w:val="28"/>
        </w:rPr>
        <w:t>
      Осы Заң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(Қазақстан Республикасы Жоғарғы Кеңесінің Жаршысы, 1995 ж., № 6, 45-құжат; № 14, 98-құжат; Қазақстан Республикасы Парламентінің Жаршысы, 1997 ж., № 7, 79-құжат; № 12, 184-құжат; 1999 ж., № 8, 247-құжат; № 23, 925-құжат; 2004 ж., № 23, 142-құжат; 2007 ж., № 10, 69-құжат; № 20, 152-құжат; 2011 ж., № 1, 3-құжат; № 16, 129-құжат; 2012 ж., № 5, 41-құжат; 2014 ж., № 16, 90-құжат; 2018 жылғы 3 шілдеде "Казахстанская правда" және "Егемен Қазақстан"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шілдедегі Қазақстан Республикасының Заңы) күші жойылды деп танылсын.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