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5d65" w14:textId="1f05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 іске асырудың кейбiр мәселелерi туралы" Қазақстан Республикасы Үкіметінің 2016 жылғы 14 қаңтардағы № 13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24 ақпандағы № 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 іске асырудың кейбiр мәселелерi туралы" Қазақстан Республикасы Үкіметінің 2016 жылғы 14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14-құжат)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жобаларды іске асыруға арналған қызметтің басым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"Инвестициялық басым жобаларды іске асыру үшін айқындалған қызметтің басым түрлерінің тізбесі"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538"/>
        <w:gridCol w:w="1561"/>
        <w:gridCol w:w="2539"/>
        <w:gridCol w:w="1561"/>
        <w:gridCol w:w="254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атауы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Сыныптың атауы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912"/>
        <w:gridCol w:w="2177"/>
        <w:gridCol w:w="912"/>
        <w:gridCol w:w="3440"/>
        <w:gridCol w:w="1421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07****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кендерін өндіру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кенін өндіру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кенін байыту және агломерациялау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2002"/>
        <w:gridCol w:w="2605"/>
        <w:gridCol w:w="1395"/>
        <w:gridCol w:w="3208"/>
        <w:gridCol w:w="1396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және мұнай өңдеу өнімдерін өндіру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2002"/>
        <w:gridCol w:w="2605"/>
        <w:gridCol w:w="1395"/>
        <w:gridCol w:w="3208"/>
        <w:gridCol w:w="1396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және мұнай өңдеу өнімдерін өндіру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пештері өнімдерін өндіру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пештері өнімдерін өндіру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өнімдерін өндіру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581"/>
        <w:gridCol w:w="2425"/>
        <w:gridCol w:w="1864"/>
        <w:gridCol w:w="2987"/>
        <w:gridCol w:w="1866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көлік құралдарын өндіру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локомотивтері мен жылжымалы құрамды өндіру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локомотивтері мен жылжымалы құрамды өндіру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2130"/>
        <w:gridCol w:w="1725"/>
        <w:gridCol w:w="1527"/>
        <w:gridCol w:w="2125"/>
        <w:gridCol w:w="3671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жабдықтау, газ, бу беру және ауаны баптау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өндіру, беру және бөлу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және ядролық (атом) электр станцияларының электр энергиясын өндіруін қоспағанда, басқа электр энергиясының өндірісі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2020 жылғы 1 қаңтардан бастап ақ қант (СЭҚ ТН коды 170199) кедендік әкелу бажынан босатылмайды;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2019 жылғы қаңтардан бастап қолданысқа енгізілген, ауылдық елді мекендерде, шағын қалаларда орналасқан;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2019 жылғы 1 қаңтардан бастап қолданысқа енгізілген, республикалық, облыстық және жергілікті маңызы бар жолдың жол маңындағы жолағында орналасқан;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тек темір кені концентратының және (немесе) шекемтастар өндірісіне қатысты.".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