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576b" w14:textId="1d7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инвестициялық ахуалды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21 ақпандағы № 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және инвестициялық ахуалды жетілдіру мәселелері бойынша өзгерістер мен толықтырулар енгізу туралы" Қазақстан Республикасы Заңының жобасы </w:t>
      </w:r>
      <w:r>
        <w:rPr>
          <w:rFonts w:ascii="Times New Roman"/>
          <w:b/>
          <w:i w:val="false"/>
          <w:color w:val="000000"/>
          <w:sz w:val="28"/>
        </w:rPr>
        <w:t>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 салу және инвестициялық ахуалды жетілдіру мәселелері бойынша өзгерістер мен толықтырулар  енгізу туралы</w:t>
      </w:r>
    </w:p>
    <w:bookmarkEnd w:id="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9-құжат, 11;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 2017 ж., № 3, 6-құжат; № 4, 7-құжат; № 12, 34-құжат; № 14, 51, 54-құжаттар; № 23-V, 113-құжат; 2018 ж., № 9, 27-құжат; № 10, 32-құжат; 2019 ж., № 1, 4-құжат; № 2, 6-құжат; № 7, 37, 39-құжаттар;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қарашадағы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30 желтоқсандағы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9-баптың 5-тармағының үшінші бөлігі мынадай редакцияда жазылсын:</w:t>
      </w:r>
    </w:p>
    <w:p>
      <w:pPr>
        <w:spacing w:after="0"/>
        <w:ind w:left="0"/>
        <w:jc w:val="both"/>
      </w:pPr>
      <w:r>
        <w:rPr>
          <w:rFonts w:ascii="Times New Roman"/>
          <w:b w:val="false"/>
          <w:i w:val="false"/>
          <w:color w:val="000000"/>
          <w:sz w:val="28"/>
        </w:rPr>
        <w:t>
      "Мемлекет мұқтажы үшін алып қойылған жерлерді, сондай-ақ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ұйымға және дауыс беретін акцияларының (жарғылық капиталға қатысу үлестерінің) елу және одан көп проценті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ұйымға тиесілі жерлерді қоспағанда, ауыл шаруашылығы мақсатындағы, сондай-ақ елді мекеннің аумағы шегінде ауыл және орман шаруашылығын жүргізумен байланысты емес мақсаттарда пайдалану үшін ауыл шаруашылығында пайдаланылатын жер учаскесінің нысаналы мақсаты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2) 92-баптың 6-тармағы мынадай редакцияда жазылсын:</w:t>
      </w:r>
    </w:p>
    <w:p>
      <w:pPr>
        <w:spacing w:after="0"/>
        <w:ind w:left="0"/>
        <w:jc w:val="both"/>
      </w:pPr>
      <w:r>
        <w:rPr>
          <w:rFonts w:ascii="Times New Roman"/>
          <w:b w:val="false"/>
          <w:i w:val="false"/>
          <w:color w:val="000000"/>
          <w:sz w:val="28"/>
        </w:rPr>
        <w:t xml:space="preserve">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Заңының 61-4-бабының 8-тармағында көрсетілген ұйымның, сондай-ақ 5-1-бабында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Заңының 61-4-бабының 8-тармағында көрсетілген ұйымнан, сондай-ақ 5-1-бабында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                </w:t>
      </w:r>
    </w:p>
    <w:p>
      <w:pPr>
        <w:spacing w:after="0"/>
        <w:ind w:left="0"/>
        <w:jc w:val="both"/>
      </w:pPr>
      <w:r>
        <w:rPr>
          <w:rFonts w:ascii="Times New Roman"/>
          <w:b w:val="false"/>
          <w:i w:val="false"/>
          <w:color w:val="000000"/>
          <w:sz w:val="28"/>
        </w:rPr>
        <w:t xml:space="preserve">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 </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Заңының 5-1-бабында және 61-4-бабының 8-тармағында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both"/>
      </w:pPr>
      <w:r>
        <w:rPr>
          <w:rFonts w:ascii="Times New Roman"/>
          <w:b w:val="false"/>
          <w:i w:val="false"/>
          <w:color w:val="000000"/>
          <w:sz w:val="28"/>
        </w:rPr>
        <w:t>
      3) 105-баптың 3-тармағы мынадай мазмұндағы үшінші бөлікпен толықтырылсын:</w:t>
      </w:r>
    </w:p>
    <w:p>
      <w:pPr>
        <w:spacing w:after="0"/>
        <w:ind w:left="0"/>
        <w:jc w:val="both"/>
      </w:pPr>
      <w:r>
        <w:rPr>
          <w:rFonts w:ascii="Times New Roman"/>
          <w:b w:val="false"/>
          <w:i w:val="false"/>
          <w:color w:val="000000"/>
          <w:sz w:val="28"/>
        </w:rPr>
        <w:t xml:space="preserve">
      "Осы тармақтың ережелері "Қазақстан Республикасындағы банктер және банк қызметі туралы" Қазақстан Республикасы Заңының 5-1-бабында көрсетілген ұйымға және дауыс беретін акцияларының (жарғылық капиталға қатысу үлестерінің) елу және одан көп проценті "Қазақстан Республикасындағы банктер және банк қызметі туралы" Қазақстан Республикасы Заңының 5-1-бабында көрсетілген ұйымға тиесілі заңды тұлғаларға меншік құқығымен тиесілі жер учаскесіне қолданылмайды."; </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47-құжат, 50; № 16, 55-құжат; № 19, 62-құжат; № 22, 82, 83-құжаттар; № 24, 93-құжат; 2019 ж., № 1, 4-құжат; № 5-6, 27-құжат; № 7, 37, 39-құжаттар; № 8, 45-құжат, № 15-16, 67-құжат; № 19-20, 86-құжат;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Заңы; 2019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22-бапта:</w:t>
      </w:r>
    </w:p>
    <w:p>
      <w:pPr>
        <w:spacing w:after="0"/>
        <w:ind w:left="0"/>
        <w:jc w:val="both"/>
      </w:pPr>
      <w:r>
        <w:rPr>
          <w:rFonts w:ascii="Times New Roman"/>
          <w:b w:val="false"/>
          <w:i w:val="false"/>
          <w:color w:val="000000"/>
          <w:sz w:val="28"/>
        </w:rPr>
        <w:t>
      2-тармақ мынадай мазмұндағы 3-2) тармақшамен толықтырылсын:</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маманданған ұйымның осы Кодекстің 39-2-бабы 1-тармағының 3) тармақшасына сәйкес сатып алынған активтерді сатуынан түсетін түсімдерден;";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Мұнай секторы ұйымдарына: </w:t>
      </w:r>
    </w:p>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p>
      <w:pPr>
        <w:spacing w:after="0"/>
        <w:ind w:left="0"/>
        <w:jc w:val="both"/>
      </w:pPr>
      <w:r>
        <w:rPr>
          <w:rFonts w:ascii="Times New Roman"/>
          <w:b w:val="false"/>
          <w:i w:val="false"/>
          <w:color w:val="000000"/>
          <w:sz w:val="28"/>
        </w:rPr>
        <w:t>
      3) жер қойнауын пайдаланушы салық міндеттемесін орындау есебіне заттай нысанда берген пайдалы қазбаларды мемлекет атынан алушы жатады.</w:t>
      </w:r>
    </w:p>
    <w:p>
      <w:pPr>
        <w:spacing w:after="0"/>
        <w:ind w:left="0"/>
        <w:jc w:val="both"/>
      </w:pPr>
      <w:r>
        <w:rPr>
          <w:rFonts w:ascii="Times New Roman"/>
          <w:b w:val="false"/>
          <w:i w:val="false"/>
          <w:color w:val="000000"/>
          <w:sz w:val="28"/>
        </w:rPr>
        <w:t>
      Кезекті қаржы жылына мұнай секторы ұйымдарының тізбесін ағымдағы қаржы жылының 20 желтоқсанына қарай бюджетті атқару жөніндегі орталық уәкілетті орган және мұнай операцияларын жүргізу, келісімшарттар жасасу және орындау саласында мемлекеттік реттеуді жүзеге асыратын мемлекеттік орган бірлесіп бекітеді.";</w:t>
      </w:r>
    </w:p>
    <w:p>
      <w:pPr>
        <w:spacing w:after="0"/>
        <w:ind w:left="0"/>
        <w:jc w:val="both"/>
      </w:pPr>
      <w:r>
        <w:rPr>
          <w:rFonts w:ascii="Times New Roman"/>
          <w:b w:val="false"/>
          <w:i w:val="false"/>
          <w:color w:val="000000"/>
          <w:sz w:val="28"/>
        </w:rPr>
        <w:t>
      2) 154-1-бап мынадай мазмұндағы 3-тармақпен толықтырылсын:</w:t>
      </w:r>
    </w:p>
    <w:p>
      <w:pPr>
        <w:spacing w:after="0"/>
        <w:ind w:left="0"/>
        <w:jc w:val="both"/>
      </w:pPr>
      <w:r>
        <w:rPr>
          <w:rFonts w:ascii="Times New Roman"/>
          <w:b w:val="false"/>
          <w:i w:val="false"/>
          <w:color w:val="000000"/>
          <w:sz w:val="28"/>
        </w:rPr>
        <w:t>
      "3. Мемлекеттік-жекешелік әріптестіктің бірыңғай деректер базасын жүргізу үшін мемлекеттік жоспарлау жөніндегі орталық уәкілетті орган Мемлекеттік-жекешелік әріптестікті дамыту орталығын тартады.".</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 46-құжаттар;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Заңы; 2020 жылғы 5 қаңтарда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2019 жылғы 30 желтоқсандағы Қазақстан Республикасының Заңы):</w:t>
      </w:r>
    </w:p>
    <w:p>
      <w:pPr>
        <w:spacing w:after="0"/>
        <w:ind w:left="0"/>
        <w:jc w:val="both"/>
      </w:pPr>
      <w:r>
        <w:rPr>
          <w:rFonts w:ascii="Times New Roman"/>
          <w:b w:val="false"/>
          <w:i w:val="false"/>
          <w:color w:val="000000"/>
          <w:sz w:val="28"/>
        </w:rPr>
        <w:t>
      266-бап мынадай редакцияда жазылсын:</w:t>
      </w:r>
    </w:p>
    <w:p>
      <w:pPr>
        <w:spacing w:after="0"/>
        <w:ind w:left="0"/>
        <w:jc w:val="both"/>
      </w:pPr>
      <w:r>
        <w:rPr>
          <w:rFonts w:ascii="Times New Roman"/>
          <w:b w:val="false"/>
          <w:i w:val="false"/>
          <w:color w:val="000000"/>
          <w:sz w:val="28"/>
        </w:rPr>
        <w:t>
      "266-бап. Қазақстан Республикасының заңдарында төлемдер жүргiзу жөнінде белгiленген шектеулердi бұзу</w:t>
      </w:r>
    </w:p>
    <w:p>
      <w:pPr>
        <w:spacing w:after="0"/>
        <w:ind w:left="0"/>
        <w:jc w:val="both"/>
      </w:pPr>
      <w:r>
        <w:rPr>
          <w:rFonts w:ascii="Times New Roman"/>
          <w:b w:val="false"/>
          <w:i w:val="false"/>
          <w:color w:val="000000"/>
          <w:sz w:val="28"/>
        </w:rPr>
        <w:t>
      Дара кәсіпкерлердің немесе заңды тұлғалардың азаматтық-құқықтық мәміле бойынша басқа дара кәсіпкердің немесе заңды тұлғаның пайдасына төлемді бір мың айлық есептік көрсеткіштен асатын сомаға қолма-қол тәртіппен жүзеге асыруы – төлемдi жүзеге асырған тұлғаларға төлем сомасының бес пайызы мөлшерінде айыппұл салуға әкеп соғады.".</w:t>
      </w:r>
    </w:p>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2019 жылғы 30 желтоқсандағы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100-баптың тақырыбы мынадай редакцияда жазылсын:</w:t>
      </w:r>
    </w:p>
    <w:p>
      <w:pPr>
        <w:spacing w:after="0"/>
        <w:ind w:left="0"/>
        <w:jc w:val="both"/>
      </w:pPr>
      <w:r>
        <w:rPr>
          <w:rFonts w:ascii="Times New Roman"/>
          <w:b w:val="false"/>
          <w:i w:val="false"/>
          <w:color w:val="000000"/>
          <w:sz w:val="28"/>
        </w:rPr>
        <w:t>
      "100-бап. Индустриялық қызметті мемлекеттік қолдау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242-баптың тақырыбы мынадай редакцияда жазылсын:</w:t>
      </w:r>
    </w:p>
    <w:p>
      <w:pPr>
        <w:spacing w:after="0"/>
        <w:ind w:left="0"/>
        <w:jc w:val="both"/>
      </w:pPr>
      <w:r>
        <w:rPr>
          <w:rFonts w:ascii="Times New Roman"/>
          <w:b w:val="false"/>
          <w:i w:val="false"/>
          <w:color w:val="000000"/>
          <w:sz w:val="28"/>
        </w:rPr>
        <w:t xml:space="preserve">
      "242-бап. Индустриялық қызмет ұғымы мен мазмұны"; </w:t>
      </w:r>
    </w:p>
    <w:p>
      <w:pPr>
        <w:spacing w:after="0"/>
        <w:ind w:left="0"/>
        <w:jc w:val="both"/>
      </w:pPr>
      <w:r>
        <w:rPr>
          <w:rFonts w:ascii="Times New Roman"/>
          <w:b w:val="false"/>
          <w:i w:val="false"/>
          <w:color w:val="000000"/>
          <w:sz w:val="28"/>
        </w:rPr>
        <w:t>
      мынадай мазмұндағы 244-1-баптың тақырыбымен толықтырылсын:</w:t>
      </w:r>
    </w:p>
    <w:p>
      <w:pPr>
        <w:spacing w:after="0"/>
        <w:ind w:left="0"/>
        <w:jc w:val="both"/>
      </w:pPr>
      <w:r>
        <w:rPr>
          <w:rFonts w:ascii="Times New Roman"/>
          <w:b w:val="false"/>
          <w:i w:val="false"/>
          <w:color w:val="000000"/>
          <w:sz w:val="28"/>
        </w:rPr>
        <w:t>
      "244-1-бап. Өнеркәсіптік құрастыру туралы келісім";</w:t>
      </w:r>
    </w:p>
    <w:p>
      <w:pPr>
        <w:spacing w:after="0"/>
        <w:ind w:left="0"/>
        <w:jc w:val="both"/>
      </w:pPr>
      <w:r>
        <w:rPr>
          <w:rFonts w:ascii="Times New Roman"/>
          <w:b w:val="false"/>
          <w:i w:val="false"/>
          <w:color w:val="000000"/>
          <w:sz w:val="28"/>
        </w:rPr>
        <w:t>
      2) 90-6-бап мынадай мазмұндағы 1-1), 1-2), 1-3) және 20-1) тармақшалармен толықтырылсын:</w:t>
      </w:r>
    </w:p>
    <w:p>
      <w:pPr>
        <w:spacing w:after="0"/>
        <w:ind w:left="0"/>
        <w:jc w:val="both"/>
      </w:pPr>
      <w:r>
        <w:rPr>
          <w:rFonts w:ascii="Times New Roman"/>
          <w:b w:val="false"/>
          <w:i w:val="false"/>
          <w:color w:val="000000"/>
          <w:sz w:val="28"/>
        </w:rPr>
        <w:t>
      "1-1) бәсекелестікті дамытудың үлгілік стандарттарын бекітеді;</w:t>
      </w:r>
    </w:p>
    <w:p>
      <w:pPr>
        <w:spacing w:after="0"/>
        <w:ind w:left="0"/>
        <w:jc w:val="both"/>
      </w:pPr>
      <w:r>
        <w:rPr>
          <w:rFonts w:ascii="Times New Roman"/>
          <w:b w:val="false"/>
          <w:i w:val="false"/>
          <w:color w:val="000000"/>
          <w:sz w:val="28"/>
        </w:rPr>
        <w:t>
      1-2) бәсекелестікті дамыту стандарттарын орталық және жергілікті атқарушы органдармен келіседі;</w:t>
      </w:r>
    </w:p>
    <w:p>
      <w:pPr>
        <w:spacing w:after="0"/>
        <w:ind w:left="0"/>
        <w:jc w:val="both"/>
      </w:pPr>
      <w:r>
        <w:rPr>
          <w:rFonts w:ascii="Times New Roman"/>
          <w:b w:val="false"/>
          <w:i w:val="false"/>
          <w:color w:val="000000"/>
          <w:sz w:val="28"/>
        </w:rPr>
        <w:t>
      1-3) бәсекелестікті дамыту стандарттарының орындалуы туралы есептің нысанын бекітеді;";</w:t>
      </w:r>
    </w:p>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үлестерінің) елу процентінен астамы мемлекетке тиесілі заңды тұлғалардың және олармен үлестес тұлғалардың осы Кодекстің 192-бабының талаптарын сақтауына тексеру жүргізеді;";</w:t>
      </w:r>
    </w:p>
    <w:p>
      <w:pPr>
        <w:spacing w:after="0"/>
        <w:ind w:left="0"/>
        <w:jc w:val="both"/>
      </w:pPr>
      <w:r>
        <w:rPr>
          <w:rFonts w:ascii="Times New Roman"/>
          <w:b w:val="false"/>
          <w:i w:val="false"/>
          <w:color w:val="000000"/>
          <w:sz w:val="28"/>
        </w:rPr>
        <w:t>
      3) 100-баптың 2-тармағында: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Индустриялық қызметті мемлекеттік қолдау саласындағы уәкілетті орган:";</w:t>
      </w:r>
    </w:p>
    <w:p>
      <w:pPr>
        <w:spacing w:after="0"/>
        <w:ind w:left="0"/>
        <w:jc w:val="both"/>
      </w:pPr>
      <w:r>
        <w:rPr>
          <w:rFonts w:ascii="Times New Roman"/>
          <w:b w:val="false"/>
          <w:i w:val="false"/>
          <w:color w:val="000000"/>
          <w:sz w:val="28"/>
        </w:rPr>
        <w:t>
      мынадай мазмұндағы 24-9), 24-10), 24-11), 24-12) және 24-13) тармақшалармен толықтырылсын:</w:t>
      </w:r>
    </w:p>
    <w:p>
      <w:pPr>
        <w:spacing w:after="0"/>
        <w:ind w:left="0"/>
        <w:jc w:val="both"/>
      </w:pPr>
      <w:r>
        <w:rPr>
          <w:rFonts w:ascii="Times New Roman"/>
          <w:b w:val="false"/>
          <w:i w:val="false"/>
          <w:color w:val="000000"/>
          <w:sz w:val="28"/>
        </w:rPr>
        <w:t xml:space="preserve">
       "24-9)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 </w:t>
      </w:r>
    </w:p>
    <w:p>
      <w:pPr>
        <w:spacing w:after="0"/>
        <w:ind w:left="0"/>
        <w:jc w:val="both"/>
      </w:pPr>
      <w:r>
        <w:rPr>
          <w:rFonts w:ascii="Times New Roman"/>
          <w:b w:val="false"/>
          <w:i w:val="false"/>
          <w:color w:val="000000"/>
          <w:sz w:val="28"/>
        </w:rPr>
        <w:t xml:space="preserve">
      24-10) Қазақстан Республикасының заңды тұлғаларымен көлік құралдарына және (немесе) ауыл шаруашылығы техникасына құрамбөліктерді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 </w:t>
      </w:r>
    </w:p>
    <w:p>
      <w:pPr>
        <w:spacing w:after="0"/>
        <w:ind w:left="0"/>
        <w:jc w:val="both"/>
      </w:pPr>
      <w:r>
        <w:rPr>
          <w:rFonts w:ascii="Times New Roman"/>
          <w:b w:val="false"/>
          <w:i w:val="false"/>
          <w:color w:val="000000"/>
          <w:sz w:val="28"/>
        </w:rPr>
        <w:t>
      24-11) Қазақстан Республикасының резиденттері – заңды тұлғаларымен бекітілген нысан бойынша көлік құралдарын өнеркәсіптік құрастыру туралы келісім жасасады;</w:t>
      </w:r>
    </w:p>
    <w:p>
      <w:pPr>
        <w:spacing w:after="0"/>
        <w:ind w:left="0"/>
        <w:jc w:val="both"/>
      </w:pPr>
      <w:r>
        <w:rPr>
          <w:rFonts w:ascii="Times New Roman"/>
          <w:b w:val="false"/>
          <w:i w:val="false"/>
          <w:color w:val="000000"/>
          <w:sz w:val="28"/>
        </w:rPr>
        <w:t>
      24-12) Қазақстан Республикасының резиденттері – заңды тұлғаларымен бекітілген нысан бойынша ауыл шаруашылығы техникасын өнеркәсіптік құрастыру туралы келісім жасасады;</w:t>
      </w:r>
    </w:p>
    <w:p>
      <w:pPr>
        <w:spacing w:after="0"/>
        <w:ind w:left="0"/>
        <w:jc w:val="both"/>
      </w:pPr>
      <w:r>
        <w:rPr>
          <w:rFonts w:ascii="Times New Roman"/>
          <w:b w:val="false"/>
          <w:i w:val="false"/>
          <w:color w:val="000000"/>
          <w:sz w:val="28"/>
        </w:rPr>
        <w:t>
      24-13) Қазақстан Республикасының резиденттері – заңды тұлғаларымен бекітілген нысан бойынша көлік құралдарына және (немесе) ауыл шаруашылығы техникасына құрамбөліктерді өнеркәсіптік құрастыру туралы келісім жасасады.";</w:t>
      </w:r>
    </w:p>
    <w:p>
      <w:pPr>
        <w:spacing w:after="0"/>
        <w:ind w:left="0"/>
        <w:jc w:val="both"/>
      </w:pPr>
      <w:r>
        <w:rPr>
          <w:rFonts w:ascii="Times New Roman"/>
          <w:b w:val="false"/>
          <w:i w:val="false"/>
          <w:color w:val="000000"/>
          <w:sz w:val="28"/>
        </w:rPr>
        <w:t>
      4) 130-баптың 2-тармағы мынадай редакцияда жазылсын:</w:t>
      </w:r>
    </w:p>
    <w:p>
      <w:pPr>
        <w:spacing w:after="0"/>
        <w:ind w:left="0"/>
        <w:jc w:val="both"/>
      </w:pPr>
      <w:r>
        <w:rPr>
          <w:rFonts w:ascii="Times New Roman"/>
          <w:b w:val="false"/>
          <w:i w:val="false"/>
          <w:color w:val="000000"/>
          <w:sz w:val="28"/>
        </w:rPr>
        <w:t>
      "2. Мемлекеттiк органдарға, осы Кодекстің 141-бабының 2 және 3-тармақтарында, 143-бабының 1-тармағында, сондай-ақ "Салық және бюджетке төленетін басқа да міндетті төлемдер туралы" (Салық кодексі) Қазақстан Республикасы Кодексінің 142-бабының 5-тармағында, 143-бабының 2-тармағында және 144-бабының 2-тармағында көзделген нормативтiк құқықтық актiлердi қоспағанда, кәсiпкерлiк субъектiлерiне тексерулер жүргiзу тәртiбi мәселелерi бойынша заңға тәуелдi нормативтiк құқықтық актiлерді қабылдауға тыйым салынады.";</w:t>
      </w:r>
    </w:p>
    <w:p>
      <w:pPr>
        <w:spacing w:after="0"/>
        <w:ind w:left="0"/>
        <w:jc w:val="both"/>
      </w:pPr>
      <w:r>
        <w:rPr>
          <w:rFonts w:ascii="Times New Roman"/>
          <w:b w:val="false"/>
          <w:i w:val="false"/>
          <w:color w:val="000000"/>
          <w:sz w:val="28"/>
        </w:rPr>
        <w:t>
      5) 140-бапта:</w:t>
      </w:r>
    </w:p>
    <w:p>
      <w:pPr>
        <w:spacing w:after="0"/>
        <w:ind w:left="0"/>
        <w:jc w:val="both"/>
      </w:pPr>
      <w:r>
        <w:rPr>
          <w:rFonts w:ascii="Times New Roman"/>
          <w:b w:val="false"/>
          <w:i w:val="false"/>
          <w:color w:val="000000"/>
          <w:sz w:val="28"/>
        </w:rPr>
        <w:t>
      3-тармақтың екінші және үшінші бөліктеріндегі "13)," деген сандар алып тасталсын;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Кодекстің 192-бабын қоспағанда, монополияға қарсы орган жүзеге асыратын Қазақстан Республикасының бәсекелестікті қорғау саласындағы заңнамасы талаптарының сақталуын бақылауды және қадағалауды жүзеге асыру кезінде туындайтын қатынастарға, осы Кодекстің 154-бабының 2 және 3-тармақтарын, 157-бабын қоспағанда, осы параграфтың күші қолданылмайды.</w:t>
      </w:r>
    </w:p>
    <w:p>
      <w:pPr>
        <w:spacing w:after="0"/>
        <w:ind w:left="0"/>
        <w:jc w:val="both"/>
      </w:pPr>
      <w:r>
        <w:rPr>
          <w:rFonts w:ascii="Times New Roman"/>
          <w:b w:val="false"/>
          <w:i w:val="false"/>
          <w:color w:val="000000"/>
          <w:sz w:val="28"/>
        </w:rPr>
        <w:t>
      Осы Кодекстің 192-бабының талаптарын қоспағанда, монополияға қарсы орган жүзеге асыратын Қазақстан Республикасының бәсекелестікті қорғау саласындағы заңнамасы талаптарының сақталуына тексерулер жүргізу кезінде туындайтын қатынастар осы Кодекстің 20-тарауымен реттеледі.";</w:t>
      </w:r>
    </w:p>
    <w:p>
      <w:pPr>
        <w:spacing w:after="0"/>
        <w:ind w:left="0"/>
        <w:jc w:val="both"/>
      </w:pPr>
      <w:r>
        <w:rPr>
          <w:rFonts w:ascii="Times New Roman"/>
          <w:b w:val="false"/>
          <w:i w:val="false"/>
          <w:color w:val="000000"/>
          <w:sz w:val="28"/>
        </w:rPr>
        <w:t>
      6) 159-бап мынадай мазмұндағы 2-1-тармақпен толықтырылсын:</w:t>
      </w:r>
    </w:p>
    <w:p>
      <w:pPr>
        <w:spacing w:after="0"/>
        <w:ind w:left="0"/>
        <w:jc w:val="both"/>
      </w:pPr>
      <w:r>
        <w:rPr>
          <w:rFonts w:ascii="Times New Roman"/>
          <w:b w:val="false"/>
          <w:i w:val="false"/>
          <w:color w:val="000000"/>
          <w:sz w:val="28"/>
        </w:rPr>
        <w:t>
      "2-1. Өндірісті пайдалануға беру мерзімі бойынша инвестициялық келісімшарттың жұмыс бағдарламасына өзгерістер жұмыс бағдарламасының қолданысы ішінде үш реттен артық енгізілмейді.";</w:t>
      </w:r>
    </w:p>
    <w:p>
      <w:pPr>
        <w:spacing w:after="0"/>
        <w:ind w:left="0"/>
        <w:jc w:val="both"/>
      </w:pPr>
      <w:r>
        <w:rPr>
          <w:rFonts w:ascii="Times New Roman"/>
          <w:b w:val="false"/>
          <w:i w:val="false"/>
          <w:color w:val="000000"/>
          <w:sz w:val="28"/>
        </w:rPr>
        <w:t>
      7) 163-бап мынадай редакцияда жазылсын:</w:t>
      </w:r>
    </w:p>
    <w:p>
      <w:pPr>
        <w:spacing w:after="0"/>
        <w:ind w:left="0"/>
        <w:jc w:val="both"/>
      </w:pPr>
      <w:r>
        <w:rPr>
          <w:rFonts w:ascii="Times New Roman"/>
          <w:b w:val="false"/>
          <w:i w:val="false"/>
          <w:color w:val="000000"/>
          <w:sz w:val="28"/>
        </w:rPr>
        <w:t>
      "163-бап. Бәсекелестік саласындағы мемлекеттік саясат</w:t>
      </w:r>
    </w:p>
    <w:p>
      <w:pPr>
        <w:spacing w:after="0"/>
        <w:ind w:left="0"/>
        <w:jc w:val="both"/>
      </w:pPr>
      <w:r>
        <w:rPr>
          <w:rFonts w:ascii="Times New Roman"/>
          <w:b w:val="false"/>
          <w:i w:val="false"/>
          <w:color w:val="000000"/>
          <w:sz w:val="28"/>
        </w:rPr>
        <w:t xml:space="preserve">
      1. Бәсекелестік саласындағы мемлекеттік саясатты: </w:t>
      </w:r>
    </w:p>
    <w:p>
      <w:pPr>
        <w:spacing w:after="0"/>
        <w:ind w:left="0"/>
        <w:jc w:val="both"/>
      </w:pPr>
      <w:r>
        <w:rPr>
          <w:rFonts w:ascii="Times New Roman"/>
          <w:b w:val="false"/>
          <w:i w:val="false"/>
          <w:color w:val="000000"/>
          <w:sz w:val="28"/>
        </w:rPr>
        <w:t>
      1) бәсекелестікті дамытудың үлгілік стандарттары – монополияға қарсы орган бекітетін тиісті тауар нарықтарында, өңірлерде бәсекелестікті дамытудың нысаналы индикаторлары (нарық субъектілері санының өсуі, нарыққа кірудің әкімшілік кедергілерін төмендетуге бағытталған құқықтық актілерді бекіту және т. б.);</w:t>
      </w:r>
    </w:p>
    <w:p>
      <w:pPr>
        <w:spacing w:after="0"/>
        <w:ind w:left="0"/>
        <w:jc w:val="both"/>
      </w:pPr>
      <w:r>
        <w:rPr>
          <w:rFonts w:ascii="Times New Roman"/>
          <w:b w:val="false"/>
          <w:i w:val="false"/>
          <w:color w:val="000000"/>
          <w:sz w:val="28"/>
        </w:rPr>
        <w:t>
      2) бәсекелестікті дамыту стандарттары – бәсекелестікті дамытудың үлгілік стандарттарына сәйкес орталық және жергілікті атқарушы органдар бекітетін тиісті тауар нарықтарында, өңірлерде бәсекелестікті дамытудың нысаналы индикаторлары (нарық субъектілері санының өсуі, нарыққа кірудің әкімшілік кедергілерін төмендетуге бағытталған құқықтық актілерді бекіту және т. б.) құрайды.</w:t>
      </w:r>
    </w:p>
    <w:p>
      <w:pPr>
        <w:spacing w:after="0"/>
        <w:ind w:left="0"/>
        <w:jc w:val="both"/>
      </w:pPr>
      <w:r>
        <w:rPr>
          <w:rFonts w:ascii="Times New Roman"/>
          <w:b w:val="false"/>
          <w:i w:val="false"/>
          <w:color w:val="000000"/>
          <w:sz w:val="28"/>
        </w:rPr>
        <w:t>
      2. Монополияға қарсы орган монополияға қарсы орган айқындайтын тәртіппен орталық және жергілікті атқарушы органдардың бәсекелестікті дамыту стандарттарын бағалауды жүзеге асырады және орындау рейтингін қалыптастырады және Қазақстан Республикасының Президентіне және Қазақстан Республикасының Премьер-Министріне жіберілетін жекелеген тауар нарықтарындағы бәсекелестіктің жай-күйі және монополистік қызметті шектеу жөнінде қабылданатын шаралар туралы жылдық есепке бағалау нәтижелері мен рейтингті қамтиды.</w:t>
      </w:r>
    </w:p>
    <w:p>
      <w:pPr>
        <w:spacing w:after="0"/>
        <w:ind w:left="0"/>
        <w:jc w:val="both"/>
      </w:pPr>
      <w:r>
        <w:rPr>
          <w:rFonts w:ascii="Times New Roman"/>
          <w:b w:val="false"/>
          <w:i w:val="false"/>
          <w:color w:val="000000"/>
          <w:sz w:val="28"/>
        </w:rPr>
        <w:t>
      3. Орталық және жергілікті атқарушы органдар:</w:t>
      </w:r>
    </w:p>
    <w:p>
      <w:pPr>
        <w:spacing w:after="0"/>
        <w:ind w:left="0"/>
        <w:jc w:val="both"/>
      </w:pPr>
      <w:r>
        <w:rPr>
          <w:rFonts w:ascii="Times New Roman"/>
          <w:b w:val="false"/>
          <w:i w:val="false"/>
          <w:color w:val="000000"/>
          <w:sz w:val="28"/>
        </w:rPr>
        <w:t>
      1) бәсекелестікті дамыту стандартын әзірлейді және оны бәсекелестікті дамытудың үлгі стандарты бекітілген күннен бастап үш ай ішінде монополияға қарсы органмен келісім бойынша бекітеді;</w:t>
      </w:r>
    </w:p>
    <w:p>
      <w:pPr>
        <w:spacing w:after="0"/>
        <w:ind w:left="0"/>
        <w:jc w:val="both"/>
      </w:pPr>
      <w:r>
        <w:rPr>
          <w:rFonts w:ascii="Times New Roman"/>
          <w:b w:val="false"/>
          <w:i w:val="false"/>
          <w:color w:val="000000"/>
          <w:sz w:val="28"/>
        </w:rPr>
        <w:t>
      2) бәсекелестікті дамыту стандарттарының орындалуын қамтамасыз етеді;</w:t>
      </w:r>
    </w:p>
    <w:p>
      <w:pPr>
        <w:spacing w:after="0"/>
        <w:ind w:left="0"/>
        <w:jc w:val="both"/>
      </w:pPr>
      <w:r>
        <w:rPr>
          <w:rFonts w:ascii="Times New Roman"/>
          <w:b w:val="false"/>
          <w:i w:val="false"/>
          <w:color w:val="000000"/>
          <w:sz w:val="28"/>
        </w:rPr>
        <w:t>
      3) монополияға қарсы органға жыл сайын 1 наурыздан кешіктірмей монополияға қарсы орган бекітетін нысан бойынша бәсекелестікті дамыту стандарттарының орындалуы туралы есепті табыс етеді.</w:t>
      </w:r>
    </w:p>
    <w:p>
      <w:pPr>
        <w:spacing w:after="0"/>
        <w:ind w:left="0"/>
        <w:jc w:val="both"/>
      </w:pPr>
      <w:r>
        <w:rPr>
          <w:rFonts w:ascii="Times New Roman"/>
          <w:b w:val="false"/>
          <w:i w:val="false"/>
          <w:color w:val="000000"/>
          <w:sz w:val="28"/>
        </w:rPr>
        <w:t>
      4. Бәсекелестікті қорғау және монополистік қызметті шектеу саласындағы басшылықты, мемлекеттік монополияға жатқызылған қызметті бақылау мен реттеуді жүзеге асыратын мемлекеттік орган монополияға қарсы орган болып табылады.";</w:t>
      </w:r>
    </w:p>
    <w:p>
      <w:pPr>
        <w:spacing w:after="0"/>
        <w:ind w:left="0"/>
        <w:jc w:val="both"/>
      </w:pPr>
      <w:r>
        <w:rPr>
          <w:rFonts w:ascii="Times New Roman"/>
          <w:b w:val="false"/>
          <w:i w:val="false"/>
          <w:color w:val="000000"/>
          <w:sz w:val="28"/>
        </w:rPr>
        <w:t>
      8) 174-бап 11) тармақшасындағы "жасау сияқты әрекеттеріне тыйым салынады." деген сөздер "жасау;" деген сөзбен ауыстырылып, мынадай мазмұндағы 12) тармақшамен толықтырылсын:</w:t>
      </w:r>
    </w:p>
    <w:p>
      <w:pPr>
        <w:spacing w:after="0"/>
        <w:ind w:left="0"/>
        <w:jc w:val="both"/>
      </w:pPr>
      <w:r>
        <w:rPr>
          <w:rFonts w:ascii="Times New Roman"/>
          <w:b w:val="false"/>
          <w:i w:val="false"/>
          <w:color w:val="000000"/>
          <w:sz w:val="28"/>
        </w:rPr>
        <w:t>
      "12) үстем немесе монополиялық жағдайды теріс пайдалану фактісі анықталған жағдайда монополияға қарсы орган шығаратын нұсқаманы орындау үшін өзі бекіткен үстем немесе монополиялық жағдайға ие нарық субъектісі өткізетін тауарларға кемсітусіз қол жеткізу ережелерін сақтамау сияқты әрекеттеріне тыйым салынады.";</w:t>
      </w:r>
    </w:p>
    <w:p>
      <w:pPr>
        <w:spacing w:after="0"/>
        <w:ind w:left="0"/>
        <w:jc w:val="both"/>
      </w:pPr>
      <w:r>
        <w:rPr>
          <w:rFonts w:ascii="Times New Roman"/>
          <w:b w:val="false"/>
          <w:i w:val="false"/>
          <w:color w:val="000000"/>
          <w:sz w:val="28"/>
        </w:rPr>
        <w:t>
      9) 224-баптың 4-тармағы мынадай редакцияда жазылсын:</w:t>
      </w:r>
    </w:p>
    <w:p>
      <w:pPr>
        <w:spacing w:after="0"/>
        <w:ind w:left="0"/>
        <w:jc w:val="both"/>
      </w:pPr>
      <w:r>
        <w:rPr>
          <w:rFonts w:ascii="Times New Roman"/>
          <w:b w:val="false"/>
          <w:i w:val="false"/>
          <w:color w:val="000000"/>
          <w:sz w:val="28"/>
        </w:rPr>
        <w:t xml:space="preserve">
      "4. Қазақстан Республикасының бәсекелестікті қорғау саласындағы заңнамасын бұзушылықтарды тергеп-тексеру нәтижелері бойынша қорытынды монополияға қарсы орган, басқа да мемлекеттік органдар және Қазақстан Республикасының Ұлттық кәсіпкерлер палатасы өкілдерінің қатарынан монополияға қарсы орган қалыптастыратын монополияға қарсы комиссияның қарауына шығарылады. </w:t>
      </w:r>
    </w:p>
    <w:p>
      <w:pPr>
        <w:spacing w:after="0"/>
        <w:ind w:left="0"/>
        <w:jc w:val="both"/>
      </w:pPr>
      <w:r>
        <w:rPr>
          <w:rFonts w:ascii="Times New Roman"/>
          <w:b w:val="false"/>
          <w:i w:val="false"/>
          <w:color w:val="000000"/>
          <w:sz w:val="28"/>
        </w:rPr>
        <w:t>
      Монополияға қарсы комиссия туралы ережені монополияға қарсы орган бекітеді.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бойынша қорытындыны бекіту тергеп-тексеру аяқталған күннен бастап он бес жұмыс күнінен аспайтын мерзімде монополияға қарсы комиссияның шешімімен ресімделеді.";</w:t>
      </w:r>
    </w:p>
    <w:p>
      <w:pPr>
        <w:spacing w:after="0"/>
        <w:ind w:left="0"/>
        <w:jc w:val="both"/>
      </w:pPr>
      <w:r>
        <w:rPr>
          <w:rFonts w:ascii="Times New Roman"/>
          <w:b w:val="false"/>
          <w:i w:val="false"/>
          <w:color w:val="000000"/>
          <w:sz w:val="28"/>
        </w:rPr>
        <w:t>
      10) 226-баптың 1-тармағының 1) тармақшасы бесінші абзацтағы "қажеттігі туралы орындалуы міндетті нұсқамалар беруге;" деген сөздер "қажеттігі;" деген сөзбен ауыстырылып, мынадай мазмұндағы алтыншы абзацпен толықтырылсын:</w:t>
      </w:r>
    </w:p>
    <w:p>
      <w:pPr>
        <w:spacing w:after="0"/>
        <w:ind w:left="0"/>
        <w:jc w:val="both"/>
      </w:pPr>
      <w:r>
        <w:rPr>
          <w:rFonts w:ascii="Times New Roman"/>
          <w:b w:val="false"/>
          <w:i w:val="false"/>
          <w:color w:val="000000"/>
          <w:sz w:val="28"/>
        </w:rPr>
        <w:t>
      "монополияға қарсы органмен келісу арқылы нарық субъектісінің үстем немесе монополиялық жағдайға ие нарық субъектісінің тауарларына кемсітусіз қол жеткізу қағидаларын бекіту туралы, оларды нарық субъектісінің интернет-ресурсында жариялау туралы орындалуы міндетті нұсқамалар беруге;";</w:t>
      </w:r>
    </w:p>
    <w:p>
      <w:pPr>
        <w:spacing w:after="0"/>
        <w:ind w:left="0"/>
        <w:jc w:val="both"/>
      </w:pPr>
      <w:r>
        <w:rPr>
          <w:rFonts w:ascii="Times New Roman"/>
          <w:b w:val="false"/>
          <w:i w:val="false"/>
          <w:color w:val="000000"/>
          <w:sz w:val="28"/>
        </w:rPr>
        <w:t>
      11) 242-баптың 2-тармағы мынадай редакцияда жазылсын:</w:t>
      </w:r>
    </w:p>
    <w:p>
      <w:pPr>
        <w:spacing w:after="0"/>
        <w:ind w:left="0"/>
        <w:jc w:val="both"/>
      </w:pPr>
      <w:r>
        <w:rPr>
          <w:rFonts w:ascii="Times New Roman"/>
          <w:b w:val="false"/>
          <w:i w:val="false"/>
          <w:color w:val="000000"/>
          <w:sz w:val="28"/>
        </w:rPr>
        <w:t>
      "2. Белгілі бір уақыт мерзімі ішінде іске асырылатын,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іс-шаралар кешені, сондай-ақ өнеркәсіптік құрастыру туралы келісімдерді іске асыру индустриялық жоба болып табылады.";</w:t>
      </w:r>
    </w:p>
    <w:p>
      <w:pPr>
        <w:spacing w:after="0"/>
        <w:ind w:left="0"/>
        <w:jc w:val="both"/>
      </w:pPr>
      <w:r>
        <w:rPr>
          <w:rFonts w:ascii="Times New Roman"/>
          <w:b w:val="false"/>
          <w:i w:val="false"/>
          <w:color w:val="000000"/>
          <w:sz w:val="28"/>
        </w:rPr>
        <w:t>
      12) мынадай мазмұндағы 244-1-баппен толықтырылсын:</w:t>
      </w:r>
    </w:p>
    <w:p>
      <w:pPr>
        <w:spacing w:after="0"/>
        <w:ind w:left="0"/>
        <w:jc w:val="both"/>
      </w:pPr>
      <w:r>
        <w:rPr>
          <w:rFonts w:ascii="Times New Roman"/>
          <w:b w:val="false"/>
          <w:i w:val="false"/>
          <w:color w:val="000000"/>
          <w:sz w:val="28"/>
        </w:rPr>
        <w:t>
      "244-1-бап. Өнеркәсіптік құрастыру туралы келісім</w:t>
      </w:r>
    </w:p>
    <w:p>
      <w:pPr>
        <w:spacing w:after="0"/>
        <w:ind w:left="0"/>
        <w:jc w:val="both"/>
      </w:pPr>
      <w:r>
        <w:rPr>
          <w:rFonts w:ascii="Times New Roman"/>
          <w:b w:val="false"/>
          <w:i w:val="false"/>
          <w:color w:val="000000"/>
          <w:sz w:val="28"/>
        </w:rPr>
        <w:t>
      1. Көлік құралдарын және (немесе) олардың құрамбөліктерін, ауыл шаруашылығы техникасын және (немесе) олардың құрамбөліктерін өндіруді дамытуды ынталандыру мақсатында индустриялық қызметті мемлекеттік қолдау саласындағы уәкілетті орган Қазақстан Республикасының резиденттері – заңды тұлғаларымен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құрамбөліктерді өнеркәсіптік құрастыру туралы келісім жасасады.</w:t>
      </w:r>
    </w:p>
    <w:p>
      <w:pPr>
        <w:spacing w:after="0"/>
        <w:ind w:left="0"/>
        <w:jc w:val="both"/>
      </w:pPr>
      <w:r>
        <w:rPr>
          <w:rFonts w:ascii="Times New Roman"/>
          <w:b w:val="false"/>
          <w:i w:val="false"/>
          <w:color w:val="000000"/>
          <w:sz w:val="28"/>
        </w:rPr>
        <w:t>
      2. Осы баптың 1-тармағында көзделген келісімдердің бірін жасасу заңды тұлғаның көлік құралдарын және (немесе) олардың құрамбөліктерін, ауыл шаруашылығы техникасын және (немесе) олардың құрамбөліктерін өндіру саласындағы индустриялық қызмет субъектісі болып табылатынын растау болып табылады.</w:t>
      </w:r>
    </w:p>
    <w:p>
      <w:pPr>
        <w:spacing w:after="0"/>
        <w:ind w:left="0"/>
        <w:jc w:val="both"/>
      </w:pPr>
      <w:r>
        <w:rPr>
          <w:rFonts w:ascii="Times New Roman"/>
          <w:b w:val="false"/>
          <w:i w:val="false"/>
          <w:color w:val="000000"/>
          <w:sz w:val="28"/>
        </w:rPr>
        <w:t>
      3. Осы баптың 1-тармағында көзделген келісімдерде белгіленген талаптардың сақталуын бақылау мақсатында индустриялық қызметті мемлекеттік қолдау саласындағы уәкілетті орган Қазақстан Республикасының резиденті – заңды тұлғасының осы Кодекстің 100-бабының 24-1, 24-9, 24-10-тармақтарына сәйкес осындай келісімдер шеңберінде өзіне қабылдаған міндеттемелерді орындауын тексеруді жүзеге асырады.</w:t>
      </w:r>
    </w:p>
    <w:p>
      <w:pPr>
        <w:spacing w:after="0"/>
        <w:ind w:left="0"/>
        <w:jc w:val="both"/>
      </w:pPr>
      <w:r>
        <w:rPr>
          <w:rFonts w:ascii="Times New Roman"/>
          <w:b w:val="false"/>
          <w:i w:val="false"/>
          <w:color w:val="000000"/>
          <w:sz w:val="28"/>
        </w:rPr>
        <w:t>
      4. Заңды тұлғаның осы баптың 1-тармағында санамаланған келісімдердің бірінің талаптарын орындамауы немесе тиісінше орындамауы бөлігінде бұзушылықтар анықталған жағдайда индустриялық қызметті мемлекеттік қолдау саласындағы уәкілетті орган осы келісімді біржақты тәртіппен бұзуға құқылы.";</w:t>
      </w:r>
    </w:p>
    <w:p>
      <w:pPr>
        <w:spacing w:after="0"/>
        <w:ind w:left="0"/>
        <w:jc w:val="both"/>
      </w:pPr>
      <w:r>
        <w:rPr>
          <w:rFonts w:ascii="Times New Roman"/>
          <w:b w:val="false"/>
          <w:i w:val="false"/>
          <w:color w:val="000000"/>
          <w:sz w:val="28"/>
        </w:rPr>
        <w:t>
      13) 281-баптың 2-тармағы мынадай редакцияда жазылсын:</w:t>
      </w:r>
    </w:p>
    <w:p>
      <w:pPr>
        <w:spacing w:after="0"/>
        <w:ind w:left="0"/>
        <w:jc w:val="both"/>
      </w:pPr>
      <w:r>
        <w:rPr>
          <w:rFonts w:ascii="Times New Roman"/>
          <w:b w:val="false"/>
          <w:i w:val="false"/>
          <w:color w:val="000000"/>
          <w:sz w:val="28"/>
        </w:rPr>
        <w:t>
      "2. Инвестицияларды мемлекеттiк қолдау инвестициялық преференциялар беру болып табылады.</w:t>
      </w:r>
    </w:p>
    <w:p>
      <w:pPr>
        <w:spacing w:after="0"/>
        <w:ind w:left="0"/>
        <w:jc w:val="both"/>
      </w:pPr>
      <w:r>
        <w:rPr>
          <w:rFonts w:ascii="Times New Roman"/>
          <w:b w:val="false"/>
          <w:i w:val="false"/>
          <w:color w:val="000000"/>
          <w:sz w:val="28"/>
        </w:rPr>
        <w:t>
      Пайдалы қатты қазбаларды өңдеу туралы келісім бойынша инвестициялық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p>
      <w:pPr>
        <w:spacing w:after="0"/>
        <w:ind w:left="0"/>
        <w:jc w:val="both"/>
      </w:pPr>
      <w:r>
        <w:rPr>
          <w:rFonts w:ascii="Times New Roman"/>
          <w:b w:val="false"/>
          <w:i w:val="false"/>
          <w:color w:val="000000"/>
          <w:sz w:val="28"/>
        </w:rPr>
        <w:t>
      14) 282-баптың 8-1-тармағының бірінші абзацы мынадай редакцияда жазылсын:</w:t>
      </w:r>
    </w:p>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p>
      <w:pPr>
        <w:spacing w:after="0"/>
        <w:ind w:left="0"/>
        <w:jc w:val="both"/>
      </w:pPr>
      <w:r>
        <w:rPr>
          <w:rFonts w:ascii="Times New Roman"/>
          <w:b w:val="false"/>
          <w:i w:val="false"/>
          <w:color w:val="000000"/>
          <w:sz w:val="28"/>
        </w:rPr>
        <w:t>
      15) 284-баптың екінші бөлігі мынадай редакцияда жазылсын:</w:t>
      </w:r>
    </w:p>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заңды тұлғаның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кемінде екі миллион еселенген мөлшерінде инвестицияларды жүзеге асыруын көздейтін инвестициялық қызметтің жаңа объектісін құру, оның ішінде жаңа өндірістік объектілерді (фабрика, зауыт, цех) салу жөніндегі;</w:t>
      </w:r>
    </w:p>
    <w:p>
      <w:pPr>
        <w:spacing w:after="0"/>
        <w:ind w:left="0"/>
        <w:jc w:val="both"/>
      </w:pPr>
      <w:r>
        <w:rPr>
          <w:rFonts w:ascii="Times New Roman"/>
          <w:b w:val="false"/>
          <w:i w:val="false"/>
          <w:color w:val="000000"/>
          <w:sz w:val="28"/>
        </w:rPr>
        <w:t>
      заңды тұлғаның республикалық бюджет туралы заңда белгіленген және негізгі құралдарды өзгерту үшін инвестициялық преференцияларды беруге арналған өтінім берілген күнге қолданыста болатын айлық есептік көрсеткіштің кемінде бес миллион еселенген мөлшерінде инвестицияларды жүзеге асыруын, оның ішінде өнім шығаратын жұмыс істеп тұрған өндірістік қуаттарды жаңартуды (реновациялау, реконструкциялау, жаңғырту) көздейтін жұмыс істеп тұрған инвестициялық қызмет объектілерін кеңейту және (немесе) жаңарту жөніндегі инвестициялық жоба түсініледі.";</w:t>
      </w:r>
    </w:p>
    <w:p>
      <w:pPr>
        <w:spacing w:after="0"/>
        <w:ind w:left="0"/>
        <w:jc w:val="both"/>
      </w:pPr>
      <w:r>
        <w:rPr>
          <w:rFonts w:ascii="Times New Roman"/>
          <w:b w:val="false"/>
          <w:i w:val="false"/>
          <w:color w:val="000000"/>
          <w:sz w:val="28"/>
        </w:rPr>
        <w:t>
      16) 286-бапта: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арнайы инвестициялық жоба бойынша – қызметін арнайы экономикалық аймаққа қатысушы немесе еркін қойма иесі ретінде жүзеге асыратын не көлік құралдарын және (немесе) олардың құрамбөліктерін, сондай-ақ ауыл шаруашылығы техникасын және (немесе) олардың құрамбөліктерін өнеркәсіптік құрастыру туралы келісім жасасқан Қазақстан Республикасының заңды тұлғасына беріледі.";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Инвестициялық преференциялар заңды тұлға инвестициялық жобаны iске асырған кезде Қазақстан Республикасының Үкiметi бекiткен басым қызмет түрлерiнiң тiзбесiне қосылған қызмет түрлерi бойынша осы баптың 1-тармағының 1-тармақшасына сәйкес инвестициялық басым жобаға берiледi.";</w:t>
      </w:r>
    </w:p>
    <w:p>
      <w:pPr>
        <w:spacing w:after="0"/>
        <w:ind w:left="0"/>
        <w:jc w:val="both"/>
      </w:pPr>
      <w:r>
        <w:rPr>
          <w:rFonts w:ascii="Times New Roman"/>
          <w:b w:val="false"/>
          <w:i w:val="false"/>
          <w:color w:val="000000"/>
          <w:sz w:val="28"/>
        </w:rPr>
        <w:t>
      төртінші бөлікте "басым қызмет түрлерiнiң тiзбесiн қоса алғанда," деген сөздер алып тасталсын;</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"Қажет болған жағдайда инвестициялық жоба бойынша қызмет түрін айқындауды инвестициялар жөніндегі уәкілетті орган экономикалық қызмет түрлерінің жалпы сыныптауышына сәйкес статистика жөніндегі уәкілетті органмен және (немесе) салалық мемлекеттік органмен келісу арқылы он жұмыс күні ішінде жүзеге асырады.";</w:t>
      </w:r>
    </w:p>
    <w:p>
      <w:pPr>
        <w:spacing w:after="0"/>
        <w:ind w:left="0"/>
        <w:jc w:val="both"/>
      </w:pPr>
      <w:r>
        <w:rPr>
          <w:rFonts w:ascii="Times New Roman"/>
          <w:b w:val="false"/>
          <w:i w:val="false"/>
          <w:color w:val="000000"/>
          <w:sz w:val="28"/>
        </w:rPr>
        <w:t>
      5-тармақтың 2) тармақшасы мынадай мазмұндағы бөлікпен толықтырылсын:</w:t>
      </w:r>
    </w:p>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күні қолданыста болған айлық есептік көрсеткіштің кемінде миллион еселенген мөлшерін құрайды.";</w:t>
      </w:r>
    </w:p>
    <w:p>
      <w:pPr>
        <w:spacing w:after="0"/>
        <w:ind w:left="0"/>
        <w:jc w:val="both"/>
      </w:pPr>
      <w:r>
        <w:rPr>
          <w:rFonts w:ascii="Times New Roman"/>
          <w:b w:val="false"/>
          <w:i w:val="false"/>
          <w:color w:val="000000"/>
          <w:sz w:val="28"/>
        </w:rPr>
        <w:t>
      5-1-тармақта: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"5-1. Арнайы инвестициялық жоба үшін инвестициялық преференцияларды қолданудың мақсаттары үшін осы баптың 1-тармағының 2) тармақшасына сәйкес Қазақстан Республикасының заңды тұлғасы мынадай шарттардың біріне сәйкес келуге тиіс:";</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заңды тұлғасы көлік құралдарын және (немесе) олардың құрамбөліктерін, сондай-ақ ауыл шаруашылығы техникасын және (немесе) олардың құрамбөліктерін өнеркәсіптік құрастыру туралы келісім жасасады.";</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17) 287-бапта:</w:t>
      </w:r>
    </w:p>
    <w:p>
      <w:pPr>
        <w:spacing w:after="0"/>
        <w:ind w:left="0"/>
        <w:jc w:val="both"/>
      </w:pPr>
      <w:r>
        <w:rPr>
          <w:rFonts w:ascii="Times New Roman"/>
          <w:b w:val="false"/>
          <w:i w:val="false"/>
          <w:color w:val="000000"/>
          <w:sz w:val="28"/>
        </w:rPr>
        <w:t>
      1-тармақ мынадай мазмұндағы алтыншы бөлікпен толықтырылсын:</w:t>
      </w:r>
    </w:p>
    <w:p>
      <w:pPr>
        <w:spacing w:after="0"/>
        <w:ind w:left="0"/>
        <w:jc w:val="both"/>
      </w:pPr>
      <w:r>
        <w:rPr>
          <w:rFonts w:ascii="Times New Roman"/>
          <w:b w:val="false"/>
          <w:i w:val="false"/>
          <w:color w:val="000000"/>
          <w:sz w:val="28"/>
        </w:rPr>
        <w:t>
      "ЕАЭО СЭҚ ТН кодтарын келісу инвестициялар жөніндегі және кеден ісі саласындағы уәкілетті органдардың бірлескен бұйрығымен белгіленеді.";</w:t>
      </w:r>
    </w:p>
    <w:p>
      <w:pPr>
        <w:spacing w:after="0"/>
        <w:ind w:left="0"/>
        <w:jc w:val="both"/>
      </w:pPr>
      <w:r>
        <w:rPr>
          <w:rFonts w:ascii="Times New Roman"/>
          <w:b w:val="false"/>
          <w:i w:val="false"/>
          <w:color w:val="000000"/>
          <w:sz w:val="28"/>
        </w:rPr>
        <w:t>
      3-1-тармақтың 3) тармақшасы мынадай редакцияда жазылсын:</w:t>
      </w:r>
    </w:p>
    <w:p>
      <w:pPr>
        <w:spacing w:after="0"/>
        <w:ind w:left="0"/>
        <w:jc w:val="both"/>
      </w:pPr>
      <w:r>
        <w:rPr>
          <w:rFonts w:ascii="Times New Roman"/>
          <w:b w:val="false"/>
          <w:i w:val="false"/>
          <w:color w:val="000000"/>
          <w:sz w:val="28"/>
        </w:rPr>
        <w:t>
      "3) көлік құралдарын және (немесе) олардың құрамбөліктерін, сондай-ақ ауыл шаруашылығы техникасын және (немесе) олардың құрамбөліктерін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p>
      <w:pPr>
        <w:spacing w:after="0"/>
        <w:ind w:left="0"/>
        <w:jc w:val="both"/>
      </w:pPr>
      <w:r>
        <w:rPr>
          <w:rFonts w:ascii="Times New Roman"/>
          <w:b w:val="false"/>
          <w:i w:val="false"/>
          <w:color w:val="000000"/>
          <w:sz w:val="28"/>
        </w:rPr>
        <w:t>
      18) 288-баптың 2-тармағы мынадай редакцияда жазылсын:</w:t>
      </w:r>
    </w:p>
    <w:p>
      <w:pPr>
        <w:spacing w:after="0"/>
        <w:ind w:left="0"/>
        <w:jc w:val="both"/>
      </w:pPr>
      <w:r>
        <w:rPr>
          <w:rFonts w:ascii="Times New Roman"/>
          <w:b w:val="false"/>
          <w:i w:val="false"/>
          <w:color w:val="000000"/>
          <w:sz w:val="28"/>
        </w:rPr>
        <w:t>
      "2.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келiсу арқылы инвестициялық келiсiмшартқа сәйкес инвестициялық мiндеттемелер орындалған жағдайда уақытша өтеусiз пайдалануға не кейiннен меншiкке не жер пайдалануға өтеусiз ұсына отырып, уақытша өтеусiз жер пайдалану құқығымен бередi.";</w:t>
      </w:r>
    </w:p>
    <w:p>
      <w:pPr>
        <w:spacing w:after="0"/>
        <w:ind w:left="0"/>
        <w:jc w:val="both"/>
      </w:pPr>
      <w:r>
        <w:rPr>
          <w:rFonts w:ascii="Times New Roman"/>
          <w:b w:val="false"/>
          <w:i w:val="false"/>
          <w:color w:val="000000"/>
          <w:sz w:val="28"/>
        </w:rPr>
        <w:t>
      19) 291-баптың 3-тармағының екінші бөлігі мынадай редакцияда жазылсын:</w:t>
      </w:r>
    </w:p>
    <w:p>
      <w:pPr>
        <w:spacing w:after="0"/>
        <w:ind w:left="0"/>
        <w:jc w:val="both"/>
      </w:pPr>
      <w:r>
        <w:rPr>
          <w:rFonts w:ascii="Times New Roman"/>
          <w:b w:val="false"/>
          <w:i w:val="false"/>
          <w:color w:val="000000"/>
          <w:sz w:val="28"/>
        </w:rPr>
        <w:t>
      "Құрылыс-монтаждау жұмыстарының және жабдықты сатып алудың іс жүзіндегі шығындары бойынша инвестициялық субсидияны төлеу оны растайтын құжаттар негізінде жүзеге асырылады, бірақ Қазақстан Республикасының заңнамасында айқындалған тәртіппен сараптаманың қорытындысы бар жобалау алдындағы құжаттамада көзделген шығындардың құнынан аспайды.";</w:t>
      </w:r>
    </w:p>
    <w:p>
      <w:pPr>
        <w:spacing w:after="0"/>
        <w:ind w:left="0"/>
        <w:jc w:val="both"/>
      </w:pPr>
      <w:r>
        <w:rPr>
          <w:rFonts w:ascii="Times New Roman"/>
          <w:b w:val="false"/>
          <w:i w:val="false"/>
          <w:color w:val="000000"/>
          <w:sz w:val="28"/>
        </w:rPr>
        <w:t>
      20) 292-бапта: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егер инвестициялық преференциялар беруге арналған өтінімде мемлекеттік заттай грант көзделген жағдайда, өтiнiм берген Қазақстан Республикасының заңды тұлғасы сұратқан мемлекеттiк заттай гранттың мөлшерiн (құнын) және оны беру инвестициялар жөніндегі уәкілетті орган бекіткен нысан бойынша жергілікті атқарушы органмен алдын ала келiсiлгенiн растайтын құжаттар;";</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және (немесе) инвестициялық субсидия беру көзделген жағдайда инвестор Қазақстан Республикасының сәулет, қала құрылысы және құрылыс қызметі туралы заңнамасына сәйкес жобалау алдындағы құжаттамаға және (немесе) жобалау құжаттамасына сараптаманың қорытындысын табыс етеді.";</w:t>
      </w:r>
    </w:p>
    <w:p>
      <w:pPr>
        <w:spacing w:after="0"/>
        <w:ind w:left="0"/>
        <w:jc w:val="both"/>
      </w:pPr>
      <w:r>
        <w:rPr>
          <w:rFonts w:ascii="Times New Roman"/>
          <w:b w:val="false"/>
          <w:i w:val="false"/>
          <w:color w:val="000000"/>
          <w:sz w:val="28"/>
        </w:rPr>
        <w:t xml:space="preserve">
      5.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2019 жылғы 30 желтоқсанда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рәсімдерін, бюджет, салық заңнамасын және теміржол көлігі туралы заңнаманы жетілдіру мәселелері бойынша өзгерістер мен толықтырулар енгізу туралы" 2019 жылғы 27 желтоқсандағы Қазақстан Республикасының Заңы; 2019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27-баптың тақырыбы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"27-бап. Азаматтық істердің мамандандырылған соттардың, мамандандырылған сот құрамдарының және Нұр-Сұлтан қаласы сотының соттылығына жатқызылуы";</w:t>
      </w:r>
    </w:p>
    <w:p>
      <w:pPr>
        <w:spacing w:after="0"/>
        <w:ind w:left="0"/>
        <w:jc w:val="both"/>
      </w:pPr>
      <w:r>
        <w:rPr>
          <w:rFonts w:ascii="Times New Roman"/>
          <w:b w:val="false"/>
          <w:i w:val="false"/>
          <w:color w:val="000000"/>
          <w:sz w:val="28"/>
        </w:rPr>
        <w:t>
      2) 27-баптың 4-тармағының бірінші бөлігі және екінші бөлігінің бірінші абзацы мынадай редакцияда жазылсын:</w:t>
      </w:r>
    </w:p>
    <w:p>
      <w:pPr>
        <w:spacing w:after="0"/>
        <w:ind w:left="0"/>
        <w:jc w:val="both"/>
      </w:pPr>
      <w:r>
        <w:rPr>
          <w:rFonts w:ascii="Times New Roman"/>
          <w:b w:val="false"/>
          <w:i w:val="false"/>
          <w:color w:val="000000"/>
          <w:sz w:val="28"/>
        </w:rPr>
        <w:t>
      "4. Нұр-Сұлтан қаласының соты бірінші сатыдағы соттың қағидалары бойынша инвестициялық даулар бойынша азаматтық істерді, сондай-ақ инвестордың инвестициялық қызметіне байланысты инвесторлар мен мемлекеттік органдар арасындағы өзге де дауларды да:";</w:t>
      </w:r>
    </w:p>
    <w:p>
      <w:pPr>
        <w:spacing w:after="0"/>
        <w:ind w:left="0"/>
        <w:jc w:val="both"/>
      </w:pPr>
      <w:r>
        <w:rPr>
          <w:rFonts w:ascii="Times New Roman"/>
          <w:b w:val="false"/>
          <w:i w:val="false"/>
          <w:color w:val="000000"/>
          <w:sz w:val="28"/>
        </w:rPr>
        <w:t>
      3) 28-бап мынадай редакцияда жазылсын:</w:t>
      </w:r>
    </w:p>
    <w:p>
      <w:pPr>
        <w:spacing w:after="0"/>
        <w:ind w:left="0"/>
        <w:jc w:val="both"/>
      </w:pPr>
      <w:r>
        <w:rPr>
          <w:rFonts w:ascii="Times New Roman"/>
          <w:b w:val="false"/>
          <w:i w:val="false"/>
          <w:color w:val="000000"/>
          <w:sz w:val="28"/>
        </w:rPr>
        <w:t xml:space="preserve">
      "28-бап. Азаматтық істердің Қазақстан Республикасы Жоғарғы Сотының соттылығына жатқызылуы </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 Орталық сайлау комиссиясының шешімдеріне және әрекеттеріне (әрекетсіздігіне), Референдумның орталық комиссиясының шешімдеріне және әрекеттеріне (әрекетсіздігіне) дау айту туралы азаматтық істерді бірінші сатыдағы соттың қағидалары бойынша қарайды және шешеді.";</w:t>
      </w:r>
    </w:p>
    <w:p>
      <w:pPr>
        <w:spacing w:after="0"/>
        <w:ind w:left="0"/>
        <w:jc w:val="both"/>
      </w:pPr>
      <w:r>
        <w:rPr>
          <w:rFonts w:ascii="Times New Roman"/>
          <w:b w:val="false"/>
          <w:i w:val="false"/>
          <w:color w:val="000000"/>
          <w:sz w:val="28"/>
        </w:rPr>
        <w:t>
      4) 149-баптың 1-1-тармағындағы "және 28-бабының 2) тармақшасында" деген сөздер алып тасталсын;</w:t>
      </w:r>
    </w:p>
    <w:p>
      <w:pPr>
        <w:spacing w:after="0"/>
        <w:ind w:left="0"/>
        <w:jc w:val="both"/>
      </w:pPr>
      <w:r>
        <w:rPr>
          <w:rFonts w:ascii="Times New Roman"/>
          <w:b w:val="false"/>
          <w:i w:val="false"/>
          <w:color w:val="000000"/>
          <w:sz w:val="28"/>
        </w:rPr>
        <w:t>
      6. 2017 жылғы 25 желтоқсандағы Қазақстан Республикасының "Салық және бюджетке төленетін басқа да міндетті төлемдер туралы" кодексіне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31 желтоқсанда "Егемен Қазақстан" және "Казахстанская правда" газеттерінде жарияланған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мазмұнында:</w:t>
      </w:r>
    </w:p>
    <w:p>
      <w:pPr>
        <w:spacing w:after="0"/>
        <w:ind w:left="0"/>
        <w:jc w:val="both"/>
      </w:pPr>
      <w:r>
        <w:rPr>
          <w:rFonts w:ascii="Times New Roman"/>
          <w:b w:val="false"/>
          <w:i w:val="false"/>
          <w:color w:val="000000"/>
          <w:sz w:val="28"/>
        </w:rPr>
        <w:t>
      26-баптың тақырыбы мынадай редакцияда жазылсын:</w:t>
      </w:r>
    </w:p>
    <w:p>
      <w:pPr>
        <w:spacing w:after="0"/>
        <w:ind w:left="0"/>
        <w:jc w:val="both"/>
      </w:pPr>
      <w:r>
        <w:rPr>
          <w:rFonts w:ascii="Times New Roman"/>
          <w:b w:val="false"/>
          <w:i w:val="false"/>
          <w:color w:val="000000"/>
          <w:sz w:val="28"/>
        </w:rPr>
        <w:t>
      "26-бап. Уәкілеттi мемлекеттік органдардың, Қазақстан Республикасы Ұлттық Банкінің, қаржы нарығы мен қаржы ұйымдарын реттеу, бақылау және қадағалау жөніндегі уәкілетті органның, жергілікті атқарушы органдардың, ұйымдар мен уәкілетті тұлғалардың салық органдарымен өзара іс-қимылы кезіндегі мiндеттерi";</w:t>
      </w:r>
    </w:p>
    <w:p>
      <w:pPr>
        <w:spacing w:after="0"/>
        <w:ind w:left="0"/>
        <w:jc w:val="both"/>
      </w:pPr>
      <w:r>
        <w:rPr>
          <w:rFonts w:ascii="Times New Roman"/>
          <w:b w:val="false"/>
          <w:i w:val="false"/>
          <w:color w:val="000000"/>
          <w:sz w:val="28"/>
        </w:rPr>
        <w:t>
      6-тараудың тақырыбы мынадай редакцияда жазылсын:</w:t>
      </w:r>
    </w:p>
    <w:p>
      <w:pPr>
        <w:spacing w:after="0"/>
        <w:ind w:left="0"/>
        <w:jc w:val="both"/>
      </w:pPr>
      <w:r>
        <w:rPr>
          <w:rFonts w:ascii="Times New Roman"/>
          <w:b w:val="false"/>
          <w:i w:val="false"/>
          <w:color w:val="000000"/>
          <w:sz w:val="28"/>
        </w:rPr>
        <w:t>
      "6-тарау. Салықтарды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p>
      <w:pPr>
        <w:spacing w:after="0"/>
        <w:ind w:left="0"/>
        <w:jc w:val="both"/>
      </w:pPr>
      <w:r>
        <w:rPr>
          <w:rFonts w:ascii="Times New Roman"/>
          <w:b w:val="false"/>
          <w:i w:val="false"/>
          <w:color w:val="000000"/>
          <w:sz w:val="28"/>
        </w:rPr>
        <w:t>
      мынадай мазмұндағы 49-1-баптың тақырыбымен толықтырылсын:</w:t>
      </w:r>
    </w:p>
    <w:p>
      <w:pPr>
        <w:spacing w:after="0"/>
        <w:ind w:left="0"/>
        <w:jc w:val="both"/>
      </w:pPr>
      <w:r>
        <w:rPr>
          <w:rFonts w:ascii="Times New Roman"/>
          <w:b w:val="false"/>
          <w:i w:val="false"/>
          <w:color w:val="000000"/>
          <w:sz w:val="28"/>
        </w:rPr>
        <w:t>
      "49-1-бап. Инвестициялық салық кредиті";</w:t>
      </w:r>
    </w:p>
    <w:p>
      <w:pPr>
        <w:spacing w:after="0"/>
        <w:ind w:left="0"/>
        <w:jc w:val="both"/>
      </w:pPr>
      <w:r>
        <w:rPr>
          <w:rFonts w:ascii="Times New Roman"/>
          <w:b w:val="false"/>
          <w:i w:val="false"/>
          <w:color w:val="000000"/>
          <w:sz w:val="28"/>
        </w:rPr>
        <w:t>
      50-баптың тақырыбы мынадай редакцияда жазылсын:</w:t>
      </w:r>
    </w:p>
    <w:p>
      <w:pPr>
        <w:spacing w:after="0"/>
        <w:ind w:left="0"/>
        <w:jc w:val="both"/>
      </w:pPr>
      <w:r>
        <w:rPr>
          <w:rFonts w:ascii="Times New Roman"/>
          <w:b w:val="false"/>
          <w:i w:val="false"/>
          <w:color w:val="000000"/>
          <w:sz w:val="28"/>
        </w:rPr>
        <w:t>
      "50-бап. Салықтарды және (немесе) төлемақыларды төлеу бойынша салықтық міндеттемені орындау мерзімін өзгерту немесе инвестициялық салық кредитін беру туралы шешім қабылдауға уәкілетті орган";</w:t>
      </w:r>
    </w:p>
    <w:p>
      <w:pPr>
        <w:spacing w:after="0"/>
        <w:ind w:left="0"/>
        <w:jc w:val="both"/>
      </w:pPr>
      <w:r>
        <w:rPr>
          <w:rFonts w:ascii="Times New Roman"/>
          <w:b w:val="false"/>
          <w:i w:val="false"/>
          <w:color w:val="000000"/>
          <w:sz w:val="28"/>
        </w:rPr>
        <w:t>
      мынадай мазмұндағы 51-1-баптың тақырыбымен толықтырылсын:</w:t>
      </w:r>
    </w:p>
    <w:p>
      <w:pPr>
        <w:spacing w:after="0"/>
        <w:ind w:left="0"/>
        <w:jc w:val="both"/>
      </w:pPr>
      <w:r>
        <w:rPr>
          <w:rFonts w:ascii="Times New Roman"/>
          <w:b w:val="false"/>
          <w:i w:val="false"/>
          <w:color w:val="000000"/>
          <w:sz w:val="28"/>
        </w:rPr>
        <w:t>
      "51-1-бап. Инвестициялық салық кредитін беру тәртібі мен шарттары";</w:t>
      </w:r>
    </w:p>
    <w:p>
      <w:pPr>
        <w:spacing w:after="0"/>
        <w:ind w:left="0"/>
        <w:jc w:val="both"/>
      </w:pPr>
      <w:r>
        <w:rPr>
          <w:rFonts w:ascii="Times New Roman"/>
          <w:b w:val="false"/>
          <w:i w:val="false"/>
          <w:color w:val="000000"/>
          <w:sz w:val="28"/>
        </w:rPr>
        <w:t>
      54-баптың тақырыбы мынадай редакцияда жазылсын:</w:t>
      </w:r>
    </w:p>
    <w:p>
      <w:pPr>
        <w:spacing w:after="0"/>
        <w:ind w:left="0"/>
        <w:jc w:val="both"/>
      </w:pPr>
      <w:r>
        <w:rPr>
          <w:rFonts w:ascii="Times New Roman"/>
          <w:b w:val="false"/>
          <w:i w:val="false"/>
          <w:color w:val="000000"/>
          <w:sz w:val="28"/>
        </w:rPr>
        <w:t>
      "54-бап. Кейінге қалдырудың, мерзімін ұзартудың және инвестициялық салық кредитінің қолданысын тоқтату";</w:t>
      </w:r>
    </w:p>
    <w:p>
      <w:pPr>
        <w:spacing w:after="0"/>
        <w:ind w:left="0"/>
        <w:jc w:val="both"/>
      </w:pPr>
      <w:r>
        <w:rPr>
          <w:rFonts w:ascii="Times New Roman"/>
          <w:b w:val="false"/>
          <w:i w:val="false"/>
          <w:color w:val="000000"/>
          <w:sz w:val="28"/>
        </w:rPr>
        <w:t>
      65-баптың тақырыбы мынадай редакцияда жазылсын:</w:t>
      </w:r>
    </w:p>
    <w:p>
      <w:pPr>
        <w:spacing w:after="0"/>
        <w:ind w:left="0"/>
        <w:jc w:val="both"/>
      </w:pPr>
      <w:r>
        <w:rPr>
          <w:rFonts w:ascii="Times New Roman"/>
          <w:b w:val="false"/>
          <w:i w:val="false"/>
          <w:color w:val="000000"/>
          <w:sz w:val="28"/>
        </w:rPr>
        <w:t>
      "65-бап Дара кәсіпкердің, жеке практикамен айналысатын адамның. қызметін тоқтатқан кезде салықтық міндеттемесін орындауы";</w:t>
      </w:r>
    </w:p>
    <w:p>
      <w:pPr>
        <w:spacing w:after="0"/>
        <w:ind w:left="0"/>
        <w:jc w:val="both"/>
      </w:pPr>
      <w:r>
        <w:rPr>
          <w:rFonts w:ascii="Times New Roman"/>
          <w:b w:val="false"/>
          <w:i w:val="false"/>
          <w:color w:val="000000"/>
          <w:sz w:val="28"/>
        </w:rPr>
        <w:t>
      4-бөлімнің тақырыбы мынадай редакцияда жазылсын:</w:t>
      </w:r>
    </w:p>
    <w:p>
      <w:pPr>
        <w:spacing w:after="0"/>
        <w:ind w:left="0"/>
        <w:jc w:val="both"/>
      </w:pPr>
      <w:r>
        <w:rPr>
          <w:rFonts w:ascii="Times New Roman"/>
          <w:b w:val="false"/>
          <w:i w:val="false"/>
          <w:color w:val="000000"/>
          <w:sz w:val="28"/>
        </w:rPr>
        <w:t>
      "4-бөлім. Тексеру нәтижелеріне, деңгейлес мониторинг нәтижелеріне және салық органдары лауазымды адамдарының әрекеттеріне (әрекетсіздігіне) шағым жасау";</w:t>
      </w:r>
    </w:p>
    <w:p>
      <w:pPr>
        <w:spacing w:after="0"/>
        <w:ind w:left="0"/>
        <w:jc w:val="both"/>
      </w:pPr>
      <w:r>
        <w:rPr>
          <w:rFonts w:ascii="Times New Roman"/>
          <w:b w:val="false"/>
          <w:i w:val="false"/>
          <w:color w:val="000000"/>
          <w:sz w:val="28"/>
        </w:rPr>
        <w:t>
      21-тараудың тақырыбы мынадай редакцияда жазылсын:</w:t>
      </w:r>
    </w:p>
    <w:p>
      <w:pPr>
        <w:spacing w:after="0"/>
        <w:ind w:left="0"/>
        <w:jc w:val="both"/>
      </w:pPr>
      <w:r>
        <w:rPr>
          <w:rFonts w:ascii="Times New Roman"/>
          <w:b w:val="false"/>
          <w:i w:val="false"/>
          <w:color w:val="000000"/>
          <w:sz w:val="28"/>
        </w:rPr>
        <w:t>
      "21-тарау. Тексеру нәтижелері, деңгейлес мониторинг нәтижелері туралы хабарламаға шағым жасау тәртібі";</w:t>
      </w:r>
    </w:p>
    <w:p>
      <w:pPr>
        <w:spacing w:after="0"/>
        <w:ind w:left="0"/>
        <w:jc w:val="both"/>
      </w:pPr>
      <w:r>
        <w:rPr>
          <w:rFonts w:ascii="Times New Roman"/>
          <w:b w:val="false"/>
          <w:i w:val="false"/>
          <w:color w:val="000000"/>
          <w:sz w:val="28"/>
        </w:rPr>
        <w:t>
      325-баптың тақырыбы мынадай редакцияда жазылсын:</w:t>
      </w:r>
    </w:p>
    <w:p>
      <w:pPr>
        <w:spacing w:after="0"/>
        <w:ind w:left="0"/>
        <w:jc w:val="both"/>
      </w:pPr>
      <w:r>
        <w:rPr>
          <w:rFonts w:ascii="Times New Roman"/>
          <w:b w:val="false"/>
          <w:i w:val="false"/>
          <w:color w:val="000000"/>
          <w:sz w:val="28"/>
        </w:rPr>
        <w:t>
      "325-бап. Өтеусіз алынған мүлік, жұмыстар, көрсетілетін қызметтер түріндегі кіріс";</w:t>
      </w:r>
    </w:p>
    <w:p>
      <w:pPr>
        <w:spacing w:after="0"/>
        <w:ind w:left="0"/>
        <w:jc w:val="both"/>
      </w:pPr>
      <w:r>
        <w:rPr>
          <w:rFonts w:ascii="Times New Roman"/>
          <w:b w:val="false"/>
          <w:i w:val="false"/>
          <w:color w:val="000000"/>
          <w:sz w:val="28"/>
        </w:rPr>
        <w:t>
      мынадай мазмұндағы 426-1-баптың тақырыбымен толықтырылсын:</w:t>
      </w:r>
    </w:p>
    <w:p>
      <w:pPr>
        <w:spacing w:after="0"/>
        <w:ind w:left="0"/>
        <w:jc w:val="both"/>
      </w:pPr>
      <w:r>
        <w:rPr>
          <w:rFonts w:ascii="Times New Roman"/>
          <w:b w:val="false"/>
          <w:i w:val="false"/>
          <w:color w:val="000000"/>
          <w:sz w:val="28"/>
        </w:rPr>
        <w:t>
      "426-1-бап. Жеке тұлғаларға электрондық нысанда қызмет көрсететін бейрезиденттің қосылған құн салығы бойынша салықтық міндеттемені орындау ерекшеліктері";</w:t>
      </w:r>
    </w:p>
    <w:p>
      <w:pPr>
        <w:spacing w:after="0"/>
        <w:ind w:left="0"/>
        <w:jc w:val="both"/>
      </w:pPr>
      <w:r>
        <w:rPr>
          <w:rFonts w:ascii="Times New Roman"/>
          <w:b w:val="false"/>
          <w:i w:val="false"/>
          <w:color w:val="000000"/>
          <w:sz w:val="28"/>
        </w:rPr>
        <w:t xml:space="preserve">
      455-баптың тақырыбы мынадай редакцияда жазылсын: </w:t>
      </w:r>
    </w:p>
    <w:p>
      <w:pPr>
        <w:spacing w:after="0"/>
        <w:ind w:left="0"/>
        <w:jc w:val="both"/>
      </w:pPr>
      <w:r>
        <w:rPr>
          <w:rFonts w:ascii="Times New Roman"/>
          <w:b w:val="false"/>
          <w:i w:val="false"/>
          <w:color w:val="000000"/>
          <w:sz w:val="28"/>
        </w:rPr>
        <w:t>
      "455-бап. Еуразиялық экономикалық одаққа мүше мемлекеттердің аумағынан комиссия (тапсырма) шарттары бойынша Қазақстан Республикасының аумағына тауарлар импорты кезінде қосылған құн салығын есептеу ерекшеліктері";</w:t>
      </w:r>
    </w:p>
    <w:p>
      <w:pPr>
        <w:spacing w:after="0"/>
        <w:ind w:left="0"/>
        <w:jc w:val="both"/>
      </w:pPr>
      <w:r>
        <w:rPr>
          <w:rFonts w:ascii="Times New Roman"/>
          <w:b w:val="false"/>
          <w:i w:val="false"/>
          <w:color w:val="000000"/>
          <w:sz w:val="28"/>
        </w:rPr>
        <w:t>
      470-баптың тақырыбы мынадай редакцияда жазылсын:</w:t>
      </w:r>
    </w:p>
    <w:p>
      <w:pPr>
        <w:spacing w:after="0"/>
        <w:ind w:left="0"/>
        <w:jc w:val="both"/>
      </w:pPr>
      <w:r>
        <w:rPr>
          <w:rFonts w:ascii="Times New Roman"/>
          <w:b w:val="false"/>
          <w:i w:val="false"/>
          <w:color w:val="000000"/>
          <w:sz w:val="28"/>
        </w:rPr>
        <w:t xml:space="preserve">
      "470-бап. Қазақстан Республикасының аумағында жүзеге асырылатын бензинді (авиациялық бензиндi қоспағанда), дизель отынын, газохолды, бензанолды, нефрасты, жеңіл көмірсулар қоспаларын және экологиялық отынды көтерме және бөлшек саудада өткiзуге жатқызу өлшемшарттары"; </w:t>
      </w:r>
    </w:p>
    <w:p>
      <w:pPr>
        <w:spacing w:after="0"/>
        <w:ind w:left="0"/>
        <w:jc w:val="both"/>
      </w:pPr>
      <w:r>
        <w:rPr>
          <w:rFonts w:ascii="Times New Roman"/>
          <w:b w:val="false"/>
          <w:i w:val="false"/>
          <w:color w:val="000000"/>
          <w:sz w:val="28"/>
        </w:rPr>
        <w:t>
      504-баптың тақырыбы алып тасталсын;</w:t>
      </w:r>
    </w:p>
    <w:p>
      <w:pPr>
        <w:spacing w:after="0"/>
        <w:ind w:left="0"/>
        <w:jc w:val="both"/>
      </w:pPr>
      <w:r>
        <w:rPr>
          <w:rFonts w:ascii="Times New Roman"/>
          <w:b w:val="false"/>
          <w:i w:val="false"/>
          <w:color w:val="000000"/>
          <w:sz w:val="28"/>
        </w:rPr>
        <w:t>
      505-баптың тақырыбы мынадай редакцияда жазылсын:</w:t>
      </w:r>
    </w:p>
    <w:p>
      <w:pPr>
        <w:spacing w:after="0"/>
        <w:ind w:left="0"/>
        <w:jc w:val="both"/>
      </w:pPr>
      <w:r>
        <w:rPr>
          <w:rFonts w:ascii="Times New Roman"/>
          <w:b w:val="false"/>
          <w:i w:val="false"/>
          <w:color w:val="000000"/>
          <w:sz w:val="28"/>
        </w:rPr>
        <w:t>
      "505-бап. Елді мекендердің жеріне базалық салық мөлшерлемелері";</w:t>
      </w:r>
    </w:p>
    <w:p>
      <w:pPr>
        <w:spacing w:after="0"/>
        <w:ind w:left="0"/>
        <w:jc w:val="both"/>
      </w:pPr>
      <w:r>
        <w:rPr>
          <w:rFonts w:ascii="Times New Roman"/>
          <w:b w:val="false"/>
          <w:i w:val="false"/>
          <w:color w:val="000000"/>
          <w:sz w:val="28"/>
        </w:rPr>
        <w:t>
      514-баптың тақырыбы алып тасталсын;</w:t>
      </w:r>
    </w:p>
    <w:p>
      <w:pPr>
        <w:spacing w:after="0"/>
        <w:ind w:left="0"/>
        <w:jc w:val="both"/>
      </w:pPr>
      <w:r>
        <w:rPr>
          <w:rFonts w:ascii="Times New Roman"/>
          <w:b w:val="false"/>
          <w:i w:val="false"/>
          <w:color w:val="000000"/>
          <w:sz w:val="28"/>
        </w:rPr>
        <w:t>
      69-тараудың тақырыбы мынадай мазмұндағы 1-1-параграфпен толықтырылсын:</w:t>
      </w:r>
    </w:p>
    <w:p>
      <w:pPr>
        <w:spacing w:after="0"/>
        <w:ind w:left="0"/>
        <w:jc w:val="both"/>
      </w:pPr>
      <w:r>
        <w:rPr>
          <w:rFonts w:ascii="Times New Roman"/>
          <w:b w:val="false"/>
          <w:i w:val="false"/>
          <w:color w:val="000000"/>
          <w:sz w:val="28"/>
        </w:rPr>
        <w:t>
      "1-1-параграф. Жыл сайынғы міндетті тіркелген төлемақы";</w:t>
      </w:r>
    </w:p>
    <w:p>
      <w:pPr>
        <w:spacing w:after="0"/>
        <w:ind w:left="0"/>
        <w:jc w:val="both"/>
      </w:pPr>
      <w:r>
        <w:rPr>
          <w:rFonts w:ascii="Times New Roman"/>
          <w:b w:val="false"/>
          <w:i w:val="false"/>
          <w:color w:val="000000"/>
          <w:sz w:val="28"/>
        </w:rPr>
        <w:t xml:space="preserve">
      мынадай мазмұндағы 558-1-баптың тақырыбымен толықтырылсын: </w:t>
      </w:r>
    </w:p>
    <w:p>
      <w:pPr>
        <w:spacing w:after="0"/>
        <w:ind w:left="0"/>
        <w:jc w:val="both"/>
      </w:pPr>
      <w:r>
        <w:rPr>
          <w:rFonts w:ascii="Times New Roman"/>
          <w:b w:val="false"/>
          <w:i w:val="false"/>
          <w:color w:val="000000"/>
          <w:sz w:val="28"/>
        </w:rPr>
        <w:t>
      "558-1-бап. Жалпы ережелер";</w:t>
      </w:r>
    </w:p>
    <w:p>
      <w:pPr>
        <w:spacing w:after="0"/>
        <w:ind w:left="0"/>
        <w:jc w:val="both"/>
      </w:pPr>
      <w:r>
        <w:rPr>
          <w:rFonts w:ascii="Times New Roman"/>
          <w:b w:val="false"/>
          <w:i w:val="false"/>
          <w:color w:val="000000"/>
          <w:sz w:val="28"/>
        </w:rPr>
        <w:t xml:space="preserve">
      мынадай мазмұндағы 558-2-баптың тақырыбымен толықтырылсын: </w:t>
      </w:r>
    </w:p>
    <w:p>
      <w:pPr>
        <w:spacing w:after="0"/>
        <w:ind w:left="0"/>
        <w:jc w:val="both"/>
      </w:pPr>
      <w:r>
        <w:rPr>
          <w:rFonts w:ascii="Times New Roman"/>
          <w:b w:val="false"/>
          <w:i w:val="false"/>
          <w:color w:val="000000"/>
          <w:sz w:val="28"/>
        </w:rPr>
        <w:t>
      "558-2-бап. Төлемақы төлеушілер";</w:t>
      </w:r>
    </w:p>
    <w:p>
      <w:pPr>
        <w:spacing w:after="0"/>
        <w:ind w:left="0"/>
        <w:jc w:val="both"/>
      </w:pPr>
      <w:r>
        <w:rPr>
          <w:rFonts w:ascii="Times New Roman"/>
          <w:b w:val="false"/>
          <w:i w:val="false"/>
          <w:color w:val="000000"/>
          <w:sz w:val="28"/>
        </w:rPr>
        <w:t>
      мынадай мазмұндағы 558-3-баптың тақырыбымен толықтырылсын:</w:t>
      </w:r>
    </w:p>
    <w:p>
      <w:pPr>
        <w:spacing w:after="0"/>
        <w:ind w:left="0"/>
        <w:jc w:val="both"/>
      </w:pPr>
      <w:r>
        <w:rPr>
          <w:rFonts w:ascii="Times New Roman"/>
          <w:b w:val="false"/>
          <w:i w:val="false"/>
          <w:color w:val="000000"/>
          <w:sz w:val="28"/>
        </w:rPr>
        <w:t>
      "558-3-бап. Төлемақы мөлшерлемелері";</w:t>
      </w:r>
    </w:p>
    <w:p>
      <w:pPr>
        <w:spacing w:after="0"/>
        <w:ind w:left="0"/>
        <w:jc w:val="both"/>
      </w:pPr>
      <w:r>
        <w:rPr>
          <w:rFonts w:ascii="Times New Roman"/>
          <w:b w:val="false"/>
          <w:i w:val="false"/>
          <w:color w:val="000000"/>
          <w:sz w:val="28"/>
        </w:rPr>
        <w:t>
      мынадай мазмұндағы 558-4-баптың тақырыбымен толықтырылсын:</w:t>
      </w:r>
    </w:p>
    <w:p>
      <w:pPr>
        <w:spacing w:after="0"/>
        <w:ind w:left="0"/>
        <w:jc w:val="both"/>
      </w:pPr>
      <w:r>
        <w:rPr>
          <w:rFonts w:ascii="Times New Roman"/>
          <w:b w:val="false"/>
          <w:i w:val="false"/>
          <w:color w:val="000000"/>
          <w:sz w:val="28"/>
        </w:rPr>
        <w:t>
      "558-4-бап. Есептеу және төлеу тәртібі";</w:t>
      </w:r>
    </w:p>
    <w:p>
      <w:pPr>
        <w:spacing w:after="0"/>
        <w:ind w:left="0"/>
        <w:jc w:val="both"/>
      </w:pPr>
      <w:r>
        <w:rPr>
          <w:rFonts w:ascii="Times New Roman"/>
          <w:b w:val="false"/>
          <w:i w:val="false"/>
          <w:color w:val="000000"/>
          <w:sz w:val="28"/>
        </w:rPr>
        <w:t>
      656-баптың тақырыбы мынадай редакцияда жазылсын:</w:t>
      </w:r>
    </w:p>
    <w:p>
      <w:pPr>
        <w:spacing w:after="0"/>
        <w:ind w:left="0"/>
        <w:jc w:val="both"/>
      </w:pPr>
      <w:r>
        <w:rPr>
          <w:rFonts w:ascii="Times New Roman"/>
          <w:b w:val="false"/>
          <w:i w:val="false"/>
          <w:color w:val="000000"/>
          <w:sz w:val="28"/>
        </w:rPr>
        <w:t>
      "656-бап.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p>
      <w:pPr>
        <w:spacing w:after="0"/>
        <w:ind w:left="0"/>
        <w:jc w:val="both"/>
      </w:pPr>
      <w:r>
        <w:rPr>
          <w:rFonts w:ascii="Times New Roman"/>
          <w:b w:val="false"/>
          <w:i w:val="false"/>
          <w:color w:val="000000"/>
          <w:sz w:val="28"/>
        </w:rPr>
        <w:t>
      мынадай мазмұндағы 723-1-баптың тақырыбымен толықтырылсын:</w:t>
      </w:r>
    </w:p>
    <w:p>
      <w:pPr>
        <w:spacing w:after="0"/>
        <w:ind w:left="0"/>
        <w:jc w:val="both"/>
      </w:pPr>
      <w:r>
        <w:rPr>
          <w:rFonts w:ascii="Times New Roman"/>
          <w:b w:val="false"/>
          <w:i w:val="false"/>
          <w:color w:val="000000"/>
          <w:sz w:val="28"/>
        </w:rPr>
        <w:t>
      "723-1-бап. Жер қойнауын пайдалану құқығын жер қойнауын пайдаланудың лицензиялық режиміне қайта ресімдеу кезіндегі салықтық есепке алу ерекшеліктері";</w:t>
      </w:r>
    </w:p>
    <w:p>
      <w:pPr>
        <w:spacing w:after="0"/>
        <w:ind w:left="0"/>
        <w:jc w:val="both"/>
      </w:pPr>
      <w:r>
        <w:rPr>
          <w:rFonts w:ascii="Times New Roman"/>
          <w:b w:val="false"/>
          <w:i w:val="false"/>
          <w:color w:val="000000"/>
          <w:sz w:val="28"/>
        </w:rPr>
        <w:t>
      727-баптың тақырыбы мынадай редакцияда жазылсын:</w:t>
      </w:r>
    </w:p>
    <w:p>
      <w:pPr>
        <w:spacing w:after="0"/>
        <w:ind w:left="0"/>
        <w:jc w:val="both"/>
      </w:pPr>
      <w:r>
        <w:rPr>
          <w:rFonts w:ascii="Times New Roman"/>
          <w:b w:val="false"/>
          <w:i w:val="false"/>
          <w:color w:val="000000"/>
          <w:sz w:val="28"/>
        </w:rPr>
        <w:t>
      "727-бап.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p>
      <w:pPr>
        <w:spacing w:after="0"/>
        <w:ind w:left="0"/>
        <w:jc w:val="both"/>
      </w:pPr>
      <w:r>
        <w:rPr>
          <w:rFonts w:ascii="Times New Roman"/>
          <w:b w:val="false"/>
          <w:i w:val="false"/>
          <w:color w:val="000000"/>
          <w:sz w:val="28"/>
        </w:rPr>
        <w:t>
      бүкіл мәтін бойынша "деректерді тіркеу және (немесе) беру функциясы бар бақылау-касса машинасының, деректерді тіркеу және беру функциясы бар бақылау-касса машинасында, деректерді тіркеу және (немесе) беру функциясы бар бақылау-касса машиналары, деректерді тіркеу және (немесе) беру функциясы бар бақылау-касса машиналарымен, деректерді тіркеу және (немесе) беру функциясы бар бақылау-касса машиналарының, деректерді тіркеу және (немесе) беру функциясы бар бақылау-касса машиналарына, Деректерді тіркеу және (немесе) беру функциясы бар бақылау-касса машиналарынан" деген сөздер "деректерді тіркеу және беру функциясы бар бақылау-касса машинасының, деректерді тіркеу және беру функциясы бар бақылау-касса машинасында, деректерді тіркеу және беру функциясы бар бақылау-касса машиналары, деректерді тіркеу және беру функциясы бар бақылау-касса машиналарымен, деректерді тіркеу және беру функциясы бар бақылау-касса машиналарының, деректерді тіркеу және беру функциясы бар бақылау-касса машиналарына, деректерді тіркеу және беру функциясы бар бақылау-касса машиналарынан" деген сөздермен ауыстырылсын;</w:t>
      </w:r>
    </w:p>
    <w:p>
      <w:pPr>
        <w:spacing w:after="0"/>
        <w:ind w:left="0"/>
        <w:jc w:val="both"/>
      </w:pPr>
      <w:r>
        <w:rPr>
          <w:rFonts w:ascii="Times New Roman"/>
          <w:b w:val="false"/>
          <w:i w:val="false"/>
          <w:color w:val="000000"/>
          <w:sz w:val="28"/>
        </w:rPr>
        <w:t>
      3) 1-баптың 1-тармағында: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бересі – Қазақстан Республикасының заңнамасында белгіленген тәртіппен шағым жасалу кезеңінде шағым жасалатын бөлігінде тексеру нәтижелері туралы хабарламада және (немесе) деңгейлес мониторинг нәтижелері туралы хабарламада көрсетілген сомаларды қоспағанда, салықтардың және бюджетке төленетін төлемдердің, оның ішінде олар бойынша аванстық және (немесе) ағымдағы төлемдердің есептелген, есепке жазылған және мерзімінде төленбеген сомалары;";</w:t>
      </w:r>
    </w:p>
    <w:p>
      <w:pPr>
        <w:spacing w:after="0"/>
        <w:ind w:left="0"/>
        <w:jc w:val="both"/>
      </w:pPr>
      <w:r>
        <w:rPr>
          <w:rFonts w:ascii="Times New Roman"/>
          <w:b w:val="false"/>
          <w:i w:val="false"/>
          <w:color w:val="000000"/>
          <w:sz w:val="28"/>
        </w:rPr>
        <w:t>
      16) тармақшаның екінші бөлігінің сегізінші абзацы мынадай редакцияда жазылсын:</w:t>
      </w:r>
    </w:p>
    <w:p>
      <w:pPr>
        <w:spacing w:after="0"/>
        <w:ind w:left="0"/>
        <w:jc w:val="both"/>
      </w:pPr>
      <w:r>
        <w:rPr>
          <w:rFonts w:ascii="Times New Roman"/>
          <w:b w:val="false"/>
          <w:i w:val="false"/>
          <w:color w:val="000000"/>
          <w:sz w:val="28"/>
        </w:rPr>
        <w:t>
      "төленген жарғылық капиталдың мүлікті бөлу жүзеге асырылатын қатысу үлесіне тиесілі, бірақ осы Кодекстің 228-бабының 7-тармағында көзделген тәртіппен айқындалатын, пайдасына мүлікті бөлу жүзеге асырылатын қатысушыда осындай қатысу үлесінің бастапқы құнынан аспайтын мөлшері;";</w:t>
      </w:r>
    </w:p>
    <w:p>
      <w:pPr>
        <w:spacing w:after="0"/>
        <w:ind w:left="0"/>
        <w:jc w:val="both"/>
      </w:pPr>
      <w:r>
        <w:rPr>
          <w:rFonts w:ascii="Times New Roman"/>
          <w:b w:val="false"/>
          <w:i w:val="false"/>
          <w:color w:val="000000"/>
          <w:sz w:val="28"/>
        </w:rPr>
        <w:t>
      мынадай мазмұндағы 17-1) тармақшамен толықтырылсын:</w:t>
      </w:r>
    </w:p>
    <w:p>
      <w:pPr>
        <w:spacing w:after="0"/>
        <w:ind w:left="0"/>
        <w:jc w:val="both"/>
      </w:pPr>
      <w:r>
        <w:rPr>
          <w:rFonts w:ascii="Times New Roman"/>
          <w:b w:val="false"/>
          <w:i w:val="false"/>
          <w:color w:val="000000"/>
          <w:sz w:val="28"/>
        </w:rPr>
        <w:t>
      "17-1) Еуразиялық экономикалық одақтың кеден заңнамасы – Еуразиялық экономикалық одақтың Кеден кодексі туралы шартты, Еуразиялық экономикалық одақтың үшінші тараптармен халықаралық шарттарын және Еуразиялық экономикалық одақтың құқығын құрайтын актілерді қоса алғанда, Еуразиялық экономикалық одақ шеңберіндегі Еуразиялық экономикалық одақтың халықаралық шарттары;";</w:t>
      </w:r>
    </w:p>
    <w:p>
      <w:pPr>
        <w:spacing w:after="0"/>
        <w:ind w:left="0"/>
        <w:jc w:val="both"/>
      </w:pPr>
      <w:r>
        <w:rPr>
          <w:rFonts w:ascii="Times New Roman"/>
          <w:b w:val="false"/>
          <w:i w:val="false"/>
          <w:color w:val="000000"/>
          <w:sz w:val="28"/>
        </w:rPr>
        <w:t>
      52) тармақшадағы "оның ішінде бағдарламалық қамтылымды, сызбаны немесе модельді" деген сөздер "бағдарламалық қамтылымды, сызбаларды немесе модельдерді" деген сөздермен ауыстырылсын;";</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салықтық берешек – бересілер, сондай-ақ өсімпұл мен айыппұлдардың төленбеген сомалары. Қазақстан Республикасының заңнамасында белгіленген тәртіппен шағым жасалу кезеңінде шағым жасалатын бөлігінде тексеру нәтижелері туралы хабарламада және (немесе) деңгейлес мониторинг нәтижелері туралы хабарламада көрсетілген өсімпұл сомасы, сондай-ақ әкімшілік жаза қолдану туралы қаулыда көрсетілген айыппұлдар сомасы салықтық берешекке қосылмайды;";</w:t>
      </w:r>
    </w:p>
    <w:p>
      <w:pPr>
        <w:spacing w:after="0"/>
        <w:ind w:left="0"/>
        <w:jc w:val="both"/>
      </w:pPr>
      <w:r>
        <w:rPr>
          <w:rFonts w:ascii="Times New Roman"/>
          <w:b w:val="false"/>
          <w:i w:val="false"/>
          <w:color w:val="000000"/>
          <w:sz w:val="28"/>
        </w:rPr>
        <w:t>
      67) тармақша мынадай редакцияда жазылсын:</w:t>
      </w:r>
    </w:p>
    <w:p>
      <w:pPr>
        <w:spacing w:after="0"/>
        <w:ind w:left="0"/>
        <w:jc w:val="both"/>
      </w:pPr>
      <w:r>
        <w:rPr>
          <w:rFonts w:ascii="Times New Roman"/>
          <w:b w:val="false"/>
          <w:i w:val="false"/>
          <w:color w:val="000000"/>
          <w:sz w:val="28"/>
        </w:rPr>
        <w:t>
      "67) тұлға – жеке тұлға және заңды тұлға; жеке тұлға – Қазақстан Республикасының азаматы, шетелдік немесе азаматтығы жоқ адам; заңды тұлға – Қазақстан Республикасының немесе шет мемлекеттің заңнамасына сәйкес құрылған ұйым (бейрезидент заңды тұлға). Осы Кодекстің мақсаттары үшін бейрезидент заңды тұлға – шет мемлекеттің заңнамасына сәйкес құрылған компания, әріптестік, ұйым немесе басқа да корпоративтік құрылым олар құрылған шет мемлекеттің заңды тұлғасы мәртебесіне ие ме, жоқ па, оған қарамастан дербес заңды тұлғалар ретінде қаралады.";</w:t>
      </w:r>
    </w:p>
    <w:p>
      <w:pPr>
        <w:spacing w:after="0"/>
        <w:ind w:left="0"/>
        <w:jc w:val="both"/>
      </w:pPr>
      <w:r>
        <w:rPr>
          <w:rFonts w:ascii="Times New Roman"/>
          <w:b w:val="false"/>
          <w:i w:val="false"/>
          <w:color w:val="000000"/>
          <w:sz w:val="28"/>
        </w:rPr>
        <w:t>
      мынадай мазмұндағы 76), 77), 78) және 79) тармақшалармен толықтырылсын:</w:t>
      </w:r>
    </w:p>
    <w:p>
      <w:pPr>
        <w:spacing w:after="0"/>
        <w:ind w:left="0"/>
        <w:jc w:val="both"/>
      </w:pPr>
      <w:r>
        <w:rPr>
          <w:rFonts w:ascii="Times New Roman"/>
          <w:b w:val="false"/>
          <w:i w:val="false"/>
          <w:color w:val="000000"/>
          <w:sz w:val="28"/>
        </w:rPr>
        <w:t>
      "76) өтелген қорлар – өндіру процесінде пайда болатын нақты ысыраптарды қоса алғанда, өндірілген және мемлекеттік баланстан есептен шығарылатын пайдалы қазбалар запастарының көлемі.</w:t>
      </w:r>
    </w:p>
    <w:p>
      <w:pPr>
        <w:spacing w:after="0"/>
        <w:ind w:left="0"/>
        <w:jc w:val="both"/>
      </w:pPr>
      <w:r>
        <w:rPr>
          <w:rFonts w:ascii="Times New Roman"/>
          <w:b w:val="false"/>
          <w:i w:val="false"/>
          <w:color w:val="000000"/>
          <w:sz w:val="28"/>
        </w:rPr>
        <w:t>
      77) "Астана" халықаралық қаржы орталығы органының ұйымы – "Астана" халықаралық қаржы орталығының қолданыстағы құқығына сәйкес тіркелген, қатысу үлесінің (дауыс беретін акцияларының) 50 және одан да көп проценті "Астана" халықаралық қаржы орталығына тікелей немесе жанама тиесілі заңды тұлға.";</w:t>
      </w:r>
    </w:p>
    <w:p>
      <w:pPr>
        <w:spacing w:after="0"/>
        <w:ind w:left="0"/>
        <w:jc w:val="both"/>
      </w:pPr>
      <w:r>
        <w:rPr>
          <w:rFonts w:ascii="Times New Roman"/>
          <w:b w:val="false"/>
          <w:i w:val="false"/>
          <w:color w:val="000000"/>
          <w:sz w:val="28"/>
        </w:rPr>
        <w:t>
      78) құрамында никотині бар өнім (темекісіз никотинді снюс) – құрамында никотин бар (пакеттерде, жастықшаларда, дорбашаларда немесе басқа қаптамаларда), толығымен немесе ішінара өсімдік және (немесе) басқа шикізаттан жасалған, басқа ингредиент қосылып немесе қосылмай жасалған, тұтынуға арналған өнім.</w:t>
      </w:r>
    </w:p>
    <w:p>
      <w:pPr>
        <w:spacing w:after="0"/>
        <w:ind w:left="0"/>
        <w:jc w:val="both"/>
      </w:pPr>
      <w:r>
        <w:rPr>
          <w:rFonts w:ascii="Times New Roman"/>
          <w:b w:val="false"/>
          <w:i w:val="false"/>
          <w:color w:val="000000"/>
          <w:sz w:val="28"/>
        </w:rPr>
        <w:t>
      79) электрондық сигареттерде пайдалануға арналған құрамында никотин бар сұйықтық – құрамында никотин бар және электрондық сигареттерде пайдалануға арналған  (картридждердегі, резервуарлардағы және басқа да контейнерлердегі) оны қыздырылған кезде ішке тартуға арналған аэрозоль пайда болатын сұйықтық.";</w:t>
      </w:r>
    </w:p>
    <w:p>
      <w:pPr>
        <w:spacing w:after="0"/>
        <w:ind w:left="0"/>
        <w:jc w:val="both"/>
      </w:pPr>
      <w:r>
        <w:rPr>
          <w:rFonts w:ascii="Times New Roman"/>
          <w:b w:val="false"/>
          <w:i w:val="false"/>
          <w:color w:val="000000"/>
          <w:sz w:val="28"/>
        </w:rPr>
        <w:t>
      4) 3-бапта: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Осы Кодекске салықтық әкімшілендіру, салықтық есептілікті белгілеу ерекшеліктері, салық төлеушінің (салық агентінің) жағдайын жақсарту бойынша өзгерістер мен толықтырулар енгізетін заңдар жылына бір реттен көп, бірақ ағымдағы жылғы 1 шілдесінен кешіктірмей қабылдануы және олар қабылданған жылдан кейінгі жылдың 1 қаңтарынан кейін қолданысқа енгізілуі мүмкін.</w:t>
      </w:r>
    </w:p>
    <w:p>
      <w:pPr>
        <w:spacing w:after="0"/>
        <w:ind w:left="0"/>
        <w:jc w:val="both"/>
      </w:pPr>
      <w:r>
        <w:rPr>
          <w:rFonts w:ascii="Times New Roman"/>
          <w:b w:val="false"/>
          <w:i w:val="false"/>
          <w:color w:val="000000"/>
          <w:sz w:val="28"/>
        </w:rPr>
        <w:t>
      4. Осы Кодекске жаңа салықты және (немесе) бюджетке төлемді белгілеу, мөлшерлемені арттыру, салық салу объектісінің және (немесе) салық базасының өзгеруі, салық төлеушілердің (салық агенттерінің) санаттарын ұлғайту, салықтар мен төлемдерді шегерудің немесе бюджетке төлеу жөніндегі жеңілдіктерді жою немесе азайту бөлігінде өзгерістер мен толықтырулар мемлекеттік жоспарлау жөніндегі уәкілетті орган әзірлейтін заңдармен енгізіледі.";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Осы баптың 2 және 4-тармақтарының күші Қазақстан Республикасы Президентінің заң шығару бастамасы тәртібімен әзірленетін заң жобаларына қолданылмайды.";</w:t>
      </w:r>
    </w:p>
    <w:p>
      <w:pPr>
        <w:spacing w:after="0"/>
        <w:ind w:left="0"/>
        <w:jc w:val="both"/>
      </w:pPr>
      <w:r>
        <w:rPr>
          <w:rFonts w:ascii="Times New Roman"/>
          <w:b w:val="false"/>
          <w:i w:val="false"/>
          <w:color w:val="000000"/>
          <w:sz w:val="28"/>
        </w:rPr>
        <w:t>
      5) 11-баптың екінші бөлігі алып тасталсын;</w:t>
      </w:r>
    </w:p>
    <w:p>
      <w:pPr>
        <w:spacing w:after="0"/>
        <w:ind w:left="0"/>
        <w:jc w:val="both"/>
      </w:pPr>
      <w:r>
        <w:rPr>
          <w:rFonts w:ascii="Times New Roman"/>
          <w:b w:val="false"/>
          <w:i w:val="false"/>
          <w:color w:val="000000"/>
          <w:sz w:val="28"/>
        </w:rPr>
        <w:t>
      6) 13-баптың 1-тармағының 6) тармақшасы мынадай редакцияда жазылсын:</w:t>
      </w:r>
    </w:p>
    <w:p>
      <w:pPr>
        <w:spacing w:after="0"/>
        <w:ind w:left="0"/>
        <w:jc w:val="both"/>
      </w:pPr>
      <w:r>
        <w:rPr>
          <w:rFonts w:ascii="Times New Roman"/>
          <w:b w:val="false"/>
          <w:i w:val="false"/>
          <w:color w:val="000000"/>
          <w:sz w:val="28"/>
        </w:rPr>
        <w:t>
      "6) тексеру нәтижелері туралы хабарламаға, деңгейлес мониторинг нәтижелері туралы хабарламаға, салық төлеушінің (салық агентінің) тексеру нәтижелері туралы хабарламаға шағымын қарау қорытындылары туралы хабарламаға, сондай-ақ салық органдары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7) 19-баптың 2-тармағы мынадай мазмұндағы 15) тармақшамен толықтырылсын:</w:t>
      </w:r>
    </w:p>
    <w:p>
      <w:pPr>
        <w:spacing w:after="0"/>
        <w:ind w:left="0"/>
        <w:jc w:val="both"/>
      </w:pPr>
      <w:r>
        <w:rPr>
          <w:rFonts w:ascii="Times New Roman"/>
          <w:b w:val="false"/>
          <w:i w:val="false"/>
          <w:color w:val="000000"/>
          <w:sz w:val="28"/>
        </w:rPr>
        <w:t>
      "15) Қазақстан Республикасының ұлттық қауіпсіздік органдарына "Қазақстан Республикасының ұлттық қауіпсіздік органдары туралы" Қазақстан Республикасының Заңында көзделген мақсаттарда және тәртіппен салық органдарының ақпараттық жүйесіне кіруге рұқсат беруге міндетті.";</w:t>
      </w:r>
    </w:p>
    <w:p>
      <w:pPr>
        <w:spacing w:after="0"/>
        <w:ind w:left="0"/>
        <w:jc w:val="both"/>
      </w:pPr>
      <w:r>
        <w:rPr>
          <w:rFonts w:ascii="Times New Roman"/>
          <w:b w:val="false"/>
          <w:i w:val="false"/>
          <w:color w:val="000000"/>
          <w:sz w:val="28"/>
        </w:rPr>
        <w:t>
      8) 22-бап мынадай мазмұндағы 14-тармақпен толықтырылсын:</w:t>
      </w:r>
    </w:p>
    <w:p>
      <w:pPr>
        <w:spacing w:after="0"/>
        <w:ind w:left="0"/>
        <w:jc w:val="both"/>
      </w:pPr>
      <w:r>
        <w:rPr>
          <w:rFonts w:ascii="Times New Roman"/>
          <w:b w:val="false"/>
          <w:i w:val="false"/>
          <w:color w:val="000000"/>
          <w:sz w:val="28"/>
        </w:rPr>
        <w:t xml:space="preserve">
      "14. Төлем карточкаларын пайдалана отырып, төлемдер қабылдауға арналған бақылау-касса машиналарын және жабдықтарды (құрылғыларды)   қолданудың бұзылуы туралы ақпаратқа ие жеке және заңды тұлғалар өздеріне  белгілі құқық бұзушылық фактілері туралы уәкілетті мемлекеттік органға хабарлауға құқылы. </w:t>
      </w:r>
    </w:p>
    <w:p>
      <w:pPr>
        <w:spacing w:after="0"/>
        <w:ind w:left="0"/>
        <w:jc w:val="both"/>
      </w:pPr>
      <w:r>
        <w:rPr>
          <w:rFonts w:ascii="Times New Roman"/>
          <w:b w:val="false"/>
          <w:i w:val="false"/>
          <w:color w:val="000000"/>
          <w:sz w:val="28"/>
        </w:rPr>
        <w:t>
      Төлем карточкаларын пайдалана отырып, төлемдер қабылдауға арналған бақылау-касса машиналарын және жабдықтарды (құрылғыларды)   қолданудың бұзылу фактілерін хабарлаған адамға, бұл факт расталған жағдайда Қазақстан Республикасының Үкіметі белгілеген тәртіппен сыйақы берілуі тиіс.</w:t>
      </w:r>
    </w:p>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туралы көрінеу жалған ақпартты хабарлаған адамдарға қолданылмайды. Бұл орайда, керінеу жалған ақпаратты хабарлаған адам Қазақстан Республикасы заңнамасына сәйкес жауапты болады.";</w:t>
      </w:r>
    </w:p>
    <w:p>
      <w:pPr>
        <w:spacing w:after="0"/>
        <w:ind w:left="0"/>
        <w:jc w:val="both"/>
      </w:pPr>
      <w:r>
        <w:rPr>
          <w:rFonts w:ascii="Times New Roman"/>
          <w:b w:val="false"/>
          <w:i w:val="false"/>
          <w:color w:val="000000"/>
          <w:sz w:val="28"/>
        </w:rPr>
        <w:t>
      9) 24-бапта: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түрлерiн жүзеге асыратын ұйымдар:";</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уәкілетті органның сұрау салуы бойынша банктік шоттардың бар екендігі және олардың нөмірлері туралы, осы шоттардағы ақша қалдықтары және олардың қозғалысы туралы мәліметтерді, жеке немесе заңды тұлға мен екінші деңгейдегі банк, банк операцияларының жекелеген түрлерін жүзеге асыратын ұйым арасында жасалған банк қызметтерін көрсетуді көздейтін шартқа қатысты өзге де ақпаратты, сондай-ақ өзге де мүліктің, оның ішінде металл шоттарда орналастырылған немесе шет мемлекеттiң уәкілетті органының Қазақстан Республикасының халықаралық шартына сәйкес жіберген сұрау салуында көрсетілген жеке және заңды тұлғалардың басқаруындағы өзге мүліктің бар екендігі, түрі және құны туралы мәліметтерді ұсынуға;";</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түрлерін жүзеге асыратын ұйымдар ұсынатын мәліметтерді салық органдары Қазақстан Республикасының заңнамасында белгіленген тәртіппен пайдаланады.";</w:t>
      </w:r>
    </w:p>
    <w:p>
      <w:pPr>
        <w:spacing w:after="0"/>
        <w:ind w:left="0"/>
        <w:jc w:val="both"/>
      </w:pPr>
      <w:r>
        <w:rPr>
          <w:rFonts w:ascii="Times New Roman"/>
          <w:b w:val="false"/>
          <w:i w:val="false"/>
          <w:color w:val="000000"/>
          <w:sz w:val="28"/>
        </w:rPr>
        <w:t>
      26-бапта:</w:t>
      </w:r>
    </w:p>
    <w:p>
      <w:pPr>
        <w:spacing w:after="0"/>
        <w:ind w:left="0"/>
        <w:jc w:val="both"/>
      </w:pPr>
      <w:r>
        <w:rPr>
          <w:rFonts w:ascii="Times New Roman"/>
          <w:b w:val="false"/>
          <w:i w:val="false"/>
          <w:color w:val="000000"/>
          <w:sz w:val="28"/>
        </w:rPr>
        <w:t>
      13-тармақтың 3) тармақшасындағы "160 еселенген ең төменгі жалақы мөлшері" деген сөздер "1882 еселенген айлық есептік көрсеткіш мөлшері" деген сөздермен ауыстырылсын;</w:t>
      </w:r>
    </w:p>
    <w:p>
      <w:pPr>
        <w:spacing w:after="0"/>
        <w:ind w:left="0"/>
        <w:jc w:val="both"/>
      </w:pPr>
      <w:r>
        <w:rPr>
          <w:rFonts w:ascii="Times New Roman"/>
          <w:b w:val="false"/>
          <w:i w:val="false"/>
          <w:color w:val="000000"/>
          <w:sz w:val="28"/>
        </w:rPr>
        <w:t>
      11) 30-бапта: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тергеу судьясы, прокурор санкциялаған қағаз жеткізгіштегі не электрондық құжат нысанындағы уәжді сұрау салу негізінде Қазақстан Республикасының заңнамасында белгіленген құзыреттері шегінде құқық қорғау органдарына және Қазақстан Республикасының Мемлекеттік күзет қызметіне ұсынады. Мұндай мәліметтерді  тергеу судьясы, прокурор сұратқан жағдайда санкция талап етілмейді;</w:t>
      </w:r>
    </w:p>
    <w:p>
      <w:pPr>
        <w:spacing w:after="0"/>
        <w:ind w:left="0"/>
        <w:jc w:val="both"/>
      </w:pPr>
      <w:r>
        <w:rPr>
          <w:rFonts w:ascii="Times New Roman"/>
          <w:b w:val="false"/>
          <w:i w:val="false"/>
          <w:color w:val="000000"/>
          <w:sz w:val="28"/>
        </w:rPr>
        <w:t>
      2) егер салық төлеуші қаралатын іс бойынша тарап болып табылса, мұндай жағдайларда сот төрелігін іске асыру кезінде жіберілген өз өтініштері (өкімдер, талаптар, тапсырмалар, сұрау салу) негізінде сотқа және судьяларға;";</w:t>
      </w:r>
    </w:p>
    <w:p>
      <w:pPr>
        <w:spacing w:after="0"/>
        <w:ind w:left="0"/>
        <w:jc w:val="both"/>
      </w:pPr>
      <w:r>
        <w:rPr>
          <w:rFonts w:ascii="Times New Roman"/>
          <w:b w:val="false"/>
          <w:i w:val="false"/>
          <w:color w:val="000000"/>
          <w:sz w:val="28"/>
        </w:rPr>
        <w:t>
      14) тармақшадағы "мемлекеттік органдарға ұсынылады" деген сөздер "мемлекеттік органдарға" деген сөздермен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"Қазақстан Республикасының Ұлттық қауіпсіздік органдары, туралы" Қазақстан Республикасының заңында көзделген мақсаттарда және тәртіппен Қазақстан Республикасының Ұлттық қауіпсіздік органдарына ұсынылады.";</w:t>
      </w:r>
    </w:p>
    <w:p>
      <w:pPr>
        <w:spacing w:after="0"/>
        <w:ind w:left="0"/>
        <w:jc w:val="both"/>
      </w:pPr>
      <w:r>
        <w:rPr>
          <w:rFonts w:ascii="Times New Roman"/>
          <w:b w:val="false"/>
          <w:i w:val="false"/>
          <w:color w:val="000000"/>
          <w:sz w:val="28"/>
        </w:rPr>
        <w:t>
      7-тармақтың 2) тармақшасындағы "беру салықтық құпияны жария ету болып табылмайды." деген сөздер "беру;"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сауда қызметін және сыртқы сауда қызметін реттеу саласындағы орталық мемлекеттік орган алған мәліметтерді:</w:t>
      </w:r>
    </w:p>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 тергеп-тексерулерін жүргізу кезінде үшінші елдің және/немесе үшінші елдер одағының құзыретті органына;</w:t>
      </w:r>
    </w:p>
    <w:p>
      <w:pPr>
        <w:spacing w:after="0"/>
        <w:ind w:left="0"/>
        <w:jc w:val="both"/>
      </w:pPr>
      <w:r>
        <w:rPr>
          <w:rFonts w:ascii="Times New Roman"/>
          <w:b w:val="false"/>
          <w:i w:val="false"/>
          <w:color w:val="000000"/>
          <w:sz w:val="28"/>
        </w:rPr>
        <w:t xml:space="preserve">
      Қазақстан Республикасынан шығарылатын тауарларға қатысты өтемақы тергеп-тексеруі жүргізілген жағдайда Еуразиялық экономикалық одаққа және/немесе Еуразиялық экономикалық комиссияға мүше мемлекеттің құзыретті органына; </w:t>
      </w:r>
    </w:p>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Еуразиялық экономикалық комиссияға беру салықтық құпияны жария ету болып табылмайды.</w:t>
      </w:r>
    </w:p>
    <w:p>
      <w:pPr>
        <w:spacing w:after="0"/>
        <w:ind w:left="0"/>
        <w:jc w:val="both"/>
      </w:pPr>
      <w:r>
        <w:rPr>
          <w:rFonts w:ascii="Times New Roman"/>
          <w:b w:val="false"/>
          <w:i w:val="false"/>
          <w:color w:val="000000"/>
          <w:sz w:val="28"/>
        </w:rPr>
        <w:t>
      Мұндай ақпаратты беру Қазақстан Республикасының сауда қызметін реттеу туралы және үшінші елдерге қатысты арнайы қорғау, демпингке қарсы және өтемақы шаралары туралы заңнамасында көзделген тәртіппен және шарттарда жүзеге асырылады.";</w:t>
      </w:r>
    </w:p>
    <w:p>
      <w:pPr>
        <w:spacing w:after="0"/>
        <w:ind w:left="0"/>
        <w:jc w:val="both"/>
      </w:pPr>
      <w:r>
        <w:rPr>
          <w:rFonts w:ascii="Times New Roman"/>
          <w:b w:val="false"/>
          <w:i w:val="false"/>
          <w:color w:val="000000"/>
          <w:sz w:val="28"/>
        </w:rPr>
        <w:t>
      12) 36-бап мынадай мазмұндағы 5-1-тармақпен толықтырылсын:</w:t>
      </w:r>
    </w:p>
    <w:p>
      <w:pPr>
        <w:spacing w:after="0"/>
        <w:ind w:left="0"/>
        <w:jc w:val="both"/>
      </w:pPr>
      <w:r>
        <w:rPr>
          <w:rFonts w:ascii="Times New Roman"/>
          <w:b w:val="false"/>
          <w:i w:val="false"/>
          <w:color w:val="000000"/>
          <w:sz w:val="28"/>
        </w:rPr>
        <w:t>
      "5-1. Салықтарды, бюджетке төленетін төлемдерді төлеу жөніндегі салық міндеттемесін, сондай-ақ өсімпұлдар мен айыппұлдарды төлеу жөніндегі міндеттемені жеке тұлға республикалық бюджет туралы заңда белгіленген және тиісті қаржы жылының 1 қаңтарында қолданыста болған 200 еселенген айлық есептік көрсеткіштен кем мөлшерде басқа жеке тұлға үшін ерікті түрде орындауы мүмкін.";</w:t>
      </w:r>
    </w:p>
    <w:p>
      <w:pPr>
        <w:spacing w:after="0"/>
        <w:ind w:left="0"/>
        <w:jc w:val="both"/>
      </w:pPr>
      <w:r>
        <w:rPr>
          <w:rFonts w:ascii="Times New Roman"/>
          <w:b w:val="false"/>
          <w:i w:val="false"/>
          <w:color w:val="000000"/>
          <w:sz w:val="28"/>
        </w:rPr>
        <w:t>
      13) 40-баптың 1-тармағының 1) тармақшасы мынадай мазмұндағы үшінші абзацпен толықтырылсын:</w:t>
      </w:r>
    </w:p>
    <w:p>
      <w:pPr>
        <w:spacing w:after="0"/>
        <w:ind w:left="0"/>
        <w:jc w:val="both"/>
      </w:pPr>
      <w:r>
        <w:rPr>
          <w:rFonts w:ascii="Times New Roman"/>
          <w:b w:val="false"/>
          <w:i w:val="false"/>
          <w:color w:val="000000"/>
          <w:sz w:val="28"/>
        </w:rPr>
        <w:t>
      "Қазақстан Республикасы Ұлттық қорының активтерін қоспағанда, Қазақстан Республикасының Ұлттық Банкіне сенімгерлік басқаруға берілген мүлік;";</w:t>
      </w:r>
    </w:p>
    <w:p>
      <w:pPr>
        <w:spacing w:after="0"/>
        <w:ind w:left="0"/>
        <w:jc w:val="both"/>
      </w:pPr>
      <w:r>
        <w:rPr>
          <w:rFonts w:ascii="Times New Roman"/>
          <w:b w:val="false"/>
          <w:i w:val="false"/>
          <w:color w:val="000000"/>
          <w:sz w:val="28"/>
        </w:rPr>
        <w:t>
      14) 41-бапта: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"Электр энергетикасы туралы" Қазақстан Республикасы Заңының 13-1-бабының 1-тармағына сәйкес электр желілеріне тікелей қосылған, энергия беруші ұйымдарға сенімгерлік басқаруға немесе өтеусіз пайдалануға берілген мемлекеттік заңды тұлғалардың шаруашылық жүргізу немесе оралымды басқару құқығындағы электр желілерін қоспағанда, сенімгерлік басқарушының орындауына жатады.";</w:t>
      </w:r>
    </w:p>
    <w:p>
      <w:pPr>
        <w:spacing w:after="0"/>
        <w:ind w:left="0"/>
        <w:jc w:val="both"/>
      </w:pPr>
      <w:r>
        <w:rPr>
          <w:rFonts w:ascii="Times New Roman"/>
          <w:b w:val="false"/>
          <w:i w:val="false"/>
          <w:color w:val="000000"/>
          <w:sz w:val="28"/>
        </w:rPr>
        <w:t>
      5-тармақта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15) 48-бапта:</w:t>
      </w:r>
    </w:p>
    <w:p>
      <w:pPr>
        <w:spacing w:after="0"/>
        <w:ind w:left="0"/>
        <w:jc w:val="both"/>
      </w:pPr>
      <w:r>
        <w:rPr>
          <w:rFonts w:ascii="Times New Roman"/>
          <w:b w:val="false"/>
          <w:i w:val="false"/>
          <w:color w:val="000000"/>
          <w:sz w:val="28"/>
        </w:rPr>
        <w:t>
      2-тармақ мынадай мазмұндағы бөлікпен толықтырылсын:</w:t>
      </w:r>
    </w:p>
    <w:p>
      <w:pPr>
        <w:spacing w:after="0"/>
        <w:ind w:left="0"/>
        <w:jc w:val="both"/>
      </w:pPr>
      <w:r>
        <w:rPr>
          <w:rFonts w:ascii="Times New Roman"/>
          <w:b w:val="false"/>
          <w:i w:val="false"/>
          <w:color w:val="000000"/>
          <w:sz w:val="28"/>
        </w:rPr>
        <w:t>
      "Осы Кодекстің 30-тарауының мақсаттары үшін талап қоюдың өту  мерзімі бес жылды құрайды.";</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Кәсіпкерлік кодексіне сәйкес субъектілердің осындай санатына жатқызылған ірі кәсіпкерлік субъектілерінің;";</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 мерзімі аяқталғаннан кейін бес жыл бойы:</w:t>
      </w:r>
    </w:p>
    <w:p>
      <w:pPr>
        <w:spacing w:after="0"/>
        <w:ind w:left="0"/>
        <w:jc w:val="both"/>
      </w:pPr>
      <w:r>
        <w:rPr>
          <w:rFonts w:ascii="Times New Roman"/>
          <w:b w:val="false"/>
          <w:i w:val="false"/>
          <w:color w:val="000000"/>
          <w:sz w:val="28"/>
        </w:rPr>
        <w:t>
      үстеме пайда салығын;</w:t>
      </w:r>
    </w:p>
    <w:p>
      <w:pPr>
        <w:spacing w:after="0"/>
        <w:ind w:left="0"/>
        <w:jc w:val="both"/>
      </w:pPr>
      <w:r>
        <w:rPr>
          <w:rFonts w:ascii="Times New Roman"/>
          <w:b w:val="false"/>
          <w:i w:val="false"/>
          <w:color w:val="000000"/>
          <w:sz w:val="28"/>
        </w:rPr>
        <w:t>
      Қазақстан Республикасының өнімді бөлу бойынша үлесін;</w:t>
      </w:r>
    </w:p>
    <w:p>
      <w:pPr>
        <w:spacing w:after="0"/>
        <w:ind w:left="0"/>
        <w:jc w:val="both"/>
      </w:pPr>
      <w:r>
        <w:rPr>
          <w:rFonts w:ascii="Times New Roman"/>
          <w:b w:val="false"/>
          <w:i w:val="false"/>
          <w:color w:val="000000"/>
          <w:sz w:val="28"/>
        </w:rPr>
        <w:t>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пайдаланылатын салықтарды және бюджетке төленетін төлемдерді есепке жазуға немесе олардың есептелген, есепке жазылған сомасын қайта қарауға құқылы.";</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3) тармақшаның екінші абзацы мынадай редакцияда жазылсын:</w:t>
      </w:r>
    </w:p>
    <w:p>
      <w:pPr>
        <w:spacing w:after="0"/>
        <w:ind w:left="0"/>
        <w:jc w:val="both"/>
      </w:pPr>
      <w:r>
        <w:rPr>
          <w:rFonts w:ascii="Times New Roman"/>
          <w:b w:val="false"/>
          <w:i w:val="false"/>
          <w:color w:val="000000"/>
          <w:sz w:val="28"/>
        </w:rPr>
        <w:t>
      "салық төлеуші (салық агенті) Қазақстан Республикасының заңнамасында айқындалған тәртіппен тексеру нәтижелері туралы хабарламаға, деңгейлес мониторинг нәтижелері жөніндегі хабарламаға, сондай-ақ салық органдары лауазымды адамдарының әрекеттеріне (әрекетсіздігіне) – шағым жасалатын бөлігінде шағым жасаған;";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деңгейлес мониторингтің нәтижелері бойынша ұсынымдар табыс етілген күннен бастап деңгейлес мониторингтің нәтижелері бойынша шешім орындалғанға дейін;";</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Салықтың және бюджетке төленетін төлемнің, өсімпұлдың артық (қате) төленген сомасы, осы Кодекстің 108-бабында белгіленген жағдайды қоспағанда, осы баптың 2 және 3-тармақтарында белгіленген талап қоюдың өту мерзімі шегінде ағымдағы жыл және алдыңғы күнтізбелік жыл ішінде төленген сомалар мөлшерінде есепке жатқызуға және (немесе) қайтаруға жатады.";</w:t>
      </w:r>
    </w:p>
    <w:p>
      <w:pPr>
        <w:spacing w:after="0"/>
        <w:ind w:left="0"/>
        <w:jc w:val="both"/>
      </w:pPr>
      <w:r>
        <w:rPr>
          <w:rFonts w:ascii="Times New Roman"/>
          <w:b w:val="false"/>
          <w:i w:val="false"/>
          <w:color w:val="000000"/>
          <w:sz w:val="28"/>
        </w:rPr>
        <w:t>
      16) 49-бапта:</w:t>
      </w:r>
    </w:p>
    <w:p>
      <w:pPr>
        <w:spacing w:after="0"/>
        <w:ind w:left="0"/>
        <w:jc w:val="both"/>
      </w:pPr>
      <w:r>
        <w:rPr>
          <w:rFonts w:ascii="Times New Roman"/>
          <w:b w:val="false"/>
          <w:i w:val="false"/>
          <w:color w:val="000000"/>
          <w:sz w:val="28"/>
        </w:rPr>
        <w:t xml:space="preserve">
      9-тармақтың екінші бөлігінің 2) тармақшасы мынадай редакцияда жазылсын: </w:t>
      </w:r>
    </w:p>
    <w:p>
      <w:pPr>
        <w:spacing w:after="0"/>
        <w:ind w:left="0"/>
        <w:jc w:val="both"/>
      </w:pPr>
      <w:r>
        <w:rPr>
          <w:rFonts w:ascii="Times New Roman"/>
          <w:b w:val="false"/>
          <w:i w:val="false"/>
          <w:color w:val="000000"/>
          <w:sz w:val="28"/>
        </w:rPr>
        <w:t>
      "2) егер тұлғалар уәкілетті орган белгілеген тәуекелдерді басқару жүйесін қолдану нәтижесінде осы Кодекстің 136-бабының 4-тармағына сәйкес тәуекел дәрежесі төмен тұлғалар санатына жатқызылған жағдайда жүргізіледі.";</w:t>
      </w:r>
    </w:p>
    <w:p>
      <w:pPr>
        <w:spacing w:after="0"/>
        <w:ind w:left="0"/>
        <w:jc w:val="both"/>
      </w:pPr>
      <w:r>
        <w:rPr>
          <w:rFonts w:ascii="Times New Roman"/>
          <w:b w:val="false"/>
          <w:i w:val="false"/>
          <w:color w:val="000000"/>
          <w:sz w:val="28"/>
        </w:rPr>
        <w:t>
      10-тармақтың 3) тармақшасы мынадай редакцияда жазылсын:</w:t>
      </w:r>
    </w:p>
    <w:p>
      <w:pPr>
        <w:spacing w:after="0"/>
        <w:ind w:left="0"/>
        <w:jc w:val="both"/>
      </w:pPr>
      <w:r>
        <w:rPr>
          <w:rFonts w:ascii="Times New Roman"/>
          <w:b w:val="false"/>
          <w:i w:val="false"/>
          <w:color w:val="000000"/>
          <w:sz w:val="28"/>
        </w:rPr>
        <w:t>
      "3) тауарды порттық арнайы экономикалық аймақтың немесе логистикалық арнайы экономикалық аймақтың аумағынан Еуразиялық экономикалық одақтың кедендік аумағына импорттаушы тұлға порттық арнайы экономикалық аймақтың қатысушысы немесе логистикалық арнайы экономикалық аймақтың қатысушысы болып табылған жағдайда жүргізіледі.";</w:t>
      </w:r>
    </w:p>
    <w:p>
      <w:pPr>
        <w:spacing w:after="0"/>
        <w:ind w:left="0"/>
        <w:jc w:val="both"/>
      </w:pPr>
      <w:r>
        <w:rPr>
          <w:rFonts w:ascii="Times New Roman"/>
          <w:b w:val="false"/>
          <w:i w:val="false"/>
          <w:color w:val="000000"/>
          <w:sz w:val="28"/>
        </w:rPr>
        <w:t>
      17) мынадай мазмұндағы 49-1-баппен толықтырылсын:</w:t>
      </w:r>
    </w:p>
    <w:p>
      <w:pPr>
        <w:spacing w:after="0"/>
        <w:ind w:left="0"/>
        <w:jc w:val="both"/>
      </w:pPr>
      <w:r>
        <w:rPr>
          <w:rFonts w:ascii="Times New Roman"/>
          <w:b w:val="false"/>
          <w:i w:val="false"/>
          <w:color w:val="000000"/>
          <w:sz w:val="28"/>
        </w:rPr>
        <w:t>
      "49-1-бап. Инвестициялық салық кредиті</w:t>
      </w:r>
    </w:p>
    <w:p>
      <w:pPr>
        <w:spacing w:after="0"/>
        <w:ind w:left="0"/>
        <w:jc w:val="both"/>
      </w:pPr>
      <w:r>
        <w:rPr>
          <w:rFonts w:ascii="Times New Roman"/>
          <w:b w:val="false"/>
          <w:i w:val="false"/>
          <w:color w:val="000000"/>
          <w:sz w:val="28"/>
        </w:rPr>
        <w:t>
      1. Инвестициялық салық кредиті салық төлеушілерге белгілі бір мерзім ішінде және белгілі бір шектерде кредит сомасын кейіннен кезең-кезеңмен төлей отырып, салық бойынша өз төлемдерін азайтуға мүмкіндік берілетін салық төлеу мерзімін өзгертуді білдіреді.</w:t>
      </w:r>
    </w:p>
    <w:p>
      <w:pPr>
        <w:spacing w:after="0"/>
        <w:ind w:left="0"/>
        <w:jc w:val="both"/>
      </w:pPr>
      <w:r>
        <w:rPr>
          <w:rFonts w:ascii="Times New Roman"/>
          <w:b w:val="false"/>
          <w:i w:val="false"/>
          <w:color w:val="000000"/>
          <w:sz w:val="28"/>
        </w:rPr>
        <w:t>
      Инвестициялық салық кредиті корпоративтік табыс салығы және/немесе мүлік салығы бойынша берілуі мүмкін.</w:t>
      </w:r>
    </w:p>
    <w:p>
      <w:pPr>
        <w:spacing w:after="0"/>
        <w:ind w:left="0"/>
        <w:jc w:val="both"/>
      </w:pPr>
      <w:r>
        <w:rPr>
          <w:rFonts w:ascii="Times New Roman"/>
          <w:b w:val="false"/>
          <w:i w:val="false"/>
          <w:color w:val="000000"/>
          <w:sz w:val="28"/>
        </w:rPr>
        <w:t>
      Инвестициялық салық кредиті үш жылға дейінгі мерзімге берілуі мүмкін.</w:t>
      </w:r>
    </w:p>
    <w:p>
      <w:pPr>
        <w:spacing w:after="0"/>
        <w:ind w:left="0"/>
        <w:jc w:val="both"/>
      </w:pPr>
      <w:r>
        <w:rPr>
          <w:rFonts w:ascii="Times New Roman"/>
          <w:b w:val="false"/>
          <w:i w:val="false"/>
          <w:color w:val="000000"/>
          <w:sz w:val="28"/>
        </w:rPr>
        <w:t>
      2. Инвестициялық салық кредитін алған салық төлеуші инвестициялық салық кредиті туралы келісімнің қолданылу мерзімі ішінде тиісті салық бойынша өз төлемдерін азайтуға құқылы.</w:t>
      </w:r>
    </w:p>
    <w:p>
      <w:pPr>
        <w:spacing w:after="0"/>
        <w:ind w:left="0"/>
        <w:jc w:val="both"/>
      </w:pPr>
      <w:r>
        <w:rPr>
          <w:rFonts w:ascii="Times New Roman"/>
          <w:b w:val="false"/>
          <w:i w:val="false"/>
          <w:color w:val="000000"/>
          <w:sz w:val="28"/>
        </w:rPr>
        <w:t>
      Салық төлемдерін азайтудың нақты тәртібі инвестициялық салық кредиті туралы жасалған келісімде айқындалады.</w:t>
      </w:r>
    </w:p>
    <w:p>
      <w:pPr>
        <w:spacing w:after="0"/>
        <w:ind w:left="0"/>
        <w:jc w:val="both"/>
      </w:pPr>
      <w:r>
        <w:rPr>
          <w:rFonts w:ascii="Times New Roman"/>
          <w:b w:val="false"/>
          <w:i w:val="false"/>
          <w:color w:val="000000"/>
          <w:sz w:val="28"/>
        </w:rPr>
        <w:t>
      3. Егер салық төлеуші зала шеккен болса, онда залалды ауыстыру осы Кодекстің 300-бабында айқындалған тәртіппен жүзеге асырылады. Бұл ретте инвестициялық салық кредитінің мерзімі ұзартылмайды.";</w:t>
      </w:r>
    </w:p>
    <w:p>
      <w:pPr>
        <w:spacing w:after="0"/>
        <w:ind w:left="0"/>
        <w:jc w:val="both"/>
      </w:pPr>
      <w:r>
        <w:rPr>
          <w:rFonts w:ascii="Times New Roman"/>
          <w:b w:val="false"/>
          <w:i w:val="false"/>
          <w:color w:val="000000"/>
          <w:sz w:val="28"/>
        </w:rPr>
        <w:t>
      18) 50-бап мынадай мазмұндағы 3-тармақпен толықтырылсын:</w:t>
      </w:r>
    </w:p>
    <w:p>
      <w:pPr>
        <w:spacing w:after="0"/>
        <w:ind w:left="0"/>
        <w:jc w:val="both"/>
      </w:pPr>
      <w:r>
        <w:rPr>
          <w:rFonts w:ascii="Times New Roman"/>
          <w:b w:val="false"/>
          <w:i w:val="false"/>
          <w:color w:val="000000"/>
          <w:sz w:val="28"/>
        </w:rPr>
        <w:t>
      "3. Инвестициялық салық кредитін беру туралы шешім ұйымның өтініші негізінде беріледі және инвестицияларды тарту жөніндегі мемлекеттік саясатты іске асыру саласында басшылықты жүзеге асыратын уәкілетті орган арасындағы белгіленген нысандағы келісіммен ресімделеді.</w:t>
      </w:r>
    </w:p>
    <w:p>
      <w:pPr>
        <w:spacing w:after="0"/>
        <w:ind w:left="0"/>
        <w:jc w:val="both"/>
      </w:pPr>
      <w:r>
        <w:rPr>
          <w:rFonts w:ascii="Times New Roman"/>
          <w:b w:val="false"/>
          <w:i w:val="false"/>
          <w:color w:val="000000"/>
          <w:sz w:val="28"/>
        </w:rPr>
        <w:t>
      Инвестициялық салық кредитін алу үшін инвестициялық келісім жасасу тәртібі мен шарттарын уәкілетті органмен және мемлекеттік жоспарлау жөніндегі уәкілетті органмен келісім бойынша инвестицияларды тарту жөніндегі мемлекеттік саясатты іске асыру саласындағы уәкілетті мемлекеттік орган айқындайды.</w:t>
      </w:r>
    </w:p>
    <w:p>
      <w:pPr>
        <w:spacing w:after="0"/>
        <w:ind w:left="0"/>
        <w:jc w:val="both"/>
      </w:pPr>
      <w:r>
        <w:rPr>
          <w:rFonts w:ascii="Times New Roman"/>
          <w:b w:val="false"/>
          <w:i w:val="false"/>
          <w:color w:val="000000"/>
          <w:sz w:val="28"/>
        </w:rPr>
        <w:t>
      Көрсетілген келісімнің көшірмесін уәкілетті органға берген күннен бастап күнтізбелік бес күннен кешіктірмей, оны салық төлеуші салық төлеушінің тіркеу есебіне қойылған жері бойынша салық органына жібереді.";</w:t>
      </w:r>
    </w:p>
    <w:p>
      <w:pPr>
        <w:spacing w:after="0"/>
        <w:ind w:left="0"/>
        <w:jc w:val="both"/>
      </w:pPr>
      <w:r>
        <w:rPr>
          <w:rFonts w:ascii="Times New Roman"/>
          <w:b w:val="false"/>
          <w:i w:val="false"/>
          <w:color w:val="000000"/>
          <w:sz w:val="28"/>
        </w:rPr>
        <w:t>
      19) 51-баптың 2-тармағының 7) тармақшасы мынадай редакцияда жазылсын:</w:t>
      </w:r>
    </w:p>
    <w:p>
      <w:pPr>
        <w:spacing w:after="0"/>
        <w:ind w:left="0"/>
        <w:jc w:val="both"/>
      </w:pPr>
      <w:r>
        <w:rPr>
          <w:rFonts w:ascii="Times New Roman"/>
          <w:b w:val="false"/>
          <w:i w:val="false"/>
          <w:color w:val="000000"/>
          <w:sz w:val="28"/>
        </w:rPr>
        <w:t>
      "7) салық төлеушінің есепке жазылған салықтардың және (немесе) төлемақылардың тексеру нәтижелері туралы хабарламада көрсетілген сомаларымен келісуі негіздерінің бірі болған кезде оларды төлеу мүмкіндігі кейiнге қалдыру немесе мерзiмiн ұзарту берілетін мерзім ішінде туындайды деп пайымдауға жеткілікті негіз болатын салық төлеушіге берілуі мүмкін. Осы тармақшаның ережелері салық төлеуші ретінде тіркелген күнінен бастап кейiнге қалдыруды немесе мерзiмiн ұзартуды беру туралы өтініш берген күнге дейінгі кезең кемінде бес жылды құрайтын салық төлеушілерге қолданылмайды.";</w:t>
      </w:r>
    </w:p>
    <w:p>
      <w:pPr>
        <w:spacing w:after="0"/>
        <w:ind w:left="0"/>
        <w:jc w:val="both"/>
      </w:pPr>
      <w:r>
        <w:rPr>
          <w:rFonts w:ascii="Times New Roman"/>
          <w:b w:val="false"/>
          <w:i w:val="false"/>
          <w:color w:val="000000"/>
          <w:sz w:val="28"/>
        </w:rPr>
        <w:t>
      20) мынадай мазмұндағы 51-1-баппен толықтырылсын:</w:t>
      </w:r>
    </w:p>
    <w:p>
      <w:pPr>
        <w:spacing w:after="0"/>
        <w:ind w:left="0"/>
        <w:jc w:val="both"/>
      </w:pPr>
      <w:r>
        <w:rPr>
          <w:rFonts w:ascii="Times New Roman"/>
          <w:b w:val="false"/>
          <w:i w:val="false"/>
          <w:color w:val="000000"/>
          <w:sz w:val="28"/>
        </w:rPr>
        <w:t>
      "51-1-бап. Инвестициялық салық кредитін беру тәртібі мен шарттары</w:t>
      </w:r>
    </w:p>
    <w:p>
      <w:pPr>
        <w:spacing w:after="0"/>
        <w:ind w:left="0"/>
        <w:jc w:val="both"/>
      </w:pPr>
      <w:r>
        <w:rPr>
          <w:rFonts w:ascii="Times New Roman"/>
          <w:b w:val="false"/>
          <w:i w:val="false"/>
          <w:color w:val="000000"/>
          <w:sz w:val="28"/>
        </w:rPr>
        <w:t>
      1. Инвестициялық салық кредиті салық төлеушілерге инвестициялық салық кредиті туралы жасалған келісім негізінде беріледі.</w:t>
      </w:r>
    </w:p>
    <w:p>
      <w:pPr>
        <w:spacing w:after="0"/>
        <w:ind w:left="0"/>
        <w:jc w:val="both"/>
      </w:pPr>
      <w:r>
        <w:rPr>
          <w:rFonts w:ascii="Times New Roman"/>
          <w:b w:val="false"/>
          <w:i w:val="false"/>
          <w:color w:val="000000"/>
          <w:sz w:val="28"/>
        </w:rPr>
        <w:t>
      2. Мынадай шарттардың біреуіне немесе бірнешеуіне сәйкес келсе:</w:t>
      </w:r>
    </w:p>
    <w:p>
      <w:pPr>
        <w:spacing w:after="0"/>
        <w:ind w:left="0"/>
        <w:jc w:val="both"/>
      </w:pPr>
      <w:r>
        <w:rPr>
          <w:rFonts w:ascii="Times New Roman"/>
          <w:b w:val="false"/>
          <w:i w:val="false"/>
          <w:color w:val="000000"/>
          <w:sz w:val="28"/>
        </w:rPr>
        <w:t>
      1) салық төлеуші осы Кодекстің 20-бөлімінде көзделген арнаулы салық режимін қолданса;</w:t>
      </w:r>
    </w:p>
    <w:p>
      <w:pPr>
        <w:spacing w:after="0"/>
        <w:ind w:left="0"/>
        <w:jc w:val="both"/>
      </w:pPr>
      <w:r>
        <w:rPr>
          <w:rFonts w:ascii="Times New Roman"/>
          <w:b w:val="false"/>
          <w:i w:val="false"/>
          <w:color w:val="000000"/>
          <w:sz w:val="28"/>
        </w:rPr>
        <w:t>
      2) салық төлеуші спирттің, алкоголь өнімінің, темекі бұйымдарының барлық түрлерін өндіруді және (немесе) өткізуді жүзеге асырса;</w:t>
      </w:r>
    </w:p>
    <w:p>
      <w:pPr>
        <w:spacing w:after="0"/>
        <w:ind w:left="0"/>
        <w:jc w:val="both"/>
      </w:pPr>
      <w:r>
        <w:rPr>
          <w:rFonts w:ascii="Times New Roman"/>
          <w:b w:val="false"/>
          <w:i w:val="false"/>
          <w:color w:val="000000"/>
          <w:sz w:val="28"/>
        </w:rPr>
        <w:t>
      3) салық төлеушіге салық салу осы Кодекстің 21 және 23-бөлімдеріне сәйкес жүзеге асырылса, салық төлеушілердің инвестициялық салық кредитін қолдануға құқығы болмайды.</w:t>
      </w:r>
    </w:p>
    <w:p>
      <w:pPr>
        <w:spacing w:after="0"/>
        <w:ind w:left="0"/>
        <w:jc w:val="both"/>
      </w:pPr>
      <w:r>
        <w:rPr>
          <w:rFonts w:ascii="Times New Roman"/>
          <w:b w:val="false"/>
          <w:i w:val="false"/>
          <w:color w:val="000000"/>
          <w:sz w:val="28"/>
        </w:rPr>
        <w:t>
      3. Инвестициялық салық кредиті туралы келісімде тиісті салық бойынша төлемдерді азайту тәртібі, келісімнің қолданылу мерзімі, келісімге сәйкес инвестициялық салық кредиті берілетін мерзімнен аспайтын мерзімде кредит сомасын өтеу тәртібі, міндеттемелерді қамтамасыз ету тәсілін, тараптардың жауапкершілігін көрсету көзделуге тиіс. Егер инвестициялық салық кредиті мүлік кепілімен берілсе, осы Кодекстің 52-бабында көзделген тәртіппен мүлік кепілі туралы шарт жасалады.</w:t>
      </w:r>
    </w:p>
    <w:p>
      <w:pPr>
        <w:spacing w:after="0"/>
        <w:ind w:left="0"/>
        <w:jc w:val="both"/>
      </w:pPr>
      <w:r>
        <w:rPr>
          <w:rFonts w:ascii="Times New Roman"/>
          <w:b w:val="false"/>
          <w:i w:val="false"/>
          <w:color w:val="000000"/>
          <w:sz w:val="28"/>
        </w:rPr>
        <w:t>
      Инвестициялық салық кредиті туралы келісімде оның қолданылу мерзімі ішінде салық төлеушінің сатып алуы инвестициялық салық кредитін беру үшін шарт болып табылған жабдықтарды немесе өзге де мүлікті өткізуге немесе басқа тұлғаларға иеленуге, пайдалануға немесе билік етуге беруге жол берілмейтін не осындай өткізу (беру) шарттары айқындалатын ережелер болуға тиіс.";</w:t>
      </w:r>
    </w:p>
    <w:p>
      <w:pPr>
        <w:spacing w:after="0"/>
        <w:ind w:left="0"/>
        <w:jc w:val="both"/>
      </w:pPr>
      <w:r>
        <w:rPr>
          <w:rFonts w:ascii="Times New Roman"/>
          <w:b w:val="false"/>
          <w:i w:val="false"/>
          <w:color w:val="000000"/>
          <w:sz w:val="28"/>
        </w:rPr>
        <w:t>
      21) 54-бап мынадай редакцияда жазылсын:</w:t>
      </w:r>
    </w:p>
    <w:p>
      <w:pPr>
        <w:spacing w:after="0"/>
        <w:ind w:left="0"/>
        <w:jc w:val="both"/>
      </w:pPr>
      <w:r>
        <w:rPr>
          <w:rFonts w:ascii="Times New Roman"/>
          <w:b w:val="false"/>
          <w:i w:val="false"/>
          <w:color w:val="000000"/>
          <w:sz w:val="28"/>
        </w:rPr>
        <w:t>
      "54-бап. Кейінге қалдырудың, мерзімін ұзартудың және инвестициялық салық кредитінің қолданылуын тоқтату</w:t>
      </w:r>
    </w:p>
    <w:p>
      <w:pPr>
        <w:spacing w:after="0"/>
        <w:ind w:left="0"/>
        <w:jc w:val="both"/>
      </w:pPr>
      <w:r>
        <w:rPr>
          <w:rFonts w:ascii="Times New Roman"/>
          <w:b w:val="false"/>
          <w:i w:val="false"/>
          <w:color w:val="000000"/>
          <w:sz w:val="28"/>
        </w:rPr>
        <w:t>
      1. Кейінге қалдырудың, мерзімін ұзартудың және инвестициялық салық кредитінің қолданылуы тиісті шешімнің немесе келісімнің қолданылу мерзімі өткеннен кейін тоқтатылады.</w:t>
      </w:r>
    </w:p>
    <w:p>
      <w:pPr>
        <w:spacing w:after="0"/>
        <w:ind w:left="0"/>
        <w:jc w:val="both"/>
      </w:pPr>
      <w:r>
        <w:rPr>
          <w:rFonts w:ascii="Times New Roman"/>
          <w:b w:val="false"/>
          <w:i w:val="false"/>
          <w:color w:val="000000"/>
          <w:sz w:val="28"/>
        </w:rPr>
        <w:t xml:space="preserve">
      2. Кейінге қалдырудың, мерзімін ұзартудың және инвестициялық салық кредитінің қолданылуы: </w:t>
      </w:r>
    </w:p>
    <w:p>
      <w:pPr>
        <w:spacing w:after="0"/>
        <w:ind w:left="0"/>
        <w:jc w:val="both"/>
      </w:pPr>
      <w:r>
        <w:rPr>
          <w:rFonts w:ascii="Times New Roman"/>
          <w:b w:val="false"/>
          <w:i w:val="false"/>
          <w:color w:val="000000"/>
          <w:sz w:val="28"/>
        </w:rPr>
        <w:t>
      1) салық төлеуші салықтардың және (немесе) төлемақылардың бүкіл сомасын белгіленген мерзім өткенге дейін төлеген;</w:t>
      </w:r>
    </w:p>
    <w:p>
      <w:pPr>
        <w:spacing w:after="0"/>
        <w:ind w:left="0"/>
        <w:jc w:val="both"/>
      </w:pPr>
      <w:r>
        <w:rPr>
          <w:rFonts w:ascii="Times New Roman"/>
          <w:b w:val="false"/>
          <w:i w:val="false"/>
          <w:color w:val="000000"/>
          <w:sz w:val="28"/>
        </w:rPr>
        <w:t>
      2) салық төлеуші салықтарды және (немесе) төлемақыларды төлеу бойынша кейінге қалдыру, мерзімін ұзарту және инвестициялық салық кредитін беру шарттарын бұзған;</w:t>
      </w:r>
    </w:p>
    <w:p>
      <w:pPr>
        <w:spacing w:after="0"/>
        <w:ind w:left="0"/>
        <w:jc w:val="both"/>
      </w:pPr>
      <w:r>
        <w:rPr>
          <w:rFonts w:ascii="Times New Roman"/>
          <w:b w:val="false"/>
          <w:i w:val="false"/>
          <w:color w:val="000000"/>
          <w:sz w:val="28"/>
        </w:rPr>
        <w:t>
      3) егер кейінге қалдыру немесе мерзімін ұзарту осы Кодекстің 51-бабы 2-тармағының 7) тармақшасында көзделген негіз бойынша берілсе, мұндай жағдайда – тексеру нәтижелері туралы хабарламада көрсетілген салықтарды және (немесе) төлемақыларды төлеу бойынша салықтық міндеттемені орындау мерзімін өзгерту туралы салық органының шешімінде көрсетілген мерзім ішінде тексеру нәтижелері туралы хабарламаға шағым берілген жағдайларда тоқтатылады, оның ішінде мерзімінен бұрын тоқтатылады. Осы тармақшада көзделген жағдай басталған кезде салықтарды және (немесе) төлемақыларды төлеу бойынша салықтық міндеттемені орындау мерзімін өзгерту туралы шешімнің қолданылуы салық органы тиісті шешім қабылдаған күннен бастап тоқтатылады.</w:t>
      </w:r>
    </w:p>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мерзімін өзгерту туралы шешімнің қолданылуын осы шешімді қабылдаған салық органы шешім қабылданған күннен бастап бес жұмыс күні ішінде салықтарды және (немесе) төлемақыларды төлеу бойынша салықтық міндеттемені орындау мерзімін өзгерту туралы шешімнің күшін жою туралы хабарламаны салық төлеушіге жібере отырып тоқтатады.</w:t>
      </w:r>
    </w:p>
    <w:p>
      <w:pPr>
        <w:spacing w:after="0"/>
        <w:ind w:left="0"/>
        <w:jc w:val="both"/>
      </w:pPr>
      <w:r>
        <w:rPr>
          <w:rFonts w:ascii="Times New Roman"/>
          <w:b w:val="false"/>
          <w:i w:val="false"/>
          <w:color w:val="000000"/>
          <w:sz w:val="28"/>
        </w:rPr>
        <w:t>
      4. Инвестициялық салық кредиті туралы келісімнің қолданылуы тараптардың келісуі бойынша немесе сот шешімі бойынша мерзімінен бұрын тоқтатылуы мүмкін.</w:t>
      </w:r>
    </w:p>
    <w:p>
      <w:pPr>
        <w:spacing w:after="0"/>
        <w:ind w:left="0"/>
        <w:jc w:val="both"/>
      </w:pPr>
      <w:r>
        <w:rPr>
          <w:rFonts w:ascii="Times New Roman"/>
          <w:b w:val="false"/>
          <w:i w:val="false"/>
          <w:color w:val="000000"/>
          <w:sz w:val="28"/>
        </w:rPr>
        <w:t>
      5. Егер инвестициялық салық кредиті туралы келісімнің қолданылу мерзімі ішінде оны жасасқан салық төлеуші сатып алуы инвестициялық салық кредитін беруге негіз болған жабдықтарды немесе өзге де мүлікті өткізудің не басқа тұлғаларға иеленуге, пайдалануға немесе билік етуге берудің келісімде көзделген шарттарын бұзса, бұл салық төлеуші инвестициялық салық кредиті туралы келісім бұзылған күннен бастап есепті кезеңнен кейінгі салық кезеңі ішінде келісімге сәйкес бұрын төленбеген барлық салық сомасын, сондай-ақ көрсетілген келісім жасалғаннан бастап бұзылғанға дейінгі кезең үшін төлем күніне Қазақстан Республикасының Ұлттық Банкі белгілеген қайта қаржыландыру мөлшерлемесінің 1,25 еселенген мөлшерінде инвестициялық салық кредиті туралы келісім қолданысының әрбір күнтізбелік күні үшін есептелген тиісті өсімпұлды төлеуге міндетті.";</w:t>
      </w:r>
    </w:p>
    <w:p>
      <w:pPr>
        <w:spacing w:after="0"/>
        <w:ind w:left="0"/>
        <w:jc w:val="both"/>
      </w:pPr>
      <w:r>
        <w:rPr>
          <w:rFonts w:ascii="Times New Roman"/>
          <w:b w:val="false"/>
          <w:i w:val="false"/>
          <w:color w:val="000000"/>
          <w:sz w:val="28"/>
        </w:rPr>
        <w:t>
      22) 65-бап мынадай редакцияда жазылсын:</w:t>
      </w:r>
    </w:p>
    <w:p>
      <w:pPr>
        <w:spacing w:after="0"/>
        <w:ind w:left="0"/>
        <w:jc w:val="both"/>
      </w:pPr>
      <w:r>
        <w:rPr>
          <w:rFonts w:ascii="Times New Roman"/>
          <w:b w:val="false"/>
          <w:i w:val="false"/>
          <w:color w:val="000000"/>
          <w:sz w:val="28"/>
        </w:rPr>
        <w:t>
      "65-бап. Қызметі тоқтатылатын дара кәсіпкердің, жеке практикамен айналысатын адамның салықтық міндеттемесін орындау</w:t>
      </w:r>
    </w:p>
    <w:p>
      <w:pPr>
        <w:spacing w:after="0"/>
        <w:ind w:left="0"/>
        <w:jc w:val="both"/>
      </w:pPr>
      <w:r>
        <w:rPr>
          <w:rFonts w:ascii="Times New Roman"/>
          <w:b w:val="false"/>
          <w:i w:val="false"/>
          <w:color w:val="000000"/>
          <w:sz w:val="28"/>
        </w:rPr>
        <w:t>
      1. Дара кәсіпкер немесе жеке практикамен айналысатын адам қызметті тоқтату туралы шешім қабылданған күннен бастап бір ай ішінде өзінің орналасқан жеріндегі салық органына бір мезгілде:</w:t>
      </w:r>
    </w:p>
    <w:p>
      <w:pPr>
        <w:spacing w:after="0"/>
        <w:ind w:left="0"/>
        <w:jc w:val="both"/>
      </w:pPr>
      <w:r>
        <w:rPr>
          <w:rFonts w:ascii="Times New Roman"/>
          <w:b w:val="false"/>
          <w:i w:val="false"/>
          <w:color w:val="000000"/>
          <w:sz w:val="28"/>
        </w:rPr>
        <w:t>
      1) салықтық тексеру жүргізу туралы салықтық өтінішті;</w:t>
      </w:r>
    </w:p>
    <w:p>
      <w:pPr>
        <w:spacing w:after="0"/>
        <w:ind w:left="0"/>
        <w:jc w:val="both"/>
      </w:pPr>
      <w:r>
        <w:rPr>
          <w:rFonts w:ascii="Times New Roman"/>
          <w:b w:val="false"/>
          <w:i w:val="false"/>
          <w:color w:val="000000"/>
          <w:sz w:val="28"/>
        </w:rPr>
        <w:t>
      2) таратудың салықтық есептілігін ұсынады.</w:t>
      </w:r>
    </w:p>
    <w:p>
      <w:pPr>
        <w:spacing w:after="0"/>
        <w:ind w:left="0"/>
        <w:jc w:val="both"/>
      </w:pPr>
      <w:r>
        <w:rPr>
          <w:rFonts w:ascii="Times New Roman"/>
          <w:b w:val="false"/>
          <w:i w:val="false"/>
          <w:color w:val="000000"/>
          <w:sz w:val="28"/>
        </w:rPr>
        <w:t>
      2. Таратудың салықтық есептілігі қызметі тоқтатылатын дара кәсіпкер немесе жеке практикамен айналысатын адам төлеушісі және (немесе) салық агенті болып табылатын салықтардың, бюджетке төленетін төлемдердің түрлері және әлеуметтік төлемдер бойынша салықтық тексеру жүргізу туралы салықтық өтініш ұсынылған салықтық кезеңнің басынан бастап осындай өтініш ұсынылған күнге дейінгі кезең үшін жасалады.</w:t>
      </w:r>
    </w:p>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басталатын болса, мұндай кезекті салықтық есептілікті ұсыну таратудың салықтық есептілігі ұсынылған күннен кешіктірілмей жүргізіледі.</w:t>
      </w:r>
    </w:p>
    <w:p>
      <w:pPr>
        <w:spacing w:after="0"/>
        <w:ind w:left="0"/>
        <w:jc w:val="both"/>
      </w:pPr>
      <w:r>
        <w:rPr>
          <w:rFonts w:ascii="Times New Roman"/>
          <w:b w:val="false"/>
          <w:i w:val="false"/>
          <w:color w:val="000000"/>
          <w:sz w:val="28"/>
        </w:rPr>
        <w:t>
      3. Қызметі тоқтатылатын дара кәсіпкер таратудың салықтық есептілігінде көрсетілген салықтарды, бюджетке төленетін төлемдерді және әлеуметтік төлемдерді төлеуді салық органына таратудың салықтық есептілігі ұсынылған күннен бастап күнтізбелік он күннен кешіктірмей жүргізеді.</w:t>
      </w:r>
    </w:p>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4. Қызметі тоқтатылатын дара кәсіпкердің немесе жеке практикамен айналысатын адамның салықтық өтінішін салық органы алғаннан кейін салықтық тексеру жиырма жұмыс күнінен кешіктірілмей басталуға тиіс.</w:t>
      </w:r>
    </w:p>
    <w:p>
      <w:pPr>
        <w:spacing w:after="0"/>
        <w:ind w:left="0"/>
        <w:jc w:val="both"/>
      </w:pPr>
      <w:r>
        <w:rPr>
          <w:rFonts w:ascii="Times New Roman"/>
          <w:b w:val="false"/>
          <w:i w:val="false"/>
          <w:color w:val="000000"/>
          <w:sz w:val="28"/>
        </w:rPr>
        <w:t xml:space="preserve">
      5. Қызметі тоқтатылатын дара кәсіпкердің немесе жеке практикамен айналысатын адамның салықтық берешегі Қазақстан Республикасының заңдарында белгіленген кезектілік тәртібімен көрсетілген жеке кәсіпкердің немесе жеке практикамен айналысатын адамның ақшасы, оның ішінде мүлкін өткізуден алынған ақшасы есебінен өтеледі. </w:t>
      </w:r>
    </w:p>
    <w:p>
      <w:pPr>
        <w:spacing w:after="0"/>
        <w:ind w:left="0"/>
        <w:jc w:val="both"/>
      </w:pPr>
      <w:r>
        <w:rPr>
          <w:rFonts w:ascii="Times New Roman"/>
          <w:b w:val="false"/>
          <w:i w:val="false"/>
          <w:color w:val="000000"/>
          <w:sz w:val="28"/>
        </w:rPr>
        <w:t>
      6. Егер қызметі тоқтатылатын дара кәсіпкерде немесе жеке практикамен айналысатын адамда салықтардың, бюджетке төленетін төлемдер мен өсімпұлдың артық төленген сомалары бар болса, онда көрсетілген сомалар қызметі тоқтатылатын дара кәсіпкердің немесе жеке практикамен айналысатын адамның салықтық берешегін өтеу есебіне осы Кодекстің 102-бабында айқындалған тәртіппен есепке жатқызылуға тиіс.</w:t>
      </w:r>
    </w:p>
    <w:p>
      <w:pPr>
        <w:spacing w:after="0"/>
        <w:ind w:left="0"/>
        <w:jc w:val="both"/>
      </w:pPr>
      <w:r>
        <w:rPr>
          <w:rFonts w:ascii="Times New Roman"/>
          <w:b w:val="false"/>
          <w:i w:val="false"/>
          <w:color w:val="000000"/>
          <w:sz w:val="28"/>
        </w:rPr>
        <w:t>
      Егер қызметі тоқтатылатын дара кәсіпкерде немесе жеке практикамен айналысатын адамда салықтардың, бюджетке төленетін төлемдер мен өсімпұлдың қате төленген сомалары бар болса, онда көрсетілген сомалар осы Кодекстің 103-бабында айқындалған тәртіппен есепке жатқызылуға тиіс.</w:t>
      </w:r>
    </w:p>
    <w:p>
      <w:pPr>
        <w:spacing w:after="0"/>
        <w:ind w:left="0"/>
        <w:jc w:val="both"/>
      </w:pPr>
      <w:r>
        <w:rPr>
          <w:rFonts w:ascii="Times New Roman"/>
          <w:b w:val="false"/>
          <w:i w:val="false"/>
          <w:color w:val="000000"/>
          <w:sz w:val="28"/>
        </w:rPr>
        <w:t>
      7. Қызметі тоқтатылатын дара кәсіпкерде немесе жеке практикамен айналысатын адамда салықтық берешек болмаған кезде:</w:t>
      </w:r>
    </w:p>
    <w:p>
      <w:pPr>
        <w:spacing w:after="0"/>
        <w:ind w:left="0"/>
        <w:jc w:val="both"/>
      </w:pPr>
      <w:r>
        <w:rPr>
          <w:rFonts w:ascii="Times New Roman"/>
          <w:b w:val="false"/>
          <w:i w:val="false"/>
          <w:color w:val="000000"/>
          <w:sz w:val="28"/>
        </w:rPr>
        <w:t>
      1) салықтардың, бюджетке төленетін төлемдер мен өсімпұлдың қате төленген сомалары осы Кодекстің 103-бабында айқындалған тәртіппен осы салық төлеушіге қайтарылуға жатады;</w:t>
      </w:r>
    </w:p>
    <w:p>
      <w:pPr>
        <w:spacing w:after="0"/>
        <w:ind w:left="0"/>
        <w:jc w:val="both"/>
      </w:pPr>
      <w:r>
        <w:rPr>
          <w:rFonts w:ascii="Times New Roman"/>
          <w:b w:val="false"/>
          <w:i w:val="false"/>
          <w:color w:val="000000"/>
          <w:sz w:val="28"/>
        </w:rPr>
        <w:t>
      2) салықтардың, бюджетке төленетін төлемдер мен өсімпұлдың артық төленген сомалары осы Кодекстің 101-бабында айқындалған тәртіппен осы салық төлеушіге қайтарылуға жатады;</w:t>
      </w:r>
    </w:p>
    <w:p>
      <w:pPr>
        <w:spacing w:after="0"/>
        <w:ind w:left="0"/>
        <w:jc w:val="both"/>
      </w:pPr>
      <w:r>
        <w:rPr>
          <w:rFonts w:ascii="Times New Roman"/>
          <w:b w:val="false"/>
          <w:i w:val="false"/>
          <w:color w:val="000000"/>
          <w:sz w:val="28"/>
        </w:rPr>
        <w:t>
      3) айыппұлдардың төленген сомалары осы Кодекстің 106-бабында айқындалған тәртіппен осы салық төлеушіге қайтарылуға жатады;</w:t>
      </w:r>
    </w:p>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өсімпұлдың бюджетке артық (қате) төленген сомалары Қазақстан Республикасының кеден заңнамасында айқындалған тәртіппен осы салық төлеушіге қайтарылуға жатады.</w:t>
      </w:r>
    </w:p>
    <w:p>
      <w:pPr>
        <w:spacing w:after="0"/>
        <w:ind w:left="0"/>
        <w:jc w:val="both"/>
      </w:pPr>
      <w:r>
        <w:rPr>
          <w:rFonts w:ascii="Times New Roman"/>
          <w:b w:val="false"/>
          <w:i w:val="false"/>
          <w:color w:val="000000"/>
          <w:sz w:val="28"/>
        </w:rPr>
        <w:t>
      8. Қызметі тоқтатылған дара кәсіпкердің немесе жеке практикамен айналысатын адамның салықтық міндеттемесі салықтық тексеру аяқталғаннан кейін және салықтық берешек, әлеуметтік төлемдер бойынша берешек, оның ішінде салықтық тексеру нәтижелері бойынша қалыптасқан берешек болмаған немесе олар осы Кодекстің 115-бабында белгіленген мерзімдерде өтелген кезде, орындалды деп есептеледі.</w:t>
      </w:r>
    </w:p>
    <w:p>
      <w:pPr>
        <w:spacing w:after="0"/>
        <w:ind w:left="0"/>
        <w:jc w:val="both"/>
      </w:pPr>
      <w:r>
        <w:rPr>
          <w:rFonts w:ascii="Times New Roman"/>
          <w:b w:val="false"/>
          <w:i w:val="false"/>
          <w:color w:val="000000"/>
          <w:sz w:val="28"/>
        </w:rPr>
        <w:t xml:space="preserve">
      9. Осы баптың 8-тармағына сәйкес дара кәсіпкерді немесе жеке практикамен айналысатын адамды салық органындағы тіркеу есебінен шығару күні салықтық міндеттеме орындалған күн болып табылады. </w:t>
      </w:r>
    </w:p>
    <w:p>
      <w:pPr>
        <w:spacing w:after="0"/>
        <w:ind w:left="0"/>
        <w:jc w:val="both"/>
      </w:pPr>
      <w:r>
        <w:rPr>
          <w:rFonts w:ascii="Times New Roman"/>
          <w:b w:val="false"/>
          <w:i w:val="false"/>
          <w:color w:val="000000"/>
          <w:sz w:val="28"/>
        </w:rPr>
        <w:t>
      10. Салық органы осы баптың 8-тармағына сәйкес салықтық міндеттеме орындалған күннен бастап үш жұмыс күнінен кешіктірмей, дара кәсіпкер немесе жеке практикамен айналысатын адам ретінде тіркеу есебінен шығаруды жүзеге асырады және уәкілетті органның интернет-ресурсында осындай салық төлеушілердің тіркеу есебінен шығарылғаны туралы ақпаратты орналастырады.</w:t>
      </w:r>
    </w:p>
    <w:p>
      <w:pPr>
        <w:spacing w:after="0"/>
        <w:ind w:left="0"/>
        <w:jc w:val="both"/>
      </w:pPr>
      <w:r>
        <w:rPr>
          <w:rFonts w:ascii="Times New Roman"/>
          <w:b w:val="false"/>
          <w:i w:val="false"/>
          <w:color w:val="000000"/>
          <w:sz w:val="28"/>
        </w:rPr>
        <w:t>
      11. Осы Кодекстің 115-бабында белгіленген мерзімдерде төленбеген салықтық берешектің, әлеуметтік төлемдер бойынша берешектің болуы дара кәсіпкер немесе жеке практикамен айналысатын адам ретінде тіркеу есебінен шығарудан бас тартуға негіз болып табылады.</w:t>
      </w:r>
    </w:p>
    <w:p>
      <w:pPr>
        <w:spacing w:after="0"/>
        <w:ind w:left="0"/>
        <w:jc w:val="both"/>
      </w:pPr>
      <w:r>
        <w:rPr>
          <w:rFonts w:ascii="Times New Roman"/>
          <w:b w:val="false"/>
          <w:i w:val="false"/>
          <w:color w:val="000000"/>
          <w:sz w:val="28"/>
        </w:rPr>
        <w:t>
      12. Осы баптың ережелері осы Кодекске сәйкес қызметті тоқтату кезінде салықтық міндеттемені орындау ерекшеліктерін қолданатын дара кәсіпкерлерге немесе жеке практикамен айналысатын адамдарға қолданылмайды.";</w:t>
      </w:r>
    </w:p>
    <w:p>
      <w:pPr>
        <w:spacing w:after="0"/>
        <w:ind w:left="0"/>
        <w:jc w:val="both"/>
      </w:pPr>
      <w:r>
        <w:rPr>
          <w:rFonts w:ascii="Times New Roman"/>
          <w:b w:val="false"/>
          <w:i w:val="false"/>
          <w:color w:val="000000"/>
          <w:sz w:val="28"/>
        </w:rPr>
        <w:t>
      23) 74-баптың 7-тармағының 7) тармақшасы мынадай редакцияда жазылсын:</w:t>
      </w:r>
    </w:p>
    <w:p>
      <w:pPr>
        <w:spacing w:after="0"/>
        <w:ind w:left="0"/>
        <w:jc w:val="both"/>
      </w:pPr>
      <w:r>
        <w:rPr>
          <w:rFonts w:ascii="Times New Roman"/>
          <w:b w:val="false"/>
          <w:i w:val="false"/>
          <w:color w:val="000000"/>
          <w:sz w:val="28"/>
        </w:rPr>
        <w:t>
      "7) шетелдіктің немесе азаматтығы жоқ адамның болатын жері – халықтың көші-қоны саласындағы заңнамаға сәйкес айқындалған шетелдіктің немесе азаматтығы жоқ адамның уақытша болатын жері деп танылады.";</w:t>
      </w:r>
    </w:p>
    <w:p>
      <w:pPr>
        <w:spacing w:after="0"/>
        <w:ind w:left="0"/>
        <w:jc w:val="both"/>
      </w:pPr>
      <w:r>
        <w:rPr>
          <w:rFonts w:ascii="Times New Roman"/>
          <w:b w:val="false"/>
          <w:i w:val="false"/>
          <w:color w:val="000000"/>
          <w:sz w:val="28"/>
        </w:rPr>
        <w:t>
      24) 75-баптың 2-тармағында:</w:t>
      </w:r>
    </w:p>
    <w:p>
      <w:pPr>
        <w:spacing w:after="0"/>
        <w:ind w:left="0"/>
        <w:jc w:val="both"/>
      </w:pPr>
      <w:r>
        <w:rPr>
          <w:rFonts w:ascii="Times New Roman"/>
          <w:b w:val="false"/>
          <w:i w:val="false"/>
          <w:color w:val="000000"/>
          <w:sz w:val="28"/>
        </w:rPr>
        <w:t>
      4), 5) және 6) тармақшалар мынадай редакцияда жазылсын:</w:t>
      </w:r>
    </w:p>
    <w:p>
      <w:pPr>
        <w:spacing w:after="0"/>
        <w:ind w:left="0"/>
        <w:jc w:val="both"/>
      </w:pPr>
      <w:r>
        <w:rPr>
          <w:rFonts w:ascii="Times New Roman"/>
          <w:b w:val="false"/>
          <w:i w:val="false"/>
          <w:color w:val="000000"/>
          <w:sz w:val="28"/>
        </w:rPr>
        <w:t>
      "4) осы Кодекстiң 650-бабының 8-тармағына сәйкес салық агентi болып табылатын немесе осы Кодекстің 650-бабының 11-тармағына сәйкес табыс салығын есептейтін, осы Кодекстің 650-бабы 1-тармағының 3), 4) және 5) тармақшаларында көрсетілген акцияларды, қатысу үлестерiн сатып алатын (өткізетін) бейрезидент-заңды тұлға туралы мәліметтерді – осы Кодекстiң 650-бабы 1-тармағының 3), 4) және 5) тармақшаларында көрсетiлген, жер қойнауын пайдаланушы болып табылатын заңды тұлғаның орналасқан жерi бойынша енгізуді жүзеге асырады. Осы тармақшаның ережелері, егер осы Кодекстің 650-бабының 8-тармағына сәйкес салық агенті болып табылатын немесе осы Кодекстің 650-бабының 11-тармағына сәйкес табыс салығын есептейтін бейрезидент-заңды тұлға қызметін Қазақстан Республикасында салық төлеуші ретінде салық органдарында тіркелген тұрақты мекеме арқылы жүзеге асыратын болса, қолданылмайды.</w:t>
      </w:r>
    </w:p>
    <w:p>
      <w:pPr>
        <w:spacing w:after="0"/>
        <w:ind w:left="0"/>
        <w:jc w:val="both"/>
      </w:pPr>
      <w:r>
        <w:rPr>
          <w:rFonts w:ascii="Times New Roman"/>
          <w:b w:val="false"/>
          <w:i w:val="false"/>
          <w:color w:val="000000"/>
          <w:sz w:val="28"/>
        </w:rPr>
        <w:t xml:space="preserve">
      Егер осындай бейрезидент-заңды тұлға бағалы қағаздарды, активтер құнының 50 және одан да көп пайызын жер қойнауын пайдаланушылар болып табылатын екі және одан да көп тұлғалардың мүлкі құрайтын заңды тұлғадағы қатысу үлесін сатып алған (өткізген) жағдайда салық төлеушілердің мемлекеттік дерекқорына бейрезидент туралы мәліметтерді енгізуді уәкілетті органның орналасқан жеріндегі салық органы жүзеге асырады; </w:t>
      </w:r>
    </w:p>
    <w:p>
      <w:pPr>
        <w:spacing w:after="0"/>
        <w:ind w:left="0"/>
        <w:jc w:val="both"/>
      </w:pPr>
      <w:r>
        <w:rPr>
          <w:rFonts w:ascii="Times New Roman"/>
          <w:b w:val="false"/>
          <w:i w:val="false"/>
          <w:color w:val="000000"/>
          <w:sz w:val="28"/>
        </w:rPr>
        <w:t>
      5) осы Кодекстің 645-бабы 9-тармағының 8) тармақшасында, 654-бабының 7) тармақшасында белгіленген шарттар орындалмаған жағдайда, бағалы қағаздарды, қатысу үлестерін сатып алатын бейрезидент-заңды тұлға туралы мәліметтерді – бағалы қағаздары немесе қатысу үлестері сатып алынатын заңды тұлғаның орналасқан жері бойынша;</w:t>
      </w:r>
    </w:p>
    <w:p>
      <w:pPr>
        <w:spacing w:after="0"/>
        <w:ind w:left="0"/>
        <w:jc w:val="both"/>
      </w:pPr>
      <w:r>
        <w:rPr>
          <w:rFonts w:ascii="Times New Roman"/>
          <w:b w:val="false"/>
          <w:i w:val="false"/>
          <w:color w:val="000000"/>
          <w:sz w:val="28"/>
        </w:rPr>
        <w:t>
      6) осы Кодекстің 650-бабының 8-тармағына сәйкес салық агенті болып табылатын немесе осы Кодекстің 650-бабының 11-тармағына сәйкес табыс салығын есептейтін, осы тармақтың 4) тармақшасында көрсетілген мүлікті қоспағанда, Қазақстан Республикасында мүлік сатып алатын (өткізетін) бейрезидент-заңды тұлға туралы мәліметтерді – мүліктің орналасқан жері бойынша енгізуді жүзеге асырады. Осы тармақшаның ережелері, егер осы Кодекстің 650-бабының 8-тармағына сәйкес салық агенті болып табылатын немесе осы Кодекстің 650-бабының 11-тармағына сәйкес табыс салығын есептейтін бейрезидент-заңды тұлға қызметін Қазақстан Республикасында салық төлеуші ретінде салық органдарында тіркелген тұрақты мекеме арқылы жүзеге асыратын болса, қолданылмайды;";</w:t>
      </w:r>
    </w:p>
    <w:p>
      <w:pPr>
        <w:spacing w:after="0"/>
        <w:ind w:left="0"/>
        <w:jc w:val="both"/>
      </w:pPr>
      <w:r>
        <w:rPr>
          <w:rFonts w:ascii="Times New Roman"/>
          <w:b w:val="false"/>
          <w:i w:val="false"/>
          <w:color w:val="000000"/>
          <w:sz w:val="28"/>
        </w:rPr>
        <w:t>
      8), 9), 10) және 11) тармақшалар мынадай редакцияда жазылсын:</w:t>
      </w:r>
    </w:p>
    <w:p>
      <w:pPr>
        <w:spacing w:after="0"/>
        <w:ind w:left="0"/>
        <w:jc w:val="both"/>
      </w:pPr>
      <w:r>
        <w:rPr>
          <w:rFonts w:ascii="Times New Roman"/>
          <w:b w:val="false"/>
          <w:i w:val="false"/>
          <w:color w:val="000000"/>
          <w:sz w:val="28"/>
        </w:rPr>
        <w:t>
      "8) қызметін осы Кодекстің 220-бабының 3-тармағына сәйкес бейрезиденттің тұрақты мекемесi ретінде қаралатын тәуелді агент арқылы жүзеге асыратын бейрезидент-заңды тұлға туралы мәліметтерді – тәуелді агенттің орналасқан (тұрғылықты, болатын) жері бойынша;</w:t>
      </w:r>
    </w:p>
    <w:p>
      <w:pPr>
        <w:spacing w:after="0"/>
        <w:ind w:left="0"/>
        <w:jc w:val="both"/>
      </w:pPr>
      <w:r>
        <w:rPr>
          <w:rFonts w:ascii="Times New Roman"/>
          <w:b w:val="false"/>
          <w:i w:val="false"/>
          <w:color w:val="000000"/>
          <w:sz w:val="28"/>
        </w:rPr>
        <w:t>
      9) қызметін осы Кодекстің 220-бабының 1-тармағына сәйкес бейрезиденттің тұрақты мекемесі ретінде қаралатын сақтандыру ұйымы немесе сақтандыру брокері арқылы жүзеге асыратын бейрезидент-заңды тұлға туралы мәліметтерді – сақтандыру ұйымының немесе сақтандыру брокерінің орналасқан жері бойынша;</w:t>
      </w:r>
    </w:p>
    <w:p>
      <w:pPr>
        <w:spacing w:after="0"/>
        <w:ind w:left="0"/>
        <w:jc w:val="both"/>
      </w:pPr>
      <w:r>
        <w:rPr>
          <w:rFonts w:ascii="Times New Roman"/>
          <w:b w:val="false"/>
          <w:i w:val="false"/>
          <w:color w:val="000000"/>
          <w:sz w:val="28"/>
        </w:rPr>
        <w:t>
      10) қызметін осы Кодекстің 220-бабының 1-тармағына сәйкес бейрезиденттің тұрақты мекемесі ретінде қаралатын бірлескен қызмет туралы шарт шеңберінде жүзеге асыратын бейрезидент-заңды тұлға туралы мәліметтерді – бірлескен қызмет туралы шартқа қатысушы-резиденттің орналасқан (тұрғылықты, болатын) жері бойынша;</w:t>
      </w:r>
    </w:p>
    <w:p>
      <w:pPr>
        <w:spacing w:after="0"/>
        <w:ind w:left="0"/>
        <w:jc w:val="both"/>
      </w:pPr>
      <w:r>
        <w:rPr>
          <w:rFonts w:ascii="Times New Roman"/>
          <w:b w:val="false"/>
          <w:i w:val="false"/>
          <w:color w:val="000000"/>
          <w:sz w:val="28"/>
        </w:rPr>
        <w:t>
      11) резидент-екінші деңгейдегі банктерде ағымдағы шоттарды ашатын бейрезидент-заңды тұлға туралы мәліметтерді – осындай резидент-банктің орналасқан жері бойынша енгізуді жүзеге асырады.";</w:t>
      </w:r>
    </w:p>
    <w:p>
      <w:pPr>
        <w:spacing w:after="0"/>
        <w:ind w:left="0"/>
        <w:jc w:val="both"/>
      </w:pPr>
      <w:r>
        <w:rPr>
          <w:rFonts w:ascii="Times New Roman"/>
          <w:b w:val="false"/>
          <w:i w:val="false"/>
          <w:color w:val="000000"/>
          <w:sz w:val="28"/>
        </w:rPr>
        <w:t>
      25) 76-бапта:</w:t>
      </w:r>
    </w:p>
    <w:p>
      <w:pPr>
        <w:spacing w:after="0"/>
        <w:ind w:left="0"/>
        <w:jc w:val="both"/>
      </w:pPr>
      <w:r>
        <w:rPr>
          <w:rFonts w:ascii="Times New Roman"/>
          <w:b w:val="false"/>
          <w:i w:val="false"/>
          <w:color w:val="000000"/>
          <w:sz w:val="28"/>
        </w:rPr>
        <w:t>
      1-тармақтың 3) тармақшасындағы "растайтын құжаттардың нотариат куәландырған көшірмелерін қоса бере отырып, тіркеу есебіне қою туралы салықтық өтінішті беруге міндетті." деген сөздер "растайтын құжаттардың;"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бенефициарлық меншік иесі туралы мәліметтерді қамтитын құжаттың нотариат куәландырған көшірмелерін қоса бере отырып, салық төлеуші ретінде тіркеу есебіне қою туралы салықтық өтінішті беруге міндетті.";</w:t>
      </w:r>
    </w:p>
    <w:p>
      <w:pPr>
        <w:spacing w:after="0"/>
        <w:ind w:left="0"/>
        <w:jc w:val="both"/>
      </w:pPr>
      <w:r>
        <w:rPr>
          <w:rFonts w:ascii="Times New Roman"/>
          <w:b w:val="false"/>
          <w:i w:val="false"/>
          <w:color w:val="000000"/>
          <w:sz w:val="28"/>
        </w:rPr>
        <w:t>
      2-тармақтың 4) тармақшасындағы "хаттамасының нотариат куәландырған көшірмелерін қоса бере отырып, салық төлеуші ретінде тіркеу есебіне қою туралы салықтық өтінішті беруге міндетті." деген сөздер "хаттамасының;"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бенефициарлық меншік иесі туралы ақпаратты қамтитын  құжаттың нотариат куәландырған көшірмелерін қоса бере отырып, салық төлеуші ретінде тіркеу есебіне қою туралы салықтық өтінішті беруге міндетті.";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 Осы Кодекстің 650-бабының 8-тармағына сәйкес салық агенті болып табылатын немесе осы Кодекстің 650-бабының 11-тармағына сәйкес табыс салығын есептейтін, Қазақстан Республикасында мүлікті сатып алатын (өткізетін) бейрезидент-заңды тұлға мүлікті сатып алғанға (өткізгенге) дейін салық төлеуші ретінде тіркелу үшін мүліктің орналасқан жеріндегі салық органына мынадай:";</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бейрезидент-заңды тұлғаның құрылтай құжаттарының;";</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осындай құжат болған кезде салықтық тіркеу нөмірін (немесе оның аналогын) көрсете отырып, бейрезиденттің инкорпорация еліндегі салықтық тіркелуін растайтын құжаттардың нотариат куәландырған көшірмелерін қоса бере отырып, тіркеу есебіне қою туралы салықтық өтінішті ұсынуға міндетті.";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"5. Қызметі осы Кодекстің 220-бабының 1 және 3-тармақтарына сәйкес бейрезиденттің тұрақты мекемесі ретінде қаралатын сақтандыру ұйымы (сақтандыру брокері) немесе тәуелді агент осындай бейрезидент-заңды тұлғаны салық төлеуші ретінде тіркеу үшін осы Кодекстің 220-бабының 10-тармағына сәйкес айқындалған қызметті жүзеге асыру басталған күннен бастап күнтізбелік отыз күн ішінде орналасқан жеріндегі салық органына мынадай:";</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өзі тұрақты мекемесі болып табылатын бейрезидент-заңды тұлғаның құрылтай құжаттарының;";</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бейрезидентте болған кезінде салықтық тіркеу нөмірін (немесе оның аналогын) көрсете отырып, өзі тұрақты мекемесі болып табылатын бейрезиденттің инкорпорация еліндегі салықтық тіркелуін растайтын құжаттың;";</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бенефициарлық меншік иесі туралы мәліметтерді қамтитын құжаттың нотариат куәландырған көшірмелерін қоса бере отырып, тіркеу есебіне қою туралы салықтық өтінішті ұсынуға міндетті.";</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"6. Қызметі тұрақты мекеме құруға алып келетін резидентпен жасасқан бірлескен қызмет туралы шартқа қатысушы – бейрезидент-заңды тұлға салық төлеуші ретінде тіркелу үшін осы Кодекстің 220-бабының 10-тармағына сәйкес айқындалған, қызметті жүзеге асыру басталған күннен бастап күнтізбелік отыз күн ішінде бірлескен қызмет туралы шартқа қатысушы – бейрезидент-заңды тұлғаның орналасқан (тұрғылықты, болатын) жеріндегі салық органына мынадай:";</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бейрезидент-заңды тұлғаның құрылтай құжаттарының;";</w:t>
      </w:r>
    </w:p>
    <w:p>
      <w:pPr>
        <w:spacing w:after="0"/>
        <w:ind w:left="0"/>
        <w:jc w:val="both"/>
      </w:pPr>
      <w:r>
        <w:rPr>
          <w:rFonts w:ascii="Times New Roman"/>
          <w:b w:val="false"/>
          <w:i w:val="false"/>
          <w:color w:val="000000"/>
          <w:sz w:val="28"/>
        </w:rPr>
        <w:t>
      4) тармақшадағы "құжаттардың нотариат куәландырған көшірмелерін қоса бере отырып, тіркеу есебіне қою туралы салықтық өтінішті ұсынуға міндетті." деген сөздер "құжаттардың;"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бенефициарлық меншік иесі туралы мәліметтерді қамтитын құжаттардың нотариат куәландырған көшірмелерін қоса бере отырып, тіркеу есебіне қою туралы салықтық өтінішті ұсынуға міндетті.";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Резидент-банктерде ағымдағы шоттарды ашатын бейрезидент-заңды тұлға шот ашқанға дейін салық төлеуші ретінде тіркелуге міндетті. Салық төлеуші ретінде тіркелу үшін осындай бейрезидент банктің орналасқан жеріндегі салық органына осы баптың 4-тармағында белгіленген құжаттардың нотариат куәландырған көшірмелерін қоса бере отырып, тіркеу есебіне қою туралы салықтық өтінішті ұсынады.";</w:t>
      </w:r>
    </w:p>
    <w:p>
      <w:pPr>
        <w:spacing w:after="0"/>
        <w:ind w:left="0"/>
        <w:jc w:val="both"/>
      </w:pPr>
      <w:r>
        <w:rPr>
          <w:rFonts w:ascii="Times New Roman"/>
          <w:b w:val="false"/>
          <w:i w:val="false"/>
          <w:color w:val="000000"/>
          <w:sz w:val="28"/>
        </w:rPr>
        <w:t>
      8, 9, 10 және 11-тармақтар алып тасталсын;</w:t>
      </w:r>
    </w:p>
    <w:p>
      <w:pPr>
        <w:spacing w:after="0"/>
        <w:ind w:left="0"/>
        <w:jc w:val="both"/>
      </w:pPr>
      <w:r>
        <w:rPr>
          <w:rFonts w:ascii="Times New Roman"/>
          <w:b w:val="false"/>
          <w:i w:val="false"/>
          <w:color w:val="000000"/>
          <w:sz w:val="28"/>
        </w:rPr>
        <w:t>
      12 және 13-тармақтар мынадай редакцияда жазылсын:</w:t>
      </w:r>
    </w:p>
    <w:p>
      <w:pPr>
        <w:spacing w:after="0"/>
        <w:ind w:left="0"/>
        <w:jc w:val="both"/>
      </w:pPr>
      <w:r>
        <w:rPr>
          <w:rFonts w:ascii="Times New Roman"/>
          <w:b w:val="false"/>
          <w:i w:val="false"/>
          <w:color w:val="000000"/>
          <w:sz w:val="28"/>
        </w:rPr>
        <w:t>
      "12. Осы Кодекстің 75-бабы 2-тармағының 4) тармақшасында көрсетілген бейрезидент-заңды тұлға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650-бабы 1-тармағының 3), 4) және 5) тармақшаларында көрсетілген акцияларды, қатысу үлестерін бейрезиденттің сатып алуы туралы мәліметтері немесе осы баптың 4-тармағында белгiленген құжаттардың нотариат куәландырған көшiрмелерiн қоса бере отырып, осындай бейрезидент ұсынған тiркеу есебiне қою туралы салықтық өтiнiш негізінде салық төлеуші ретінде тіркелуге жатады.</w:t>
      </w:r>
    </w:p>
    <w:p>
      <w:pPr>
        <w:spacing w:after="0"/>
        <w:ind w:left="0"/>
        <w:jc w:val="both"/>
      </w:pPr>
      <w:r>
        <w:rPr>
          <w:rFonts w:ascii="Times New Roman"/>
          <w:b w:val="false"/>
          <w:i w:val="false"/>
          <w:color w:val="000000"/>
          <w:sz w:val="28"/>
        </w:rPr>
        <w:t>
      13. Осы Кодекстің 75-бабы 2-тармағының 5) тармақшасында көрсетілген бейрезидент-заңды тұлға салық төлеуші ретінде тіркелу үшін осы Кодекстің 645-бабы 9-тармағының 8) тармақшасында көрсетілген эмитент-заңды тұлғаның немесе резидент-заңды тұлғаның орналасқан жеріндегі салық органына осы баптың 4-тармағында белгіленген құжаттардың нотариат куәландырған көшірмелерін қоса бере отырып, тіркеу есебіне қою туралы салықтық өтінішті ұсынуға міндетті.";</w:t>
      </w:r>
    </w:p>
    <w:p>
      <w:pPr>
        <w:spacing w:after="0"/>
        <w:ind w:left="0"/>
        <w:jc w:val="both"/>
      </w:pPr>
      <w:r>
        <w:rPr>
          <w:rFonts w:ascii="Times New Roman"/>
          <w:b w:val="false"/>
          <w:i w:val="false"/>
          <w:color w:val="000000"/>
          <w:sz w:val="28"/>
        </w:rPr>
        <w:t>
      26) 77-баптың 1-тармағында: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жеке тұлғаның, шетелдіктің немесе азаматтығы жоқ адамның тіркеу деректеріне – Жеке сәйкестендіру нөмірлерінің ұлттық тізілімінің мәліметтері негізінде;";</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осы Кодекстің 650-бабы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осы Кодекстің 650-бабының 8-тармағына сәйкес салық агенті болып табылатын бейрезидент-заңды тұлғаның тіркеу деректеріне – осындай бейрезидент-заңды тұлғаны салық төлеуші ретінде тіркеу есебіне қою туралы салықтық өтініштің немесе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650-бабы 1-тармағының 3), 4) және 5) тармақшаларында көрсетілген акцияларды, қатысу үлестерін бейрезиденттің сатып алуы туралы мәліметтері негізінде;</w:t>
      </w:r>
    </w:p>
    <w:p>
      <w:pPr>
        <w:spacing w:after="0"/>
        <w:ind w:left="0"/>
        <w:jc w:val="both"/>
      </w:pPr>
      <w:r>
        <w:rPr>
          <w:rFonts w:ascii="Times New Roman"/>
          <w:b w:val="false"/>
          <w:i w:val="false"/>
          <w:color w:val="000000"/>
          <w:sz w:val="28"/>
        </w:rPr>
        <w:t>
      5) резидент-заңды тұлғаның орналасқан жері өзгерген кезде 75-баптың 2-тармағының 5) тармақшасында көрсетілген бейрезидент-заңды тұлғаның тіркеу деректеріне – Бизнес-сәйкестендіру нөмірлерінің ұлттық тізілімінің осындай резидент туралы мәліметтері негізінде;";</w:t>
      </w:r>
    </w:p>
    <w:p>
      <w:pPr>
        <w:spacing w:after="0"/>
        <w:ind w:left="0"/>
        <w:jc w:val="both"/>
      </w:pPr>
      <w:r>
        <w:rPr>
          <w:rFonts w:ascii="Times New Roman"/>
          <w:b w:val="false"/>
          <w:i w:val="false"/>
          <w:color w:val="000000"/>
          <w:sz w:val="28"/>
        </w:rPr>
        <w:t>
      7) және 8) тармақшалар мынадай редакцияда жазылсын:</w:t>
      </w:r>
    </w:p>
    <w:p>
      <w:pPr>
        <w:spacing w:after="0"/>
        <w:ind w:left="0"/>
        <w:jc w:val="both"/>
      </w:pPr>
      <w:r>
        <w:rPr>
          <w:rFonts w:ascii="Times New Roman"/>
          <w:b w:val="false"/>
          <w:i w:val="false"/>
          <w:color w:val="000000"/>
          <w:sz w:val="28"/>
        </w:rPr>
        <w:t>
      "7) қызметін осы Кодекстің 220-бабының 3-тармағына сәйкес бейрезиденттiң тұрақты мекемесi ретінде қаралатын тәуелді агент арқылы жүзеге асыратын бейрезидент-заңды тұлғаның тіркеу деректеріне – тәуелді агенттің салық органына ұсынған салықтық өтініші негізінде;</w:t>
      </w:r>
    </w:p>
    <w:p>
      <w:pPr>
        <w:spacing w:after="0"/>
        <w:ind w:left="0"/>
        <w:jc w:val="both"/>
      </w:pPr>
      <w:r>
        <w:rPr>
          <w:rFonts w:ascii="Times New Roman"/>
          <w:b w:val="false"/>
          <w:i w:val="false"/>
          <w:color w:val="000000"/>
          <w:sz w:val="28"/>
        </w:rPr>
        <w:t>
      8) резидент-банкте ағымдағы шоты бар бейрезидент-заңды тұлғаның тіркеу деректеріне – банк хабарламасы негізінде өзгерістер мен толықтырулар енгізуді жүзеге асырады.";</w:t>
      </w:r>
    </w:p>
    <w:p>
      <w:pPr>
        <w:spacing w:after="0"/>
        <w:ind w:left="0"/>
        <w:jc w:val="both"/>
      </w:pPr>
      <w:r>
        <w:rPr>
          <w:rFonts w:ascii="Times New Roman"/>
          <w:b w:val="false"/>
          <w:i w:val="false"/>
          <w:color w:val="000000"/>
          <w:sz w:val="28"/>
        </w:rPr>
        <w:t>
      27) 78-бапта: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Салық органдары салық төлеушіні салық төлеушілердің мемлекеттік дерекқорынан сәйкестендіру нөмірлерінің ұлттық тізілімдерінің мәліметтері негізінде немесе салықтық өтініш бойынша мынадай себептермен:";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банк хабарламасын алған күннен бастап алты ай ішінде резидент-банктерде ағымдағы шотты ашу мақсатында салық төлеуші ретінде тіркелген бейрезидент-заңды тұлғаның резидент-банктерде ағымдағы шоттары болмаған, сондай-ақ ағымдағы шоттарды ашуы туралы мәліметтері болмаған жағдайда резидент-банкте осындай бейрезидент-заңды тұлғаның ағымдағы шотының жабылуы бойынша алып тастайды.";</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Салық органы салық төлеушілердің мемлекеттік дерекқорынан осы Кодекстің 75-бабы 2-тармағының 3)-11) тармақшаларында көрсетілген тұлғаларды алып тастау мақсатында әділет органына:</w:t>
      </w:r>
    </w:p>
    <w:p>
      <w:pPr>
        <w:spacing w:after="0"/>
        <w:ind w:left="0"/>
        <w:jc w:val="both"/>
      </w:pPr>
      <w:r>
        <w:rPr>
          <w:rFonts w:ascii="Times New Roman"/>
          <w:b w:val="false"/>
          <w:i w:val="false"/>
          <w:color w:val="000000"/>
          <w:sz w:val="28"/>
        </w:rPr>
        <w:t>
      1) қызметін Қазақстан Республикасында филиал, өкілдік ашпай, тұрақты мекеме арқылы жүзеге асыратын бейрезидент-заңды тұлғаны – тіркеу есебінен шығару туралы салықтық өтініші негізінде;</w:t>
      </w:r>
    </w:p>
    <w:p>
      <w:pPr>
        <w:spacing w:after="0"/>
        <w:ind w:left="0"/>
        <w:jc w:val="both"/>
      </w:pPr>
      <w:r>
        <w:rPr>
          <w:rFonts w:ascii="Times New Roman"/>
          <w:b w:val="false"/>
          <w:i w:val="false"/>
          <w:color w:val="000000"/>
          <w:sz w:val="28"/>
        </w:rPr>
        <w:t>
      2) салық агенті болып табылатын, осы Кодекстің 650-бабына сәйкес табыс салығын есептейтін, мүлікті, акцияларды, бағалы қағаздарды, қатысу үлестерін сатып алатын (өткізетін) бейрезидент-заңды тұлғаны – тіркеу есебінен шығару туралы салықтық өтініші негізінде;</w:t>
      </w:r>
    </w:p>
    <w:p>
      <w:pPr>
        <w:spacing w:after="0"/>
        <w:ind w:left="0"/>
        <w:jc w:val="both"/>
      </w:pPr>
      <w:r>
        <w:rPr>
          <w:rFonts w:ascii="Times New Roman"/>
          <w:b w:val="false"/>
          <w:i w:val="false"/>
          <w:color w:val="000000"/>
          <w:sz w:val="28"/>
        </w:rPr>
        <w:t>
      3) Қазақстан Республикасында аккредиттелген, шет мемлекеттің дипломатиялық және оған теңестiрiлген өкiлдiгін, шет мемлекеттің консулдық мекемесін – сыртқы саяси қызметті жүзеге асыратын уәкілетті мемлекеттік органның Қазақстан Республикасында аккредиттелген, шет мемлекеттің дипломатиялық және оған теңестірілген өкілдігінің, шет мемлекеттің консулдық мекемесінің қызметін тоқтатуы туралы мәліметтері негізінде;</w:t>
      </w:r>
    </w:p>
    <w:p>
      <w:pPr>
        <w:spacing w:after="0"/>
        <w:ind w:left="0"/>
        <w:jc w:val="both"/>
      </w:pPr>
      <w:r>
        <w:rPr>
          <w:rFonts w:ascii="Times New Roman"/>
          <w:b w:val="false"/>
          <w:i w:val="false"/>
          <w:color w:val="000000"/>
          <w:sz w:val="28"/>
        </w:rPr>
        <w:t>
      4) осы Кодекстің 75-бабы 2-тармағының 8) тармақшасында көрсетілген бейрезидент-заңды тұлғаны – тәуелді агенттің тіркеу есебінен шығару туралы салықтық өтініші негізінде;</w:t>
      </w:r>
    </w:p>
    <w:p>
      <w:pPr>
        <w:spacing w:after="0"/>
        <w:ind w:left="0"/>
        <w:jc w:val="both"/>
      </w:pPr>
      <w:r>
        <w:rPr>
          <w:rFonts w:ascii="Times New Roman"/>
          <w:b w:val="false"/>
          <w:i w:val="false"/>
          <w:color w:val="000000"/>
          <w:sz w:val="28"/>
        </w:rPr>
        <w:t>
      5) резидент-банкте ағымдағы шоты бар бейрезидент-заңды тұлғаны – бейрезиденттің ағымдағы шотының жабылуы туралы банк хабарламасы негізінде тіркеу есебінен шығару туралы электрондық хабарлама жібереді.";</w:t>
      </w:r>
    </w:p>
    <w:p>
      <w:pPr>
        <w:spacing w:after="0"/>
        <w:ind w:left="0"/>
        <w:jc w:val="both"/>
      </w:pPr>
      <w:r>
        <w:rPr>
          <w:rFonts w:ascii="Times New Roman"/>
          <w:b w:val="false"/>
          <w:i w:val="false"/>
          <w:color w:val="000000"/>
          <w:sz w:val="28"/>
        </w:rPr>
        <w:t>
      3. Салық органдары осы баптың 2-тармағында көрсетілген бейрезиденттер туралы мәліметтер көрсетілген электрондық хабарламаны әділет органдарына тіркеу есебінен шығару туралы салықтық өтінішті, банк хабарламасын алған күннен бастап бір жұмыс күні ішінде ұсынады.";</w:t>
      </w:r>
    </w:p>
    <w:p>
      <w:pPr>
        <w:spacing w:after="0"/>
        <w:ind w:left="0"/>
        <w:jc w:val="both"/>
      </w:pPr>
      <w:r>
        <w:rPr>
          <w:rFonts w:ascii="Times New Roman"/>
          <w:b w:val="false"/>
          <w:i w:val="false"/>
          <w:color w:val="000000"/>
          <w:sz w:val="28"/>
        </w:rPr>
        <w:t>
      28) 79-баптың 4-тармағы мынадай редакцияда жазылсын:</w:t>
      </w:r>
    </w:p>
    <w:p>
      <w:pPr>
        <w:spacing w:after="0"/>
        <w:ind w:left="0"/>
        <w:jc w:val="both"/>
      </w:pPr>
      <w:r>
        <w:rPr>
          <w:rFonts w:ascii="Times New Roman"/>
          <w:b w:val="false"/>
          <w:i w:val="false"/>
          <w:color w:val="000000"/>
          <w:sz w:val="28"/>
        </w:rPr>
        <w:t>
      "4. Салық органдары салықтық өтінішті алған күннен бастап бір жұмыс күні ішінде жеке тұлғаны жеке практикамен айналысатын адам ретiнде тiркеу есебiне қоюды жүргізеді.";</w:t>
      </w:r>
    </w:p>
    <w:p>
      <w:pPr>
        <w:spacing w:after="0"/>
        <w:ind w:left="0"/>
        <w:jc w:val="both"/>
      </w:pPr>
      <w:r>
        <w:rPr>
          <w:rFonts w:ascii="Times New Roman"/>
          <w:b w:val="false"/>
          <w:i w:val="false"/>
          <w:color w:val="000000"/>
          <w:sz w:val="28"/>
        </w:rPr>
        <w:t>
      29) 80-баптың 5-тармағы мынадай редакцияда жазылсын:</w:t>
      </w:r>
    </w:p>
    <w:p>
      <w:pPr>
        <w:spacing w:after="0"/>
        <w:ind w:left="0"/>
        <w:jc w:val="both"/>
      </w:pPr>
      <w:r>
        <w:rPr>
          <w:rFonts w:ascii="Times New Roman"/>
          <w:b w:val="false"/>
          <w:i w:val="false"/>
          <w:color w:val="000000"/>
          <w:sz w:val="28"/>
        </w:rPr>
        <w:t>
      "5. Салық органы жеке практикамен айналысатын адамның тұрған жері туралы мәліметтерді өзгертуді тіркеу деректерін өзгерту үшін ұсынылған салықтық өтінішті алған күннен кейінгі бір жұмыс күні ішінде жүргізеді.";</w:t>
      </w:r>
    </w:p>
    <w:p>
      <w:pPr>
        <w:spacing w:after="0"/>
        <w:ind w:left="0"/>
        <w:jc w:val="both"/>
      </w:pPr>
      <w:r>
        <w:rPr>
          <w:rFonts w:ascii="Times New Roman"/>
          <w:b w:val="false"/>
          <w:i w:val="false"/>
          <w:color w:val="000000"/>
          <w:sz w:val="28"/>
        </w:rPr>
        <w:t>
      30) 82-баптың 4-тармағы мынадай редакцияда жазылсын:</w:t>
      </w:r>
    </w:p>
    <w:p>
      <w:pPr>
        <w:spacing w:after="0"/>
        <w:ind w:left="0"/>
        <w:jc w:val="both"/>
      </w:pPr>
      <w:r>
        <w:rPr>
          <w:rFonts w:ascii="Times New Roman"/>
          <w:b w:val="false"/>
          <w:i w:val="false"/>
          <w:color w:val="000000"/>
          <w:sz w:val="28"/>
        </w:rPr>
        <w:t>
      "4. Ең төмен айналым республикалық бюджет туралы заңда белгіленген және тиісті қаржы жылының 1 қаңтарына қолданыста болатын айлық есептік көрсеткіштің 20 000 мың еселенген мөлшерін құрайды.</w:t>
      </w:r>
    </w:p>
    <w:p>
      <w:pPr>
        <w:spacing w:after="0"/>
        <w:ind w:left="0"/>
        <w:jc w:val="both"/>
      </w:pPr>
      <w:r>
        <w:rPr>
          <w:rFonts w:ascii="Times New Roman"/>
          <w:b w:val="false"/>
          <w:i w:val="false"/>
          <w:color w:val="000000"/>
          <w:sz w:val="28"/>
        </w:rPr>
        <w:t>
      Осы тармақтың бірінші бөлігінде белгіленген ең төмен айналымға оңайлатылған декларация негізінде арнаулы салық режимін қолданатын дара кәсіпкердің республикалық бюджет туралы заңда белгіленген және тиісті қаржы жылының 1 қаңтарына қолданыста болатын айлық есептік көрсеткіштің 124 184 еселенген мөлшері шегіндегі, үш құрамбөлікті интеграцияланған жүйе міндетті түрде қолданыла отырып, қолма-қол ақшасыз есеп айырысу нысанында жасалған айналымдары қосылмайды.";</w:t>
      </w:r>
    </w:p>
    <w:p>
      <w:pPr>
        <w:spacing w:after="0"/>
        <w:ind w:left="0"/>
        <w:jc w:val="both"/>
      </w:pPr>
      <w:r>
        <w:rPr>
          <w:rFonts w:ascii="Times New Roman"/>
          <w:b w:val="false"/>
          <w:i w:val="false"/>
          <w:color w:val="000000"/>
          <w:sz w:val="28"/>
        </w:rPr>
        <w:t>
      31) 83-баптың 1-тармағының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 2) тармақшасының ережесі:</w:t>
      </w:r>
    </w:p>
    <w:p>
      <w:pPr>
        <w:spacing w:after="0"/>
        <w:ind w:left="0"/>
        <w:jc w:val="both"/>
      </w:pPr>
      <w:r>
        <w:rPr>
          <w:rFonts w:ascii="Times New Roman"/>
          <w:b w:val="false"/>
          <w:i w:val="false"/>
          <w:color w:val="000000"/>
          <w:sz w:val="28"/>
        </w:rPr>
        <w:t>
      тәуекелдерді басқару жүйесі бойынша тәуекел деңгейі жоғарғы;</w:t>
      </w:r>
    </w:p>
    <w:p>
      <w:pPr>
        <w:spacing w:after="0"/>
        <w:ind w:left="0"/>
        <w:jc w:val="both"/>
      </w:pPr>
      <w:r>
        <w:rPr>
          <w:rFonts w:ascii="Times New Roman"/>
          <w:b w:val="false"/>
          <w:i w:val="false"/>
          <w:color w:val="000000"/>
          <w:sz w:val="28"/>
        </w:rPr>
        <w:t>
      Осы Кодекстiң 424-бабы 4-тармағында көзделген салықтық міндеттемелерді орындамаған салық төлеушілерге қолданылмайды.";</w:t>
      </w:r>
    </w:p>
    <w:p>
      <w:pPr>
        <w:spacing w:after="0"/>
        <w:ind w:left="0"/>
        <w:jc w:val="both"/>
      </w:pPr>
      <w:r>
        <w:rPr>
          <w:rFonts w:ascii="Times New Roman"/>
          <w:b w:val="false"/>
          <w:i w:val="false"/>
          <w:color w:val="000000"/>
          <w:sz w:val="28"/>
        </w:rPr>
        <w:t>
      32) 85-баптың 5-тармағы 1) тармақшасының екінші абзацы мынадай редакцияда жазылсын:</w:t>
      </w:r>
    </w:p>
    <w:p>
      <w:pPr>
        <w:spacing w:after="0"/>
        <w:ind w:left="0"/>
        <w:jc w:val="both"/>
      </w:pPr>
      <w:r>
        <w:rPr>
          <w:rFonts w:ascii="Times New Roman"/>
          <w:b w:val="false"/>
          <w:i w:val="false"/>
          <w:color w:val="000000"/>
          <w:sz w:val="28"/>
        </w:rPr>
        <w:t>
      "Осы баптың 4-тармағы 6) тармақшасының тоғызыншы және оныншы абзацтарында көрсетілген жағдайларда қосылған құн салығы бойынша тіркеу есебінен шығару туралы шешімді салық органы қосылған құн салығы бойынша тіркеу есебіне қойған күннен бастап үш жұмыс күнінен кешіктірмей шығарады;";</w:t>
      </w:r>
    </w:p>
    <w:p>
      <w:pPr>
        <w:spacing w:after="0"/>
        <w:ind w:left="0"/>
        <w:jc w:val="both"/>
      </w:pPr>
      <w:r>
        <w:rPr>
          <w:rFonts w:ascii="Times New Roman"/>
          <w:b w:val="false"/>
          <w:i w:val="false"/>
          <w:color w:val="000000"/>
          <w:sz w:val="28"/>
        </w:rPr>
        <w:t>
      33) 88-бапта:</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xml:space="preserve">
      "1) бензинді (авиациялық бензиннен басқа), дизель отынын, газохолды, бензанолды, нефрасты, жеңіл көмірсулар қоспаларын,  экологиялық отынды өндіруді; </w:t>
      </w:r>
    </w:p>
    <w:p>
      <w:pPr>
        <w:spacing w:after="0"/>
        <w:ind w:left="0"/>
        <w:jc w:val="both"/>
      </w:pPr>
      <w:r>
        <w:rPr>
          <w:rFonts w:ascii="Times New Roman"/>
          <w:b w:val="false"/>
          <w:i w:val="false"/>
          <w:color w:val="000000"/>
          <w:sz w:val="28"/>
        </w:rPr>
        <w:t>
      2) бензинді (авиациялық бензиннен басқа), дизель отынын, газохолды, бензанолды, нефрасты, жеңіл көмірсулар қоспаларын,  экологиялық отынды көтерме және (немесе) бөлшек саудада өткізуін;";</w:t>
      </w:r>
    </w:p>
    <w:p>
      <w:pPr>
        <w:spacing w:after="0"/>
        <w:ind w:left="0"/>
        <w:jc w:val="both"/>
      </w:pPr>
      <w:r>
        <w:rPr>
          <w:rFonts w:ascii="Times New Roman"/>
          <w:b w:val="false"/>
          <w:i w:val="false"/>
          <w:color w:val="000000"/>
          <w:sz w:val="28"/>
        </w:rPr>
        <w:t>
      5-тармақтың бірінші бөлігінің үшінші абзацы мынадай редакцияда жазылсын:</w:t>
      </w:r>
    </w:p>
    <w:p>
      <w:pPr>
        <w:spacing w:after="0"/>
        <w:ind w:left="0"/>
        <w:jc w:val="both"/>
      </w:pPr>
      <w:r>
        <w:rPr>
          <w:rFonts w:ascii="Times New Roman"/>
          <w:b w:val="false"/>
          <w:i w:val="false"/>
          <w:color w:val="000000"/>
          <w:sz w:val="28"/>
        </w:rPr>
        <w:t>
      "осы баптың 1-тармағының 2) тармақшасында көрсетiлген қызметтi жүзеге асыру кезінде – мұнай өнiмдерi базасын (резервуарды), автожанармай құю станциясына меншiк немесе жалға алу құқығын растайтын құжаттардың немесе автожанармай құю станциясын иеленушімен жасалған, оған сәйкес автожанармай құю станциясын иеленуші (сенім білдірілген өкіл) тапсырма шарты бойынша бензинді (авиациялық бензиннен басқа), дизель отынын, газохолды, және (немесе) бензанолды, бөлшек саудада өткізуді өтініш берушінің (сенім білдірушінің) атынан немесе оның тапсырмасы бойынша жүзеге асыратын тапсырма шартының не мұнай берушінің мұнай өнiмдерiн өндiрушiмен жасалған мұнайды қайта өңдеу шартының;";</w:t>
      </w:r>
    </w:p>
    <w:p>
      <w:pPr>
        <w:spacing w:after="0"/>
        <w:ind w:left="0"/>
        <w:jc w:val="both"/>
      </w:pPr>
      <w:r>
        <w:rPr>
          <w:rFonts w:ascii="Times New Roman"/>
          <w:b w:val="false"/>
          <w:i w:val="false"/>
          <w:color w:val="000000"/>
          <w:sz w:val="28"/>
        </w:rPr>
        <w:t>
      34) 95-баптың 2-тармағы алып тасталсын;</w:t>
      </w:r>
    </w:p>
    <w:p>
      <w:pPr>
        <w:spacing w:after="0"/>
        <w:ind w:left="0"/>
        <w:jc w:val="both"/>
      </w:pPr>
      <w:r>
        <w:rPr>
          <w:rFonts w:ascii="Times New Roman"/>
          <w:b w:val="false"/>
          <w:i w:val="false"/>
          <w:color w:val="000000"/>
          <w:sz w:val="28"/>
        </w:rPr>
        <w:t>
      35) 96-бапта: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сатып алынған тауарлар, жұмыстар, көрсетілетін қызметтер бойынша корпоративтік табыс салығын есептеу кезінде шығыстарды шегерімге жатқызу және қосылған құн салығын есепке жатқызу кезіндегі;</w:t>
      </w:r>
    </w:p>
    <w:p>
      <w:pPr>
        <w:spacing w:after="0"/>
        <w:ind w:left="0"/>
        <w:jc w:val="both"/>
      </w:pPr>
      <w:r>
        <w:rPr>
          <w:rFonts w:ascii="Times New Roman"/>
          <w:b w:val="false"/>
          <w:i w:val="false"/>
          <w:color w:val="000000"/>
          <w:sz w:val="28"/>
        </w:rPr>
        <w:t>
      жазып берілуі бойынша әрекетті (әрекеттерді) заңды күшіне енген сот актісімен немесе қылмыстық қудалау органының ақталмайтын негіздер бойынша сотқа дейінгі тергеп-тексеруді қысқарту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p>
      <w:pPr>
        <w:spacing w:after="0"/>
        <w:ind w:left="0"/>
        <w:jc w:val="both"/>
      </w:pPr>
      <w:r>
        <w:rPr>
          <w:rFonts w:ascii="Times New Roman"/>
          <w:b w:val="false"/>
          <w:i w:val="false"/>
          <w:color w:val="000000"/>
          <w:sz w:val="28"/>
        </w:rPr>
        <w:t>
      4-тармақтың екінші бөлігінің 2) тармақшасының үшінші абзацы мынадай редакцияда жазылсын:</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4-1-тармақтағы "бес" деген сөз "он" деген сөзбен ауыстырылсын;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Егер осы бапта өзгеше белгіленбесе, камералдық бақылау нәтижелері бойынша салық органдары анықтаған бұзушылықтарды жою туралы хабарламаны белгіленген мерзімде орындамау осы Кодекстің 118-бабына сәйкес салық төлеушінің банктік шоттары бойынша шығыс операцияларын тоқтата тұруға алып келеді.";</w:t>
      </w:r>
    </w:p>
    <w:p>
      <w:pPr>
        <w:spacing w:after="0"/>
        <w:ind w:left="0"/>
        <w:jc w:val="both"/>
      </w:pPr>
      <w:r>
        <w:rPr>
          <w:rFonts w:ascii="Times New Roman"/>
          <w:b w:val="false"/>
          <w:i w:val="false"/>
          <w:color w:val="000000"/>
          <w:sz w:val="28"/>
        </w:rPr>
        <w:t>
      36) 97-баптың 5-тармағының төртінші абзацындағы "негізінде айқындаған салықтардың, бюджетке төленетін төлемдердің және әлеуметтік төлемдердің сомасы (оның ішінде ұлғайтылуға немесе азайтылуға жататын сома) салықтардың, бюджетке төленетін төлемдердің және әлеуметтік төлемдердің есепке жазылған сомасы болып табылады." деген сөздер "негізінде;" деген сөзбен ауыстырылып, мынадай мазмұндағы бесінші абзацпен толықтырылсын:</w:t>
      </w:r>
    </w:p>
    <w:p>
      <w:pPr>
        <w:spacing w:after="0"/>
        <w:ind w:left="0"/>
        <w:jc w:val="both"/>
      </w:pPr>
      <w:r>
        <w:rPr>
          <w:rFonts w:ascii="Times New Roman"/>
          <w:b w:val="false"/>
          <w:i w:val="false"/>
          <w:color w:val="000000"/>
          <w:sz w:val="28"/>
        </w:rPr>
        <w:t>
      "салық төлеушінің (салық агентінің) деңгейлес мониторинг нәтижелері туралы хабарламаға шағымын қарау қорытындылары бойынша айқындаған салықтардың, бюджетке төленетін төлемдердің және әлеуметтік төлемдердің сомасы (оның ішінде ұлғайтылуға немесе азайтылуға жататын сома) салықтардың, бюджетке төленетін төлемдердің және әлеуметтік төлемдердің есепке жазылған сомасы болып табылады.";</w:t>
      </w:r>
    </w:p>
    <w:p>
      <w:pPr>
        <w:spacing w:after="0"/>
        <w:ind w:left="0"/>
        <w:jc w:val="both"/>
      </w:pPr>
      <w:r>
        <w:rPr>
          <w:rFonts w:ascii="Times New Roman"/>
          <w:b w:val="false"/>
          <w:i w:val="false"/>
          <w:color w:val="000000"/>
          <w:sz w:val="28"/>
        </w:rPr>
        <w:t>
      37) 100-баптың 1-тармағының 1) тармақшасындағы "бес" деген сөз "үш" деген сөзбен ауыстырылсын</w:t>
      </w:r>
    </w:p>
    <w:p>
      <w:pPr>
        <w:spacing w:after="0"/>
        <w:ind w:left="0"/>
        <w:jc w:val="both"/>
      </w:pPr>
      <w:r>
        <w:rPr>
          <w:rFonts w:ascii="Times New Roman"/>
          <w:b w:val="false"/>
          <w:i w:val="false"/>
          <w:color w:val="000000"/>
          <w:sz w:val="28"/>
        </w:rPr>
        <w:t>
      38) 101-бапта:</w:t>
      </w:r>
    </w:p>
    <w:p>
      <w:pPr>
        <w:spacing w:after="0"/>
        <w:ind w:left="0"/>
        <w:jc w:val="both"/>
      </w:pPr>
      <w:r>
        <w:rPr>
          <w:rFonts w:ascii="Times New Roman"/>
          <w:b w:val="false"/>
          <w:i w:val="false"/>
          <w:color w:val="000000"/>
          <w:sz w:val="28"/>
        </w:rPr>
        <w:t>
      1-тармақтың үшінші бөлігі мынадай редакцияда жазылсын:</w:t>
      </w:r>
    </w:p>
    <w:p>
      <w:pPr>
        <w:spacing w:after="0"/>
        <w:ind w:left="0"/>
        <w:jc w:val="both"/>
      </w:pPr>
      <w:r>
        <w:rPr>
          <w:rFonts w:ascii="Times New Roman"/>
          <w:b w:val="false"/>
          <w:i w:val="false"/>
          <w:color w:val="000000"/>
          <w:sz w:val="28"/>
        </w:rPr>
        <w:t>
      "Тіркеу алымдарының, жекелеген қызмет түрлерімен айналысуға лицензияларды, радиожиілік спектрін пайдалануға рұқсаттарды, азаматтық авиация саласындағы сертификаттарды беру үшін алынатын алымдардың, сыртқы (көрнекі) жарнаманы орналастырғаны үшін төлемақының, мемлекеттік баждың төленген сомалары – жүзеге асырылуы үшін осындай төлемдерді төлеу талап етілетін әрекеттерді жасамау (оның ішінде, салық төлеушінің тиісті құжаттарды бергенге дейін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жағдайда, артық төленген болып танылады.";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Салық органы салықтың, бюджетке төленетін төлемнің (есепке жатқызуға және қайтарылуға жатпайтын алымдар мен төлемақыларды қоспағанда), өсімпұлдың артық төленген (өндіріп алынған) сомаларын есепке жатқызуды және қайтаруды ұлттық валютада мынадай тәртіппен:</w:t>
      </w:r>
    </w:p>
    <w:p>
      <w:pPr>
        <w:spacing w:after="0"/>
        <w:ind w:left="0"/>
        <w:jc w:val="both"/>
      </w:pPr>
      <w:r>
        <w:rPr>
          <w:rFonts w:ascii="Times New Roman"/>
          <w:b w:val="false"/>
          <w:i w:val="false"/>
          <w:color w:val="000000"/>
          <w:sz w:val="28"/>
        </w:rPr>
        <w:t>
      тиісті салық, бюджетке төленетін төлем, өсімпұл бойынша жеке шоттарды жүргізу орны бойынша – осындай жеке шоттардың мәліметтері негізінде;</w:t>
      </w:r>
    </w:p>
    <w:p>
      <w:pPr>
        <w:spacing w:after="0"/>
        <w:ind w:left="0"/>
        <w:jc w:val="both"/>
      </w:pPr>
      <w:r>
        <w:rPr>
          <w:rFonts w:ascii="Times New Roman"/>
          <w:b w:val="false"/>
          <w:i w:val="false"/>
          <w:color w:val="000000"/>
          <w:sz w:val="28"/>
        </w:rPr>
        <w:t>
      жеке шоттар жүргізілмейтін бюджетке төленетін төлемдерді төлеу орны бойынша – тиісті уәкілетті мемлекеттік орган берген не алынған қағаз жеткізгіштерде және (немесе) электрондық база арқылы, жүзеге асырылуы үшін бюджетке төлемдерді төлеу көзделген әрекеттердің жасалмағанын растайтын салық төлеуші ұсынған құжаттардың негізінде жүргізеді.";</w:t>
      </w:r>
    </w:p>
    <w:p>
      <w:pPr>
        <w:spacing w:after="0"/>
        <w:ind w:left="0"/>
        <w:jc w:val="both"/>
      </w:pPr>
      <w:r>
        <w:rPr>
          <w:rFonts w:ascii="Times New Roman"/>
          <w:b w:val="false"/>
          <w:i w:val="false"/>
          <w:color w:val="000000"/>
          <w:sz w:val="28"/>
        </w:rPr>
        <w:t>
      4-тармақтың бірінші абзацындағы "он" деген сөз "бес" деген сөзбен ауыстырылсын;</w:t>
      </w:r>
    </w:p>
    <w:p>
      <w:pPr>
        <w:spacing w:after="0"/>
        <w:ind w:left="0"/>
        <w:jc w:val="both"/>
      </w:pPr>
      <w:r>
        <w:rPr>
          <w:rFonts w:ascii="Times New Roman"/>
          <w:b w:val="false"/>
          <w:i w:val="false"/>
          <w:color w:val="000000"/>
          <w:sz w:val="28"/>
        </w:rPr>
        <w:t>
      5-тармақтың 2) тармақшасының бесінші абзацындағы "дейін есепке жатқызуға және қайтаруға жатпайды." деген сөздер "дейін;"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аукцион жеңімпазын айқындауға әсер еткен, аукцион өткізу қағидаларының бұзылуына байланысты аукцион жарамсыз деп танылған жағдайды қоспағанда, қол қойылған бонустың төленген сомасы есепке жатқызуға және қайтаруға жатпайды.";</w:t>
      </w:r>
    </w:p>
    <w:p>
      <w:pPr>
        <w:spacing w:after="0"/>
        <w:ind w:left="0"/>
        <w:jc w:val="both"/>
      </w:pPr>
      <w:r>
        <w:rPr>
          <w:rFonts w:ascii="Times New Roman"/>
          <w:b w:val="false"/>
          <w:i w:val="false"/>
          <w:color w:val="000000"/>
          <w:sz w:val="28"/>
        </w:rPr>
        <w:t>
      39) 102-бап мынадай мазмұндағы 4-1-тармақпен толықтырылсын:</w:t>
      </w:r>
    </w:p>
    <w:p>
      <w:pPr>
        <w:spacing w:after="0"/>
        <w:ind w:left="0"/>
        <w:jc w:val="both"/>
      </w:pPr>
      <w:r>
        <w:rPr>
          <w:rFonts w:ascii="Times New Roman"/>
          <w:b w:val="false"/>
          <w:i w:val="false"/>
          <w:color w:val="000000"/>
          <w:sz w:val="28"/>
        </w:rPr>
        <w:t>
      "4-1.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p>
      <w:pPr>
        <w:spacing w:after="0"/>
        <w:ind w:left="0"/>
        <w:jc w:val="both"/>
      </w:pPr>
      <w:r>
        <w:rPr>
          <w:rFonts w:ascii="Times New Roman"/>
          <w:b w:val="false"/>
          <w:i w:val="false"/>
          <w:color w:val="000000"/>
          <w:sz w:val="28"/>
        </w:rPr>
        <w:t>
      40) 103-баптың 3-тармағының үшінші абзацындағы "он" деген сөз "бес" деген сөзбен ауыстырылсын;</w:t>
      </w:r>
    </w:p>
    <w:p>
      <w:pPr>
        <w:spacing w:after="0"/>
        <w:ind w:left="0"/>
        <w:jc w:val="both"/>
      </w:pPr>
      <w:r>
        <w:rPr>
          <w:rFonts w:ascii="Times New Roman"/>
          <w:b w:val="false"/>
          <w:i w:val="false"/>
          <w:color w:val="000000"/>
          <w:sz w:val="28"/>
        </w:rPr>
        <w:t>
      41) 106-баптың 3-тармағындағы "он" деген сөз "бес" деген сөзбен ауыстырылсын;</w:t>
      </w:r>
    </w:p>
    <w:p>
      <w:pPr>
        <w:spacing w:after="0"/>
        <w:ind w:left="0"/>
        <w:jc w:val="both"/>
      </w:pPr>
      <w:r>
        <w:rPr>
          <w:rFonts w:ascii="Times New Roman"/>
          <w:b w:val="false"/>
          <w:i w:val="false"/>
          <w:color w:val="000000"/>
          <w:sz w:val="28"/>
        </w:rPr>
        <w:t>
      42) 107-баптың 2-тармағындағы "он" деген сөз "бес" деген сөзбен ауыстырылсын;</w:t>
      </w:r>
    </w:p>
    <w:p>
      <w:pPr>
        <w:spacing w:after="0"/>
        <w:ind w:left="0"/>
        <w:jc w:val="both"/>
      </w:pPr>
      <w:r>
        <w:rPr>
          <w:rFonts w:ascii="Times New Roman"/>
          <w:b w:val="false"/>
          <w:i w:val="false"/>
          <w:color w:val="000000"/>
          <w:sz w:val="28"/>
        </w:rPr>
        <w:t>
      43) 108-бапта: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Сот оның пайдасына іс бойынша тарап болып табылатын мемлекеттік мекемеден мемлекеттік бажды өндіріп алу туралы шешім шығарған салық төлеушіге мемлекеттік баждың сомасын қайтаруды салық органы салық төлеуші ұсынған салықтық өтініштің және заңды күшіне енген сот шешімінің негізінде жүргізеді.";</w:t>
      </w:r>
    </w:p>
    <w:p>
      <w:pPr>
        <w:spacing w:after="0"/>
        <w:ind w:left="0"/>
        <w:jc w:val="both"/>
      </w:pPr>
      <w:r>
        <w:rPr>
          <w:rFonts w:ascii="Times New Roman"/>
          <w:b w:val="false"/>
          <w:i w:val="false"/>
          <w:color w:val="000000"/>
          <w:sz w:val="28"/>
        </w:rPr>
        <w:t>
      5-тармақтағы "он" деген сөз "бес" деген сөзбен ауыстырылсын;</w:t>
      </w:r>
    </w:p>
    <w:p>
      <w:pPr>
        <w:spacing w:after="0"/>
        <w:ind w:left="0"/>
        <w:jc w:val="both"/>
      </w:pPr>
      <w:r>
        <w:rPr>
          <w:rFonts w:ascii="Times New Roman"/>
          <w:b w:val="false"/>
          <w:i w:val="false"/>
          <w:color w:val="000000"/>
          <w:sz w:val="28"/>
        </w:rPr>
        <w:t>
      44) 115-бапта:</w:t>
      </w:r>
    </w:p>
    <w:p>
      <w:pPr>
        <w:spacing w:after="0"/>
        <w:ind w:left="0"/>
        <w:jc w:val="both"/>
      </w:pPr>
      <w:r>
        <w:rPr>
          <w:rFonts w:ascii="Times New Roman"/>
          <w:b w:val="false"/>
          <w:i w:val="false"/>
          <w:color w:val="000000"/>
          <w:sz w:val="28"/>
        </w:rPr>
        <w:t>
      2-тармақтағы "және 10)" деген сөз бен цифр алып тасталсын;</w:t>
      </w:r>
    </w:p>
    <w:p>
      <w:pPr>
        <w:spacing w:after="0"/>
        <w:ind w:left="0"/>
        <w:jc w:val="both"/>
      </w:pPr>
      <w:r>
        <w:rPr>
          <w:rFonts w:ascii="Times New Roman"/>
          <w:b w:val="false"/>
          <w:i w:val="false"/>
          <w:color w:val="000000"/>
          <w:sz w:val="28"/>
        </w:rPr>
        <w:t xml:space="preserve">
      4-тармақтағы "5) – 12)" деген цифрлар "5), 6), 10), 11), 12)" деген цифрлармен ауыстырылсын; </w:t>
      </w:r>
    </w:p>
    <w:p>
      <w:pPr>
        <w:spacing w:after="0"/>
        <w:ind w:left="0"/>
        <w:jc w:val="both"/>
      </w:pPr>
      <w:r>
        <w:rPr>
          <w:rFonts w:ascii="Times New Roman"/>
          <w:b w:val="false"/>
          <w:i w:val="false"/>
          <w:color w:val="000000"/>
          <w:sz w:val="28"/>
        </w:rPr>
        <w:t>
      45) 118-баптың 5-тармағының екінші бөлігі мынадай редакцияда жазылсын:</w:t>
      </w:r>
    </w:p>
    <w:p>
      <w:pPr>
        <w:spacing w:after="0"/>
        <w:ind w:left="0"/>
        <w:jc w:val="both"/>
      </w:pPr>
      <w:r>
        <w:rPr>
          <w:rFonts w:ascii="Times New Roman"/>
          <w:b w:val="false"/>
          <w:i w:val="false"/>
          <w:color w:val="000000"/>
          <w:sz w:val="28"/>
        </w:rPr>
        <w:t>
      "Бұл ретте осы баптың 1-тармағының 7) тармақшасында көзделген жағдайда шығарылған банктік шоттар бойынша шығыс операцияларын тоқтата тұру туралы өкiмнің күші:</w:t>
      </w:r>
    </w:p>
    <w:p>
      <w:pPr>
        <w:spacing w:after="0"/>
        <w:ind w:left="0"/>
        <w:jc w:val="both"/>
      </w:pPr>
      <w:r>
        <w:rPr>
          <w:rFonts w:ascii="Times New Roman"/>
          <w:b w:val="false"/>
          <w:i w:val="false"/>
          <w:color w:val="000000"/>
          <w:sz w:val="28"/>
        </w:rPr>
        <w:t>
      осы Кодекстің 96-бабында айқындалған тәртіппен камералдық бақылау нәтижелері бойынша салық органдары анықтаған бұзушылықтарды жою туралы хабарламаны салық төлеуші (салық агенті) орындамаған жағдайда жүзеге асырылатын жоспардан тыс салықтық тексеруді немесе камералдық бақылау нәтижелері бойынша салық органдары анықтаған бұзушылықтарды жою туралы хабарламада көрсетілген мәселелер мен салықтық кезеңдерді қамтитын салықтық тексеруді тағайындау туралы нұсқама табыс етілген күннен кейінгі бiр жұмыс күнiнен кешiктiрілмей;</w:t>
      </w:r>
    </w:p>
    <w:p>
      <w:pPr>
        <w:spacing w:after="0"/>
        <w:ind w:left="0"/>
        <w:jc w:val="both"/>
      </w:pPr>
      <w:r>
        <w:rPr>
          <w:rFonts w:ascii="Times New Roman"/>
          <w:b w:val="false"/>
          <w:i w:val="false"/>
          <w:color w:val="000000"/>
          <w:sz w:val="28"/>
        </w:rPr>
        <w:t>
      осы Кодекстің 96-бабының 4-1-тармағында көзделген салық төлеушінің (салық агентінің) шағымы келіп түскен күннен кейінгі бiр жұмыс күнiнен кешiктiрілмей жойылады және көрсетілген шағым қанағаттандырылмаған жағдайда жоғары тұрған салық органының және (немесе) уәкілетті органның жазбаша шешімі шығарылған және (немесе) сот актісі заңды күшіне енген күннен кейінгі бір жұмыс күнінен кешіктірілмей қайта басталады.";</w:t>
      </w:r>
    </w:p>
    <w:p>
      <w:pPr>
        <w:spacing w:after="0"/>
        <w:ind w:left="0"/>
        <w:jc w:val="both"/>
      </w:pPr>
      <w:r>
        <w:rPr>
          <w:rFonts w:ascii="Times New Roman"/>
          <w:b w:val="false"/>
          <w:i w:val="false"/>
          <w:color w:val="000000"/>
          <w:sz w:val="28"/>
        </w:rPr>
        <w:t>
      46) 120-бапта:</w:t>
      </w:r>
    </w:p>
    <w:p>
      <w:pPr>
        <w:spacing w:after="0"/>
        <w:ind w:left="0"/>
        <w:jc w:val="both"/>
      </w:pPr>
      <w:r>
        <w:rPr>
          <w:rFonts w:ascii="Times New Roman"/>
          <w:b w:val="false"/>
          <w:i w:val="false"/>
          <w:color w:val="000000"/>
          <w:sz w:val="28"/>
        </w:rPr>
        <w:t>
      1-тармақтың бірінші бөлігінің 2) тармақшасы мынадай редакцияда жазылсын:</w:t>
      </w:r>
    </w:p>
    <w:p>
      <w:pPr>
        <w:spacing w:after="0"/>
        <w:ind w:left="0"/>
        <w:jc w:val="both"/>
      </w:pPr>
      <w:r>
        <w:rPr>
          <w:rFonts w:ascii="Times New Roman"/>
          <w:b w:val="false"/>
          <w:i w:val="false"/>
          <w:color w:val="000000"/>
          <w:sz w:val="28"/>
        </w:rPr>
        <w:t>
      "2) салықтық мониторингке жататын салық төлеушіні қоспағанда, салық төлеушi (салық агентi) есепке жазылған салықтар және бюджетке төленетін төлемдер мен өсімпұлдар сомасы туралы, сондай-ақ бюджеттен қайтарылған және қайтаруға расталмаған қосылған құн салығының асып кету сомасы туралы мәліметтер қамтылған тексеру нәтижелерi туралы хабарламаға шағым жасаған жағдайда жүргiзедi.";</w:t>
      </w:r>
    </w:p>
    <w:p>
      <w:pPr>
        <w:spacing w:after="0"/>
        <w:ind w:left="0"/>
        <w:jc w:val="both"/>
      </w:pPr>
      <w:r>
        <w:rPr>
          <w:rFonts w:ascii="Times New Roman"/>
          <w:b w:val="false"/>
          <w:i w:val="false"/>
          <w:color w:val="000000"/>
          <w:sz w:val="28"/>
        </w:rPr>
        <w:t>
      2-тармақтың 2)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47) мынадай мазмұндағы 120-1-баппен толықтырылсын:</w:t>
      </w:r>
    </w:p>
    <w:p>
      <w:pPr>
        <w:spacing w:after="0"/>
        <w:ind w:left="0"/>
        <w:jc w:val="both"/>
      </w:pPr>
      <w:r>
        <w:rPr>
          <w:rFonts w:ascii="Times New Roman"/>
          <w:b w:val="false"/>
          <w:i w:val="false"/>
          <w:color w:val="000000"/>
          <w:sz w:val="28"/>
        </w:rPr>
        <w:t>
      "120-1-бап. Электронды нысанда шот-фактураның үзінді көшірмесін жасауды тоқтата тұру</w:t>
      </w:r>
    </w:p>
    <w:p>
      <w:pPr>
        <w:spacing w:after="0"/>
        <w:ind w:left="0"/>
        <w:jc w:val="both"/>
      </w:pPr>
      <w:r>
        <w:rPr>
          <w:rFonts w:ascii="Times New Roman"/>
          <w:b w:val="false"/>
          <w:i w:val="false"/>
          <w:color w:val="000000"/>
          <w:sz w:val="28"/>
        </w:rPr>
        <w:t>
      1. Камералдық бақылау нәтижелері бойынша салық органдары анықтаған бұзушылықтарды жою туралы хабарлама орындалмаған жағдайда – осы Кодекстің 96-бабы 2-тармағының бірінші бөлігінде көрсетілген мерзім өткен күннен бастап бес жұмыс күні өткен соң қосымша кұн салығы төлеушінің шот-фактураның электронды нысанда үзінді көшірмесін жасауды электрондык шот-фактуралар ақпараттық жүйесінде тоқтата тұру жүргізіледі.</w:t>
      </w:r>
    </w:p>
    <w:p>
      <w:pPr>
        <w:spacing w:after="0"/>
        <w:ind w:left="0"/>
        <w:jc w:val="both"/>
      </w:pPr>
      <w:r>
        <w:rPr>
          <w:rFonts w:ascii="Times New Roman"/>
          <w:b w:val="false"/>
          <w:i w:val="false"/>
          <w:color w:val="000000"/>
          <w:sz w:val="28"/>
        </w:rPr>
        <w:t>
      2. Электрондык шот-фактуралар ақпараттық жүйесінде электронды нысанда шот-фактураның үзінді көшірмесін жасауды жазуы тоқтата тұрған салық органы:</w:t>
      </w:r>
    </w:p>
    <w:p>
      <w:pPr>
        <w:spacing w:after="0"/>
        <w:ind w:left="0"/>
        <w:jc w:val="both"/>
      </w:pPr>
      <w:r>
        <w:rPr>
          <w:rFonts w:ascii="Times New Roman"/>
          <w:b w:val="false"/>
          <w:i w:val="false"/>
          <w:color w:val="000000"/>
          <w:sz w:val="28"/>
        </w:rPr>
        <w:t>
      1) камералдық бақылау нәтижелері бойынша салық органдары анықтаған бұзушылықтарды жою туралы хабарламаны орындауды;</w:t>
      </w:r>
    </w:p>
    <w:p>
      <w:pPr>
        <w:spacing w:after="0"/>
        <w:ind w:left="0"/>
        <w:jc w:val="both"/>
      </w:pPr>
      <w:r>
        <w:rPr>
          <w:rFonts w:ascii="Times New Roman"/>
          <w:b w:val="false"/>
          <w:i w:val="false"/>
          <w:color w:val="000000"/>
          <w:sz w:val="28"/>
        </w:rPr>
        <w:t>
      2) осы Кодекстің 96-бабында айқындалған тәртіппен, камералдық бақылау нәтижелері бойынша салық органдары анықтаған бұзушылықтарды жою туралы хабарламаны салық төлеуші орындамаған жағдайда жүзеге асырылатын жоспардан тыс салықтық тексеруді немесе камералдық бақылау нәтижелері бойынша салық органдары анықтаған бұзушылықтарды жою туралы хабарламада көрсетілген мәселелер мен салықтық кезеңдерді қамтитын салықтық тексеруді тағайындау туралы нұсқама табыс етілген бiр жұмыс күнiнен кешiктiрмей жаңарады.";</w:t>
      </w:r>
    </w:p>
    <w:p>
      <w:pPr>
        <w:spacing w:after="0"/>
        <w:ind w:left="0"/>
        <w:jc w:val="both"/>
      </w:pPr>
      <w:r>
        <w:rPr>
          <w:rFonts w:ascii="Times New Roman"/>
          <w:b w:val="false"/>
          <w:i w:val="false"/>
          <w:color w:val="000000"/>
          <w:sz w:val="28"/>
        </w:rPr>
        <w:t>
      48) 124-баптың 3-тармағы алып тасталсын;</w:t>
      </w:r>
    </w:p>
    <w:p>
      <w:pPr>
        <w:spacing w:after="0"/>
        <w:ind w:left="0"/>
        <w:jc w:val="both"/>
      </w:pPr>
      <w:r>
        <w:rPr>
          <w:rFonts w:ascii="Times New Roman"/>
          <w:b w:val="false"/>
          <w:i w:val="false"/>
          <w:color w:val="000000"/>
          <w:sz w:val="28"/>
        </w:rPr>
        <w:t>
      49) 128-бапта: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Жеке тұлға салықтық берешегін өтемеген кезде салық органы осы Кодекстің 115-бабының 1-тармағында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орындау үшін аумақтығы бойынша тиісті әділет органына немесе Жеке сот орындаушыларының өңірлік палатасына жібереді.</w:t>
      </w:r>
    </w:p>
    <w:p>
      <w:pPr>
        <w:spacing w:after="0"/>
        <w:ind w:left="0"/>
        <w:jc w:val="both"/>
      </w:pPr>
      <w:r>
        <w:rPr>
          <w:rFonts w:ascii="Times New Roman"/>
          <w:b w:val="false"/>
          <w:i w:val="false"/>
          <w:color w:val="000000"/>
          <w:sz w:val="28"/>
        </w:rPr>
        <w:t>
      3. Салық бұйрығын шығарған салық органы:</w:t>
      </w:r>
    </w:p>
    <w:p>
      <w:pPr>
        <w:spacing w:after="0"/>
        <w:ind w:left="0"/>
        <w:jc w:val="both"/>
      </w:pPr>
      <w:r>
        <w:rPr>
          <w:rFonts w:ascii="Times New Roman"/>
          <w:b w:val="false"/>
          <w:i w:val="false"/>
          <w:color w:val="000000"/>
          <w:sz w:val="28"/>
        </w:rPr>
        <w:t>
      1) жеке тұлға мәжбүрлеп орындау үшін салық бұйрығы жолданғанға дейін салықтық берешегін өтеген жағдайда – салықтық берешегін өтеген күннен бастап бір жұмыс күнінен кешіктірмей;</w:t>
      </w:r>
    </w:p>
    <w:p>
      <w:pPr>
        <w:spacing w:after="0"/>
        <w:ind w:left="0"/>
        <w:jc w:val="both"/>
      </w:pPr>
      <w:r>
        <w:rPr>
          <w:rFonts w:ascii="Times New Roman"/>
          <w:b w:val="false"/>
          <w:i w:val="false"/>
          <w:color w:val="000000"/>
          <w:sz w:val="28"/>
        </w:rPr>
        <w:t>
      2) егер өтелмегені үшін салық бұйрығы шығарылған салықтық берешек салықтарды қате есептеу (есепке жазу) нәтижесінде туындаған жағдайда – салық төлеушінің жеке шотына түзетулер енгізілген күннен бастап бір жұмыс күнінен кешіктірмей;</w:t>
      </w:r>
    </w:p>
    <w:p>
      <w:pPr>
        <w:spacing w:after="0"/>
        <w:ind w:left="0"/>
        <w:jc w:val="both"/>
      </w:pPr>
      <w:r>
        <w:rPr>
          <w:rFonts w:ascii="Times New Roman"/>
          <w:b w:val="false"/>
          <w:i w:val="false"/>
          <w:color w:val="000000"/>
          <w:sz w:val="28"/>
        </w:rPr>
        <w:t>
      3) осы бапта белгіленген салық бұйрығын шығару тәртібі бұзылған жағдайда – осындай факт анықталған күннен бастап үш жұмыс күнінен кешіктірмей салық бұйрығының күшін жояды.";</w:t>
      </w:r>
    </w:p>
    <w:p>
      <w:pPr>
        <w:spacing w:after="0"/>
        <w:ind w:left="0"/>
        <w:jc w:val="both"/>
      </w:pPr>
      <w:r>
        <w:rPr>
          <w:rFonts w:ascii="Times New Roman"/>
          <w:b w:val="false"/>
          <w:i w:val="false"/>
          <w:color w:val="000000"/>
          <w:sz w:val="28"/>
        </w:rPr>
        <w:t>
      50) 132-баптың 2-тармағы мынадай редакцияда жазылсын:</w:t>
      </w:r>
    </w:p>
    <w:p>
      <w:pPr>
        <w:spacing w:after="0"/>
        <w:ind w:left="0"/>
        <w:jc w:val="both"/>
      </w:pPr>
      <w:r>
        <w:rPr>
          <w:rFonts w:ascii="Times New Roman"/>
          <w:b w:val="false"/>
          <w:i w:val="false"/>
          <w:color w:val="000000"/>
          <w:sz w:val="28"/>
        </w:rPr>
        <w:t>
      "2. Ірі салық төлеушілер мониторингі нәтижелерi бойынша бұзушылықтар мен алшақтықтар анықталған жағдайда уәкiлеттi орган бұл туралы ірі салық төлеушілер мониторингіне жататын салық төлеушiні хабардар етеді.";</w:t>
      </w:r>
    </w:p>
    <w:p>
      <w:pPr>
        <w:spacing w:after="0"/>
        <w:ind w:left="0"/>
        <w:jc w:val="both"/>
      </w:pPr>
      <w:r>
        <w:rPr>
          <w:rFonts w:ascii="Times New Roman"/>
          <w:b w:val="false"/>
          <w:i w:val="false"/>
          <w:color w:val="000000"/>
          <w:sz w:val="28"/>
        </w:rPr>
        <w:t>
      51) 140-баптың 6-тармағы алып тасталсын;</w:t>
      </w:r>
    </w:p>
    <w:p>
      <w:pPr>
        <w:spacing w:after="0"/>
        <w:ind w:left="0"/>
        <w:jc w:val="both"/>
      </w:pPr>
      <w:r>
        <w:rPr>
          <w:rFonts w:ascii="Times New Roman"/>
          <w:b w:val="false"/>
          <w:i w:val="false"/>
          <w:color w:val="000000"/>
          <w:sz w:val="28"/>
        </w:rPr>
        <w:t>
      52) 142-баптың 1-тармағында: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жұмысты нақты орындамай, қызмет көрсетпей, тауарларды тиеп жібермей шот-фактуралардың үзінді көшірмесін жасау фактісі бойынша сотқа дейінгі тергеу жүргізіліп жатқан салық төлеушілермен өзара есеп айырысу  бойынша салықтық міндеттемелерін анықтау;";</w:t>
      </w:r>
    </w:p>
    <w:p>
      <w:pPr>
        <w:spacing w:after="0"/>
        <w:ind w:left="0"/>
        <w:jc w:val="both"/>
      </w:pPr>
      <w:r>
        <w:rPr>
          <w:rFonts w:ascii="Times New Roman"/>
          <w:b w:val="false"/>
          <w:i w:val="false"/>
          <w:color w:val="000000"/>
          <w:sz w:val="28"/>
        </w:rPr>
        <w:t>
      9) тармақшадағы "115" деген сандар "96" деген сандармен ауыстырылсын;</w:t>
      </w:r>
    </w:p>
    <w:p>
      <w:pPr>
        <w:spacing w:after="0"/>
        <w:ind w:left="0"/>
        <w:jc w:val="both"/>
      </w:pPr>
      <w:r>
        <w:rPr>
          <w:rFonts w:ascii="Times New Roman"/>
          <w:b w:val="false"/>
          <w:i w:val="false"/>
          <w:color w:val="000000"/>
          <w:sz w:val="28"/>
        </w:rPr>
        <w:t>
      13) тармақшада: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"13) бақылау-касса машиналарының және үш құрамбөлікті интеграцияланған жүйенің  болуы мәселелері бойынша жүргізетін тексеру болып табылады.";</w:t>
      </w:r>
    </w:p>
    <w:p>
      <w:pPr>
        <w:spacing w:after="0"/>
        <w:ind w:left="0"/>
        <w:jc w:val="both"/>
      </w:pPr>
      <w:r>
        <w:rPr>
          <w:rFonts w:ascii="Times New Roman"/>
          <w:b w:val="false"/>
          <w:i w:val="false"/>
          <w:color w:val="000000"/>
          <w:sz w:val="28"/>
        </w:rPr>
        <w:t>
      екінші абзац алып тасталсын;</w:t>
      </w:r>
    </w:p>
    <w:p>
      <w:pPr>
        <w:spacing w:after="0"/>
        <w:ind w:left="0"/>
        <w:jc w:val="both"/>
      </w:pPr>
      <w:r>
        <w:rPr>
          <w:rFonts w:ascii="Times New Roman"/>
          <w:b w:val="false"/>
          <w:i w:val="false"/>
          <w:color w:val="000000"/>
          <w:sz w:val="28"/>
        </w:rPr>
        <w:t>
      53) 145-баптың 3-тармағының 5) тармақшасы мынадай редакцияда жазылсын:</w:t>
      </w:r>
    </w:p>
    <w:p>
      <w:pPr>
        <w:spacing w:after="0"/>
        <w:ind w:left="0"/>
        <w:jc w:val="both"/>
      </w:pPr>
      <w:r>
        <w:rPr>
          <w:rFonts w:ascii="Times New Roman"/>
          <w:b w:val="false"/>
          <w:i w:val="false"/>
          <w:color w:val="000000"/>
          <w:sz w:val="28"/>
        </w:rPr>
        <w:t>
      "5)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келiсiмшарттың қолданылу мерзiмiнiң өтуiне байланысты;";</w:t>
      </w:r>
    </w:p>
    <w:p>
      <w:pPr>
        <w:spacing w:after="0"/>
        <w:ind w:left="0"/>
        <w:jc w:val="both"/>
      </w:pPr>
      <w:r>
        <w:rPr>
          <w:rFonts w:ascii="Times New Roman"/>
          <w:b w:val="false"/>
          <w:i w:val="false"/>
          <w:color w:val="000000"/>
          <w:sz w:val="28"/>
        </w:rPr>
        <w:t>
      54) 152-баптың 2-тармағы мынадай редакцияда жазылсын:</w:t>
      </w:r>
    </w:p>
    <w:p>
      <w:pPr>
        <w:spacing w:after="0"/>
        <w:ind w:left="0"/>
        <w:jc w:val="both"/>
      </w:pPr>
      <w:r>
        <w:rPr>
          <w:rFonts w:ascii="Times New Roman"/>
          <w:b w:val="false"/>
          <w:i w:val="false"/>
          <w:color w:val="000000"/>
          <w:sz w:val="28"/>
        </w:rPr>
        <w:t>
      "2. Тексерілетін кезеңге:</w:t>
      </w:r>
    </w:p>
    <w:p>
      <w:pPr>
        <w:spacing w:after="0"/>
        <w:ind w:left="0"/>
        <w:jc w:val="both"/>
      </w:pPr>
      <w:r>
        <w:rPr>
          <w:rFonts w:ascii="Times New Roman"/>
          <w:b w:val="false"/>
          <w:i w:val="false"/>
          <w:color w:val="000000"/>
          <w:sz w:val="28"/>
        </w:rPr>
        <w:t>
      салық төлеушінің осы Кодекстің 432-бабының 1 және 2-тармақтарын қолдануына байланысты өзі салықтық өтініште көрсеткен;</w:t>
      </w:r>
    </w:p>
    <w:p>
      <w:pPr>
        <w:spacing w:after="0"/>
        <w:ind w:left="0"/>
        <w:jc w:val="both"/>
      </w:pPr>
      <w:r>
        <w:rPr>
          <w:rFonts w:ascii="Times New Roman"/>
          <w:b w:val="false"/>
          <w:i w:val="false"/>
          <w:color w:val="000000"/>
          <w:sz w:val="28"/>
        </w:rPr>
        <w:t>
      егер осы тармақтың үшінші бөлігінде өзгеше белгіленбесе, қосылған құн салығының асып кету сомасын қайтару туралы талап көрсетіле отырып, қосылған құн салығы бойынша декларация тапсырылған салықтық кезеңді қоса алғанда, салық төлеуші қосылған құн салығының асып кету сомасын қайтару туралы талапты ұсынған салықтық кезеңнен басталған салықтық кезең кіреді.</w:t>
      </w:r>
    </w:p>
    <w:p>
      <w:pPr>
        <w:spacing w:after="0"/>
        <w:ind w:left="0"/>
        <w:jc w:val="both"/>
      </w:pPr>
      <w:r>
        <w:rPr>
          <w:rFonts w:ascii="Times New Roman"/>
          <w:b w:val="false"/>
          <w:i w:val="false"/>
          <w:color w:val="000000"/>
          <w:sz w:val="28"/>
        </w:rPr>
        <w:t>
      Егер осы баптың 3-тармағында өзгеше белгіленбесе, осы тармақта көрсетілген тексерілетін кезеңге салықтың осы түрі бойынша тексеру жүргізілмеген және осы Кодекстің 48-бабында белгіленген талап қоюдың өту мерзімінен аспайтын салықтық кезеңдер де кіреді.</w:t>
      </w:r>
    </w:p>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 салық төлеушілер үшін тексерілетін кезеңге қосылған құн салығы бойынша декларацияда көрсетілген, салық төлеушінің қосылған құн салығының асып кету сомасын қайтару туралы талабы қойылған салықтық кезең кіреді.";</w:t>
      </w:r>
    </w:p>
    <w:p>
      <w:pPr>
        <w:spacing w:after="0"/>
        <w:ind w:left="0"/>
        <w:jc w:val="both"/>
      </w:pPr>
      <w:r>
        <w:rPr>
          <w:rFonts w:ascii="Times New Roman"/>
          <w:b w:val="false"/>
          <w:i w:val="false"/>
          <w:color w:val="000000"/>
          <w:sz w:val="28"/>
        </w:rPr>
        <w:t>
      55) 155-баптың 1-тармағы мынадай мазмұндағы 7-1) тармақшамен толықтырылсын:</w:t>
      </w:r>
    </w:p>
    <w:p>
      <w:pPr>
        <w:spacing w:after="0"/>
        <w:ind w:left="0"/>
        <w:jc w:val="both"/>
      </w:pPr>
      <w:r>
        <w:rPr>
          <w:rFonts w:ascii="Times New Roman"/>
          <w:b w:val="false"/>
          <w:i w:val="false"/>
          <w:color w:val="000000"/>
          <w:sz w:val="28"/>
        </w:rPr>
        <w:t>
      "7-1) Уәкілетті орган бекіткен тәртіпке сәйкес Еуразиялық экономикалық одаққа мүше мемлекеттердің Қазақстан Республикасының мемлекеттік шекарасы арқылы тауарларды өткізу кезінде әкімшілік құқық бұзушылық жасалғанын айғақтайтын тауарлар мен заттарды алып қою;";</w:t>
      </w:r>
    </w:p>
    <w:p>
      <w:pPr>
        <w:spacing w:after="0"/>
        <w:ind w:left="0"/>
        <w:jc w:val="both"/>
      </w:pPr>
      <w:r>
        <w:rPr>
          <w:rFonts w:ascii="Times New Roman"/>
          <w:b w:val="false"/>
          <w:i w:val="false"/>
          <w:color w:val="000000"/>
          <w:sz w:val="28"/>
        </w:rPr>
        <w:t>
      56) 166-бапта:</w:t>
      </w:r>
    </w:p>
    <w:p>
      <w:pPr>
        <w:spacing w:after="0"/>
        <w:ind w:left="0"/>
        <w:jc w:val="both"/>
      </w:pPr>
      <w:r>
        <w:rPr>
          <w:rFonts w:ascii="Times New Roman"/>
          <w:b w:val="false"/>
          <w:i w:val="false"/>
          <w:color w:val="000000"/>
          <w:sz w:val="28"/>
        </w:rPr>
        <w:t>
      2-тармақтың 6) тармақшасындағы "банктердің ақшалай есеп айырысуларына қолданылмайды." деген сөздер "банктердің;" деген сөзбен ауыстырылып, мынадай мазмұндағы 7) және 8) тармақшалармен толықтырылсын:</w:t>
      </w:r>
    </w:p>
    <w:p>
      <w:pPr>
        <w:spacing w:after="0"/>
        <w:ind w:left="0"/>
        <w:jc w:val="both"/>
      </w:pPr>
      <w:r>
        <w:rPr>
          <w:rFonts w:ascii="Times New Roman"/>
          <w:b w:val="false"/>
          <w:i w:val="false"/>
          <w:color w:val="000000"/>
          <w:sz w:val="28"/>
        </w:rPr>
        <w:t>
      "7) діни ұйымдардың;</w:t>
      </w:r>
    </w:p>
    <w:p>
      <w:pPr>
        <w:spacing w:after="0"/>
        <w:ind w:left="0"/>
        <w:jc w:val="both"/>
      </w:pPr>
      <w:r>
        <w:rPr>
          <w:rFonts w:ascii="Times New Roman"/>
          <w:b w:val="false"/>
          <w:i w:val="false"/>
          <w:color w:val="000000"/>
          <w:sz w:val="28"/>
        </w:rPr>
        <w:t>
      8) ортақ пайдаланылатын телекоммуникациялар желiсi жоқ жерлерде жүзеге асырылатын ақшалай есеп айырысуларды қоспағанда, Ұлттық пошта операторының ақшалай есеп айырысуларына қолданылмайды.";</w:t>
      </w:r>
    </w:p>
    <w:p>
      <w:pPr>
        <w:spacing w:after="0"/>
        <w:ind w:left="0"/>
        <w:jc w:val="both"/>
      </w:pPr>
      <w:r>
        <w:rPr>
          <w:rFonts w:ascii="Times New Roman"/>
          <w:b w:val="false"/>
          <w:i w:val="false"/>
          <w:color w:val="000000"/>
          <w:sz w:val="28"/>
        </w:rPr>
        <w:t>
      7-тармақтың 9) тармақшасындағы "Банктер және" деген сөздер алып тасталсын;</w:t>
      </w:r>
    </w:p>
    <w:p>
      <w:pPr>
        <w:spacing w:after="0"/>
        <w:ind w:left="0"/>
        <w:jc w:val="both"/>
      </w:pPr>
      <w:r>
        <w:rPr>
          <w:rFonts w:ascii="Times New Roman"/>
          <w:b w:val="false"/>
          <w:i w:val="false"/>
          <w:color w:val="000000"/>
          <w:sz w:val="28"/>
        </w:rPr>
        <w:t>
      57) 168-баптың 3-тармағындағы "немесе электрондық нысанда" деген сөздер алып тасталсын;</w:t>
      </w:r>
    </w:p>
    <w:p>
      <w:pPr>
        <w:spacing w:after="0"/>
        <w:ind w:left="0"/>
        <w:jc w:val="both"/>
      </w:pPr>
      <w:r>
        <w:rPr>
          <w:rFonts w:ascii="Times New Roman"/>
          <w:b w:val="false"/>
          <w:i w:val="false"/>
          <w:color w:val="000000"/>
          <w:sz w:val="28"/>
        </w:rPr>
        <w:t>
      58) 169-баптың 1-тармағының 2) тармақшасы алып тасталсын;</w:t>
      </w:r>
    </w:p>
    <w:p>
      <w:pPr>
        <w:spacing w:after="0"/>
        <w:ind w:left="0"/>
        <w:jc w:val="both"/>
      </w:pPr>
      <w:r>
        <w:rPr>
          <w:rFonts w:ascii="Times New Roman"/>
          <w:b w:val="false"/>
          <w:i w:val="false"/>
          <w:color w:val="000000"/>
          <w:sz w:val="28"/>
        </w:rPr>
        <w:t>
      59) 175-баптың 5-тармағының 4) тармақшасындағы "бұйрықтың" деген сөз "шешімнің" деген сөзбен ауыстырылсын;</w:t>
      </w:r>
    </w:p>
    <w:p>
      <w:pPr>
        <w:spacing w:after="0"/>
        <w:ind w:left="0"/>
        <w:jc w:val="both"/>
      </w:pPr>
      <w:r>
        <w:rPr>
          <w:rFonts w:ascii="Times New Roman"/>
          <w:b w:val="false"/>
          <w:i w:val="false"/>
          <w:color w:val="000000"/>
          <w:sz w:val="28"/>
        </w:rPr>
        <w:t>
      60) 177-баптың 2-тармағы мынадай редакцияда жазылсын:</w:t>
      </w:r>
    </w:p>
    <w:p>
      <w:pPr>
        <w:spacing w:after="0"/>
        <w:ind w:left="0"/>
        <w:jc w:val="both"/>
      </w:pPr>
      <w:r>
        <w:rPr>
          <w:rFonts w:ascii="Times New Roman"/>
          <w:b w:val="false"/>
          <w:i w:val="false"/>
          <w:color w:val="000000"/>
          <w:sz w:val="28"/>
        </w:rPr>
        <w:t>
      "2. Салық төлеуші (салық агенті) тексеру нәтижелері туралы хабарламаға, сондай-ақ деңгейлес мониторинг нәтижелері туралы хабарламаға сотқа шағым жасауға құқылы.";</w:t>
      </w:r>
    </w:p>
    <w:p>
      <w:pPr>
        <w:spacing w:after="0"/>
        <w:ind w:left="0"/>
        <w:jc w:val="both"/>
      </w:pPr>
      <w:r>
        <w:rPr>
          <w:rFonts w:ascii="Times New Roman"/>
          <w:b w:val="false"/>
          <w:i w:val="false"/>
          <w:color w:val="000000"/>
          <w:sz w:val="28"/>
        </w:rPr>
        <w:t>
      61) 190-баптың 6-тармағының екінші бөлігі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62) 191-баптың 5-тармағының 1) және 2) тармақшалары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xml:space="preserve">
      63) 192-баптың 4 және 5-тармақтары "халықаралық қаржылық есептілік стандарттарына және" деген сөздерден кейін "(немесе)" деген сөзбен толықтырылсын; </w:t>
      </w:r>
    </w:p>
    <w:p>
      <w:pPr>
        <w:spacing w:after="0"/>
        <w:ind w:left="0"/>
        <w:jc w:val="both"/>
      </w:pPr>
      <w:r>
        <w:rPr>
          <w:rFonts w:ascii="Times New Roman"/>
          <w:b w:val="false"/>
          <w:i w:val="false"/>
          <w:color w:val="000000"/>
          <w:sz w:val="28"/>
        </w:rPr>
        <w:t xml:space="preserve">
      64) 197-баптың 2-тармағы екінші бөлігінің бесінші абзацы мынадай редакцияда жазылсын: </w:t>
      </w:r>
    </w:p>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p>
      <w:pPr>
        <w:spacing w:after="0"/>
        <w:ind w:left="0"/>
        <w:jc w:val="both"/>
      </w:pPr>
      <w:r>
        <w:rPr>
          <w:rFonts w:ascii="Times New Roman"/>
          <w:b w:val="false"/>
          <w:i w:val="false"/>
          <w:color w:val="000000"/>
          <w:sz w:val="28"/>
        </w:rPr>
        <w:t>
      65) 204-баптың 2-тармағы мынадай мазмұндағы бөлікпен толықтырылсын:</w:t>
      </w:r>
    </w:p>
    <w:p>
      <w:pPr>
        <w:spacing w:after="0"/>
        <w:ind w:left="0"/>
        <w:jc w:val="both"/>
      </w:pPr>
      <w:r>
        <w:rPr>
          <w:rFonts w:ascii="Times New Roman"/>
          <w:b w:val="false"/>
          <w:i w:val="false"/>
          <w:color w:val="000000"/>
          <w:sz w:val="28"/>
        </w:rPr>
        <w:t>
      "Салық төлеуші жеке тұлғалардың салық нысандарына қол қоюына және растауына Қазақстан Республикасының заңнамасына сәйкес бір реттік парольдерді пайдалана отырып жол беріледі.";</w:t>
      </w:r>
    </w:p>
    <w:p>
      <w:pPr>
        <w:spacing w:after="0"/>
        <w:ind w:left="0"/>
        <w:jc w:val="both"/>
      </w:pPr>
      <w:r>
        <w:rPr>
          <w:rFonts w:ascii="Times New Roman"/>
          <w:b w:val="false"/>
          <w:i w:val="false"/>
          <w:color w:val="000000"/>
          <w:sz w:val="28"/>
        </w:rPr>
        <w:t>
      66) 206-бапта: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Салықтық есептілік салық төлеушінің (салық агентінің) осы Кодексте белгіленген тәртіпке сәйкес ұсынылатын құжаты болып табылады, онда салық төлеуші (салық агенті), салық салу объектілері және (немесе) салық салуға байланысты объектілер туралы, активтер мен міндеттемелер туралы, сондай-ақ салықтық міндеттемелер мен әлеуметтік төлемдерді есептеу туралы мәліметтер қамтылады.</w:t>
      </w:r>
    </w:p>
    <w:p>
      <w:pPr>
        <w:spacing w:after="0"/>
        <w:ind w:left="0"/>
        <w:jc w:val="both"/>
      </w:pPr>
      <w:r>
        <w:rPr>
          <w:rFonts w:ascii="Times New Roman"/>
          <w:b w:val="false"/>
          <w:i w:val="false"/>
          <w:color w:val="000000"/>
          <w:sz w:val="28"/>
        </w:rPr>
        <w:t xml:space="preserve">
      Салықтық есептiлiк салықтардың, бюджетке төленетiн төлемдердiң түрлерi, әлеуметтiк төлемдер бойынша салықтық декларацияларды, есеп-қисаптарды, оларға қосымшаларды, тауарларды әкелу және жанама салықтарды төлеу туралы өтінішті, жалға алу (пайдалану) шарттарының тізілімін қамтиды. Салықтық есептiлiктің нысандарын және оларды жасау қағидаларын уәкiлеттi орган бекiтедi. </w:t>
      </w:r>
    </w:p>
    <w:p>
      <w:pPr>
        <w:spacing w:after="0"/>
        <w:ind w:left="0"/>
        <w:jc w:val="both"/>
      </w:pPr>
      <w:r>
        <w:rPr>
          <w:rFonts w:ascii="Times New Roman"/>
          <w:b w:val="false"/>
          <w:i w:val="false"/>
          <w:color w:val="000000"/>
          <w:sz w:val="28"/>
        </w:rPr>
        <w:t>
      Осы Кодекстің мақсатында тауарларды әкелу және жанама салықтарды төлеу туралы өтініш салық декларациясы болып табылады.";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 Тауарларды әкелу және жанама салықтарды төлеу туралы өтінішті қоспағанда, салықтық есептілік мынадай түрлерге бөлінеді:";</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салықтық кезеңдер үшін ұсынылатын салықтық есептілік;";</w:t>
      </w:r>
    </w:p>
    <w:p>
      <w:pPr>
        <w:spacing w:after="0"/>
        <w:ind w:left="0"/>
        <w:jc w:val="both"/>
      </w:pPr>
      <w:r>
        <w:rPr>
          <w:rFonts w:ascii="Times New Roman"/>
          <w:b w:val="false"/>
          <w:i w:val="false"/>
          <w:color w:val="000000"/>
          <w:sz w:val="28"/>
        </w:rPr>
        <w:t>
      67) 209-баптың 5-тармағының 10) тармақшасы мынадай редакцияда жазылсын:</w:t>
      </w:r>
    </w:p>
    <w:p>
      <w:pPr>
        <w:spacing w:after="0"/>
        <w:ind w:left="0"/>
        <w:jc w:val="both"/>
      </w:pPr>
      <w:r>
        <w:rPr>
          <w:rFonts w:ascii="Times New Roman"/>
          <w:b w:val="false"/>
          <w:i w:val="false"/>
          <w:color w:val="000000"/>
          <w:sz w:val="28"/>
        </w:rPr>
        <w:t>
      "10) осы Кодекстің 412-бабы 2-тармағының 1) тармақшасына сәйкес шот-фактуралар қағаз жеткізгіште жазып берілген жағдайда – салықтық кезең ішінде сатып алынған және өткізілген тауарлар, жұмыстар, көрсетілетін қызметтер бойынша шот-фактуралардың тізілімдері қосылған құн салығы бойынша декларациямен қоса бір мезгілде ұсынылмаса;";</w:t>
      </w:r>
    </w:p>
    <w:p>
      <w:pPr>
        <w:spacing w:after="0"/>
        <w:ind w:left="0"/>
        <w:jc w:val="both"/>
      </w:pPr>
      <w:r>
        <w:rPr>
          <w:rFonts w:ascii="Times New Roman"/>
          <w:b w:val="false"/>
          <w:i w:val="false"/>
          <w:color w:val="000000"/>
          <w:sz w:val="28"/>
        </w:rPr>
        <w:t xml:space="preserve">
      68) 210-баптың 5-тармағының 1) тармақшасындағы "бес жұмыс күні ішінде;" деген сөздер "бір жұмыс күні ішінде" деген сөздермен ауыстырылсын; </w:t>
      </w:r>
    </w:p>
    <w:p>
      <w:pPr>
        <w:spacing w:after="0"/>
        <w:ind w:left="0"/>
        <w:jc w:val="both"/>
      </w:pPr>
      <w:r>
        <w:rPr>
          <w:rFonts w:ascii="Times New Roman"/>
          <w:b w:val="false"/>
          <w:i w:val="false"/>
          <w:color w:val="000000"/>
          <w:sz w:val="28"/>
        </w:rPr>
        <w:t>
      69) 212-баптың 1-тармағы мынадай редакцияда жазылсын:</w:t>
      </w:r>
    </w:p>
    <w:p>
      <w:pPr>
        <w:spacing w:after="0"/>
        <w:ind w:left="0"/>
        <w:jc w:val="both"/>
      </w:pPr>
      <w:r>
        <w:rPr>
          <w:rFonts w:ascii="Times New Roman"/>
          <w:b w:val="false"/>
          <w:i w:val="false"/>
          <w:color w:val="000000"/>
          <w:sz w:val="28"/>
        </w:rPr>
        <w:t>
      "1. Салық төлеуші (салық агенті) тауарларды әкелу және жанама салықтарды төлеу туралы өтінішті қоспағанда, салықтық есептілікті электрондық нысанда ұсынған кезде оны ұсыну мерзімін ұзартуға құқылы.";</w:t>
      </w:r>
    </w:p>
    <w:p>
      <w:pPr>
        <w:spacing w:after="0"/>
        <w:ind w:left="0"/>
        <w:jc w:val="both"/>
      </w:pPr>
      <w:r>
        <w:rPr>
          <w:rFonts w:ascii="Times New Roman"/>
          <w:b w:val="false"/>
          <w:i w:val="false"/>
          <w:color w:val="000000"/>
          <w:sz w:val="28"/>
        </w:rPr>
        <w:t>
      70) 213-баптың 2-тармағындағы "үш жұмыс күні ішінде" деген сөздер "бір жұмыс күні ішінде" деген сөздермен ауыстырылсын;</w:t>
      </w:r>
    </w:p>
    <w:p>
      <w:pPr>
        <w:spacing w:after="0"/>
        <w:ind w:left="0"/>
        <w:jc w:val="both"/>
      </w:pPr>
      <w:r>
        <w:rPr>
          <w:rFonts w:ascii="Times New Roman"/>
          <w:b w:val="false"/>
          <w:i w:val="false"/>
          <w:color w:val="000000"/>
          <w:sz w:val="28"/>
        </w:rPr>
        <w:t>
      71) 217-бап мынадай мазмұндағы 2-1-тармақпен толықтырылсын:</w:t>
      </w:r>
    </w:p>
    <w:p>
      <w:pPr>
        <w:spacing w:after="0"/>
        <w:ind w:left="0"/>
        <w:jc w:val="both"/>
      </w:pPr>
      <w:r>
        <w:rPr>
          <w:rFonts w:ascii="Times New Roman"/>
          <w:b w:val="false"/>
          <w:i w:val="false"/>
          <w:color w:val="000000"/>
          <w:sz w:val="28"/>
        </w:rPr>
        <w:t>
      "2-1. Инвестициялық резидент жеке тұлға, егер ол ағымдағы салықтық кезеңде аяқталатын кез келген қатарынан он екi айлық кезеңде кемiнде күнтiзбелiк тоқсан күн (келу және кету күндерiн қоса алғанда) Қазақстан Республикасында болса, сондай-ақ инвестициялық салық резиденттігі бағдарламасына қатысу үшін өтініш жасаудың алдындағы соңғы жиырма жыл ішінде Қазақстан Республикасының азаматтығы тоқтатылған тұлға болып табылмаса, ол ағымдағы салықтық кезең үшін Қазақстан Республикасында тұрақты болған деп танылады.";</w:t>
      </w:r>
    </w:p>
    <w:p>
      <w:pPr>
        <w:spacing w:after="0"/>
        <w:ind w:left="0"/>
        <w:jc w:val="both"/>
      </w:pPr>
      <w:r>
        <w:rPr>
          <w:rFonts w:ascii="Times New Roman"/>
          <w:b w:val="false"/>
          <w:i w:val="false"/>
          <w:color w:val="000000"/>
          <w:sz w:val="28"/>
        </w:rPr>
        <w:t>
      72) 218-баптың 2-тармағы мынадай мазмұндағы 3-1) тармақшамен толықтырылсын:</w:t>
      </w:r>
    </w:p>
    <w:p>
      <w:pPr>
        <w:spacing w:after="0"/>
        <w:ind w:left="0"/>
        <w:jc w:val="both"/>
      </w:pPr>
      <w:r>
        <w:rPr>
          <w:rFonts w:ascii="Times New Roman"/>
          <w:b w:val="false"/>
          <w:i w:val="false"/>
          <w:color w:val="000000"/>
          <w:sz w:val="28"/>
        </w:rPr>
        <w:t>
      "3-1) Халықаралық қаржылық орталықтың инвестициалық резиденті болып саналатын шетелдік азамат және азаматтылығы жоқ адам:</w:t>
      </w:r>
    </w:p>
    <w:p>
      <w:pPr>
        <w:spacing w:after="0"/>
        <w:ind w:left="0"/>
        <w:jc w:val="both"/>
      </w:pPr>
      <w:r>
        <w:rPr>
          <w:rFonts w:ascii="Times New Roman"/>
          <w:b w:val="false"/>
          <w:i w:val="false"/>
          <w:color w:val="000000"/>
          <w:sz w:val="28"/>
        </w:rPr>
        <w:t>
      азаматтығы жоқ тұлғаның нотариатте куәландырылған шетелдік паспорты немесе куәлігінің көшірмесі;</w:t>
      </w:r>
    </w:p>
    <w:p>
      <w:pPr>
        <w:spacing w:after="0"/>
        <w:ind w:left="0"/>
        <w:jc w:val="both"/>
      </w:pPr>
      <w:r>
        <w:rPr>
          <w:rFonts w:ascii="Times New Roman"/>
          <w:b w:val="false"/>
          <w:i w:val="false"/>
          <w:color w:val="000000"/>
          <w:sz w:val="28"/>
        </w:rPr>
        <w:t>
      Қазақстан Республикасына болу кезін растайтын құжаттың  нотариатте куәландырылған құжаттар көшірмелері (визалар немесе өзге де құжаттар);</w:t>
      </w:r>
    </w:p>
    <w:p>
      <w:pPr>
        <w:spacing w:after="0"/>
        <w:ind w:left="0"/>
        <w:jc w:val="both"/>
      </w:pPr>
      <w:r>
        <w:rPr>
          <w:rFonts w:ascii="Times New Roman"/>
          <w:b w:val="false"/>
          <w:i w:val="false"/>
          <w:color w:val="000000"/>
          <w:sz w:val="28"/>
        </w:rPr>
        <w:t>
      Резиденттікті растайтын құжатты берген кезде тиісті кезеңге арналған алымды төлегенін дәлелдейтін құжаттың көшірмесі;</w:t>
      </w:r>
    </w:p>
    <w:p>
      <w:pPr>
        <w:spacing w:after="0"/>
        <w:ind w:left="0"/>
        <w:jc w:val="both"/>
      </w:pPr>
      <w:r>
        <w:rPr>
          <w:rFonts w:ascii="Times New Roman"/>
          <w:b w:val="false"/>
          <w:i w:val="false"/>
          <w:color w:val="000000"/>
          <w:sz w:val="28"/>
        </w:rPr>
        <w:t>
      Орталық Әкімшіліктің тиісті кезеңге ұсынылатын Орталық актісімен белгіленген нысанда берілетін Орталықтың  инвестициялық салықтық бейрезидент бағдарламасы бойынша инвестицияны жүзеге асрғандығын растайтын хат;</w:t>
      </w:r>
    </w:p>
    <w:p>
      <w:pPr>
        <w:spacing w:after="0"/>
        <w:ind w:left="0"/>
        <w:jc w:val="both"/>
      </w:pPr>
      <w:r>
        <w:rPr>
          <w:rFonts w:ascii="Times New Roman"/>
          <w:b w:val="false"/>
          <w:i w:val="false"/>
          <w:color w:val="000000"/>
          <w:sz w:val="28"/>
        </w:rPr>
        <w:t>
      салықтық кезеңі көрсетілген салықтық резиденттілікті растай болуы қажет өтініш;</w:t>
      </w:r>
    </w:p>
    <w:p>
      <w:pPr>
        <w:spacing w:after="0"/>
        <w:ind w:left="0"/>
        <w:jc w:val="both"/>
      </w:pPr>
      <w:r>
        <w:rPr>
          <w:rFonts w:ascii="Times New Roman"/>
          <w:b w:val="false"/>
          <w:i w:val="false"/>
          <w:color w:val="000000"/>
          <w:sz w:val="28"/>
        </w:rPr>
        <w:t>
      Инвестициялық резидент болып табылатын шетелдік немесе азаматтығы жоқ адам инвестициялық салық резиденттігіне қатысу үшін өтініш жасаудық болғандығы Қазақстан Республикасының азаматтығы соңғы жиырма жылд тоқтатылған тұлға  болып табылмайтындығы туралы уәкілетті орган берген хатты ұсынады. Осы тармақшаның мақсатына орай мұндай құжатта шетелдіктің шетелдік паспортының немесе азаматтығы жоқ адамның куәлігінің мәліметтері қамтылуға тиіс.";</w:t>
      </w:r>
    </w:p>
    <w:p>
      <w:pPr>
        <w:spacing w:after="0"/>
        <w:ind w:left="0"/>
        <w:jc w:val="both"/>
      </w:pPr>
      <w:r>
        <w:rPr>
          <w:rFonts w:ascii="Times New Roman"/>
          <w:b w:val="false"/>
          <w:i w:val="false"/>
          <w:color w:val="000000"/>
          <w:sz w:val="28"/>
        </w:rPr>
        <w:t>
      73) 220-баптың 10-тармағының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бірнеше шарттары болған жағдайда осы тармақта көрсетілген күндердің неғұрлым ерте кезеңі бейрезиденттің Қазақстан Республикасында қызметті жүзеге асыруы басталған күн болып танылады.";</w:t>
      </w:r>
    </w:p>
    <w:p>
      <w:pPr>
        <w:spacing w:after="0"/>
        <w:ind w:left="0"/>
        <w:jc w:val="both"/>
      </w:pPr>
      <w:r>
        <w:rPr>
          <w:rFonts w:ascii="Times New Roman"/>
          <w:b w:val="false"/>
          <w:i w:val="false"/>
          <w:color w:val="000000"/>
          <w:sz w:val="28"/>
        </w:rPr>
        <w:t>
      74) 223-бап мынадай мазмұндағы 4) және 5) тармақшалармен толықтырылсын:</w:t>
      </w:r>
    </w:p>
    <w:p>
      <w:pPr>
        <w:spacing w:after="0"/>
        <w:ind w:left="0"/>
        <w:jc w:val="both"/>
      </w:pPr>
      <w:r>
        <w:rPr>
          <w:rFonts w:ascii="Times New Roman"/>
          <w:b w:val="false"/>
          <w:i w:val="false"/>
          <w:color w:val="000000"/>
          <w:sz w:val="28"/>
        </w:rPr>
        <w:t>
      "4)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w:t>
      </w:r>
    </w:p>
    <w:p>
      <w:pPr>
        <w:spacing w:after="0"/>
        <w:ind w:left="0"/>
        <w:jc w:val="both"/>
      </w:pPr>
      <w:r>
        <w:rPr>
          <w:rFonts w:ascii="Times New Roman"/>
          <w:b w:val="false"/>
          <w:i w:val="false"/>
          <w:color w:val="000000"/>
          <w:sz w:val="28"/>
        </w:rPr>
        <w:t>
      5)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w:t>
      </w:r>
    </w:p>
    <w:p>
      <w:pPr>
        <w:spacing w:after="0"/>
        <w:ind w:left="0"/>
        <w:jc w:val="both"/>
      </w:pPr>
      <w:r>
        <w:rPr>
          <w:rFonts w:ascii="Times New Roman"/>
          <w:b w:val="false"/>
          <w:i w:val="false"/>
          <w:color w:val="000000"/>
          <w:sz w:val="28"/>
        </w:rPr>
        <w:t>
      75) 224-баптың екінші бөлігі алып тасталсын:</w:t>
      </w:r>
    </w:p>
    <w:p>
      <w:pPr>
        <w:spacing w:after="0"/>
        <w:ind w:left="0"/>
        <w:jc w:val="both"/>
      </w:pPr>
      <w:r>
        <w:rPr>
          <w:rFonts w:ascii="Times New Roman"/>
          <w:b w:val="false"/>
          <w:i w:val="false"/>
          <w:color w:val="000000"/>
          <w:sz w:val="28"/>
        </w:rPr>
        <w:t>
      76) 225-баптың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қатысушы, құрылтайшы алатын (алған), оның ішінде заңды тұлғаны тарату немесе жарғылық капиталды азайту кезінде, сондай-ақ заңды тұлға құрылтайшыдан, қатысушыдан осы заңды тұлғаға қатысу үлестерін немесе олардың бір бөлігін сатып алу кезінде мүлікті бөлу кезінде өзіне мүлікті бөлу жүзеге асырылатын қатысу үлесіне тура келетін төленген жарғылық капитал мөлшерінде, бірақ осындай қатысушының, құрылтайшының осы Кодекстің 228-бабының 7-тармағында көзделген тәртіппен айқындалатын осындай қатысу үлесінің бастапқы құнының сомасынан аспайтын мөлшерде бұрын енгізілген мүліктің орнына алатын (алған) мүліктің құны;"; </w:t>
      </w:r>
    </w:p>
    <w:p>
      <w:pPr>
        <w:spacing w:after="0"/>
        <w:ind w:left="0"/>
        <w:jc w:val="both"/>
      </w:pPr>
      <w:r>
        <w:rPr>
          <w:rFonts w:ascii="Times New Roman"/>
          <w:b w:val="false"/>
          <w:i w:val="false"/>
          <w:color w:val="000000"/>
          <w:sz w:val="28"/>
        </w:rPr>
        <w:t>
      9), 10), 11), 21) және 25) тармақшалардағы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17) тармақшадағы "Жер қойнауы және жер қойнауын пайдалану туралы" Қазақстан Республикасының Заңына" деген сөздер "Жер қойнауы және жер қойнауын пайдалану туралы" Қазақстан Республикасының Кодексіне" деген сөздермен ауыстырылсын;</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өзіне қатысты сот шешімі бойынша қайта құрылымдау жүргізілген, дауыс беретін акцияларының 90 пайыздан астамы 2013 жылғы 31 желтоқсандағы жағдай бойынша ұлттық басқарушы холдингке немесе бұрын осындай банк болып табылған заңды тұлғаға тиесілі банктерге кредиттер (қарыздар) және (немесе) кешірілуге жататын борышы осындай заңды тұлғаның басқару органы 2019 жылғы 1 шілдеге дейін бекіткен Тізбеге қосылған және уәкілетті органға 2019 жылғы 1 тамыздан кешіктірілмей ұсынылған кредитке (қарызға) байланысты берешек бойынша ұйғарылған айыпақылар (айыппұлдар, өсімпұлдар).";</w:t>
      </w:r>
    </w:p>
    <w:p>
      <w:pPr>
        <w:spacing w:after="0"/>
        <w:ind w:left="0"/>
        <w:jc w:val="both"/>
      </w:pPr>
      <w:r>
        <w:rPr>
          <w:rFonts w:ascii="Times New Roman"/>
          <w:b w:val="false"/>
          <w:i w:val="false"/>
          <w:color w:val="000000"/>
          <w:sz w:val="28"/>
        </w:rPr>
        <w:t>
      77) 226-бапта:</w:t>
      </w:r>
    </w:p>
    <w:p>
      <w:pPr>
        <w:spacing w:after="0"/>
        <w:ind w:left="0"/>
        <w:jc w:val="both"/>
      </w:pPr>
      <w:r>
        <w:rPr>
          <w:rFonts w:ascii="Times New Roman"/>
          <w:b w:val="false"/>
          <w:i w:val="false"/>
          <w:color w:val="000000"/>
          <w:sz w:val="28"/>
        </w:rPr>
        <w:t>
      1-тармақтың 24)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2-тармақтың екінші және үшінші бөлігі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78) 227-баптың 3-тармағы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79) 228-бапта:</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он екінші абзацта "халықаралық қаржылық есептілік стандарттарына сәйкес және" деген сөздерден кейін "(немесе)" деген сөзбен толықтырылсын;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"Тіркелген активтердің құрамынан шығып қалған, осы баптың 2-тармағының 4) тармақшасында көрсетілген активтердің бастапқы құны тіркелген активтердің құрамынан шығып қалған күнге қаржылық есептіліктің халықаралық стандарттарына және (немесе) Қазақстан Республикасының бухгалтерлік есеп және қаржылық есептілік туралы заңнамасының талаптарына сәйкес айқындалған, қайта бағалау мен құнсыздануын есепке алмағанда, осындай активтердің баланстық құны болып табылады.";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xml:space="preserve">
      "7. Мыналар: </w:t>
      </w:r>
    </w:p>
    <w:p>
      <w:pPr>
        <w:spacing w:after="0"/>
        <w:ind w:left="0"/>
        <w:jc w:val="both"/>
      </w:pPr>
      <w:r>
        <w:rPr>
          <w:rFonts w:ascii="Times New Roman"/>
          <w:b w:val="false"/>
          <w:i w:val="false"/>
          <w:color w:val="000000"/>
          <w:sz w:val="28"/>
        </w:rPr>
        <w:t>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 және (немесе)</w:t>
      </w:r>
    </w:p>
    <w:p>
      <w:pPr>
        <w:spacing w:after="0"/>
        <w:ind w:left="0"/>
        <w:jc w:val="both"/>
      </w:pPr>
      <w:r>
        <w:rPr>
          <w:rFonts w:ascii="Times New Roman"/>
          <w:b w:val="false"/>
          <w:i w:val="false"/>
          <w:color w:val="000000"/>
          <w:sz w:val="28"/>
        </w:rPr>
        <w:t>
      жарғылық капиталға салымның құны, оның ішінде егер қатысу үлесі жарғылық капиталға салым ретінде алынған жағдайда салымның құны, және (немесе)</w:t>
      </w:r>
    </w:p>
    <w:p>
      <w:pPr>
        <w:spacing w:after="0"/>
        <w:ind w:left="0"/>
        <w:jc w:val="both"/>
      </w:pPr>
      <w:r>
        <w:rPr>
          <w:rFonts w:ascii="Times New Roman"/>
          <w:b w:val="false"/>
          <w:i w:val="false"/>
          <w:color w:val="000000"/>
          <w:sz w:val="28"/>
        </w:rPr>
        <w:t>
      егер қатысу үлесі қайта ұйымдастыру нәтижесінде алынған жағдайда –беру актісінде немесе бөлу балансында көрсетілген құн, және (немесе)</w:t>
      </w:r>
    </w:p>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мүліктің, осындай мүліктің берілгенін растайтын және тараптардың қолдарымен куәландырылған құжатта көрсетілген қайта бағалау мен құнсыздану есепке алмастан, беруші тұлғаның бухгалтерлік есепке алуында көрсетілуге жататын (көрсетілген) беру күніндегі баланстық құны, және (немесе)</w:t>
      </w:r>
    </w:p>
    <w:p>
      <w:pPr>
        <w:spacing w:after="0"/>
        <w:ind w:left="0"/>
        <w:jc w:val="both"/>
      </w:pPr>
      <w:r>
        <w:rPr>
          <w:rFonts w:ascii="Times New Roman"/>
          <w:b w:val="false"/>
          <w:i w:val="false"/>
          <w:color w:val="000000"/>
          <w:sz w:val="28"/>
        </w:rPr>
        <w:t>
      егер қатысу үлесі өтеусіз алынған жағдайда – осы Кодекске сәйкес өтеусіз алынған мүліктің құны түрінде жылдық жиынтық кіріске қосылған құн қатысу үлесінің бастапқы құны болып табылады.";</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Осы баптың мақсаттары үшін жарғылық капитал:</w:t>
      </w:r>
    </w:p>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берілген (алынған) активтің қабылдау-беру актісінде немесе активтің қабылданғанын және берілгенін растайтын өзге құжатта көрсетілген құны, оның құны, бірақ төлеу есебіне актив берілген (алынған) жарғылық капиталға салымның сомасынан аспайтын құны;</w:t>
      </w:r>
    </w:p>
    <w:p>
      <w:pPr>
        <w:spacing w:after="0"/>
        <w:ind w:left="0"/>
        <w:jc w:val="both"/>
      </w:pPr>
      <w:r>
        <w:rPr>
          <w:rFonts w:ascii="Times New Roman"/>
          <w:b w:val="false"/>
          <w:i w:val="false"/>
          <w:color w:val="000000"/>
          <w:sz w:val="28"/>
        </w:rPr>
        <w:t>
       жарғылық капиталға салым ретінде, оның ішінде жарғылық капиталға қосымша салым ретінде енгізілген (алынған), бірақ төлеу есебіне ақша берілген (алынған) жарғылық капиталға салымның сомасынан аспайтын ақша сомасы салығының құны болып табылады.";</w:t>
      </w:r>
    </w:p>
    <w:p>
      <w:pPr>
        <w:spacing w:after="0"/>
        <w:ind w:left="0"/>
        <w:jc w:val="both"/>
      </w:pPr>
      <w:r>
        <w:rPr>
          <w:rFonts w:ascii="Times New Roman"/>
          <w:b w:val="false"/>
          <w:i w:val="false"/>
          <w:color w:val="000000"/>
          <w:sz w:val="28"/>
        </w:rPr>
        <w:t>
      80) 229-бап мынадай мазмұндағы 7-тармақпен толықтырылсын:</w:t>
      </w:r>
    </w:p>
    <w:p>
      <w:pPr>
        <w:spacing w:after="0"/>
        <w:ind w:left="0"/>
        <w:jc w:val="both"/>
      </w:pPr>
      <w:r>
        <w:rPr>
          <w:rFonts w:ascii="Times New Roman"/>
          <w:b w:val="false"/>
          <w:i w:val="false"/>
          <w:color w:val="000000"/>
          <w:sz w:val="28"/>
        </w:rPr>
        <w:t>
      "7. Міндеттемелерді есептен шығарудан түсетін кіріске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есептен шығарған берешек бойынша міндеттемелердің мөлшерін азайту жатпайды.";</w:t>
      </w:r>
    </w:p>
    <w:p>
      <w:pPr>
        <w:spacing w:after="0"/>
        <w:ind w:left="0"/>
        <w:jc w:val="both"/>
      </w:pPr>
      <w:r>
        <w:rPr>
          <w:rFonts w:ascii="Times New Roman"/>
          <w:b w:val="false"/>
          <w:i w:val="false"/>
          <w:color w:val="000000"/>
          <w:sz w:val="28"/>
        </w:rPr>
        <w:t>
      81) 231-бапта:</w:t>
      </w:r>
    </w:p>
    <w:p>
      <w:pPr>
        <w:spacing w:after="0"/>
        <w:ind w:left="0"/>
        <w:jc w:val="both"/>
      </w:pPr>
      <w:r>
        <w:rPr>
          <w:rFonts w:ascii="Times New Roman"/>
          <w:b w:val="false"/>
          <w:i w:val="false"/>
          <w:color w:val="000000"/>
          <w:sz w:val="28"/>
        </w:rPr>
        <w:t xml:space="preserve">
      2-тармақ "халықаралық қаржылық есептілік стандарттарына және" деген сөздерден кейін "(немесе)" деген сөзбен толықтырылсын; </w:t>
      </w:r>
    </w:p>
    <w:p>
      <w:pPr>
        <w:spacing w:after="0"/>
        <w:ind w:left="0"/>
        <w:jc w:val="both"/>
      </w:pPr>
      <w:r>
        <w:rPr>
          <w:rFonts w:ascii="Times New Roman"/>
          <w:b w:val="false"/>
          <w:i w:val="false"/>
          <w:color w:val="000000"/>
          <w:sz w:val="28"/>
        </w:rPr>
        <w:t>
      4-тармақтың екінші бөлігі "халықаралық қаржылық есептілік стандарттарына сәйкес және" деген сөздерден кейін "(немесе)" деген сөзбен толықтырылсын;</w:t>
      </w:r>
    </w:p>
    <w:p>
      <w:pPr>
        <w:spacing w:after="0"/>
        <w:ind w:left="0"/>
        <w:jc w:val="both"/>
      </w:pPr>
      <w:r>
        <w:rPr>
          <w:rFonts w:ascii="Times New Roman"/>
          <w:b w:val="false"/>
          <w:i w:val="false"/>
          <w:color w:val="000000"/>
          <w:sz w:val="28"/>
        </w:rPr>
        <w:t>
      82) 232-бапта: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үшінші бөліктің екінші абзацындағы "берешектен тұратын борышқа қатысты қолданылады." деген сөздер "берешектен;"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"кредитке (қарызға) байланысты берешектен тұратын борышқа қатысты қолданылады.";</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"Осы тармақ бір мезгілде мынадай шарттар орындалған кезде:";</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xml:space="preserve">
      "2) кредит (қарыз) және (немесе) кредитке (қарызға) байланысты берешек бойынша борышкер осы тармақтың екінші бөлігінде көрсетілген банктің басқару органы немесе бұрын осындай банк болып табылған заңды тұлға 2019 жылғы 1 шілдеге дейін бекіткен және 2019 жылғы 1 тамыздан кешіктірілмей уәкілетті органға ұсынылған борышы кешірілуге жататын борышкерлер тізбесінде (тізбелерінде) көрсетілсе; </w:t>
      </w:r>
    </w:p>
    <w:p>
      <w:pPr>
        <w:spacing w:after="0"/>
        <w:ind w:left="0"/>
        <w:jc w:val="both"/>
      </w:pPr>
      <w:r>
        <w:rPr>
          <w:rFonts w:ascii="Times New Roman"/>
          <w:b w:val="false"/>
          <w:i w:val="false"/>
          <w:color w:val="000000"/>
          <w:sz w:val="28"/>
        </w:rPr>
        <w:t>
      3) кредит (қарыз) және (немесе) кредитке (қарызға) байланысты берешек бойынша борышты кешіру осы тармақтың екінші бөлігінде көрсетілген банктің басқару органы немесе бұрын осындай банк болып табылған заңды тұлға 2019 жылғы 1 шілдеге дейін бекіткен және 2019 жылғы 1 тамыздан кешіктірілмей, уәкілетті органға ұсынылған борышы кешірілуге жататын борышкерлер тізбесінде (тізбелерінде) көрсетілген сома шегінде жүргізілсе;";</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xml:space="preserve">
      "7) екінші деңгейдегі банктің, ипотекалық ұйымның, микроқаржылық қызметті жүзеге асыратын ұйымының (кредиттік серіктестік пен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(кредиттік серіктестік пен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ұйымының (кредиттік серіктестік пен ломбардты қоспағанда) борышкерден алуына жататын кредит (қарыз, ипотекалық қарыз, ипотекалық тұрғын үй қарызы, микрокредит) бойынша талап ету құны арасындағы терiс айырма бөлiгiнде екінші деңгейдегі банктің, ипотекалық ұйымның, микроқаржылық қызметті жүзеге асыратын ұйымының (кредиттік серіктестік пен ломбардты қоспағанда) кредит (қарыз, ипотекалық қарыз, ипотекалық тұрғын үй қарызы, микрокредит) бойынша талап ету құқықтарын Қазақстан Республикасының "Қазақстан Республикасындағы банктер және банк қызметі туралы", "Жылжымайтын мүлік ипотекасы туралы" және "Микроқаржылық қызмет туралы" заңдарында көрсетілген заңды тұлғаларға беруі;" </w:t>
      </w:r>
    </w:p>
    <w:p>
      <w:pPr>
        <w:spacing w:after="0"/>
        <w:ind w:left="0"/>
        <w:jc w:val="both"/>
      </w:pPr>
      <w:r>
        <w:rPr>
          <w:rFonts w:ascii="Times New Roman"/>
          <w:b w:val="false"/>
          <w:i w:val="false"/>
          <w:color w:val="000000"/>
          <w:sz w:val="28"/>
        </w:rPr>
        <w:t>
      8) тармақшада:</w:t>
      </w:r>
    </w:p>
    <w:p>
      <w:pPr>
        <w:spacing w:after="0"/>
        <w:ind w:left="0"/>
        <w:jc w:val="both"/>
      </w:pPr>
      <w:r>
        <w:rPr>
          <w:rFonts w:ascii="Times New Roman"/>
          <w:b w:val="false"/>
          <w:i w:val="false"/>
          <w:color w:val="000000"/>
          <w:sz w:val="28"/>
        </w:rPr>
        <w:t>
      "қарыз" деген сөзден кейін ", ипотекалық қарыз, ипотекалық тұрғын үй қарызы" деген сөздермен толықтырылсын;</w:t>
      </w:r>
    </w:p>
    <w:p>
      <w:pPr>
        <w:spacing w:after="0"/>
        <w:ind w:left="0"/>
        <w:jc w:val="both"/>
      </w:pPr>
      <w:r>
        <w:rPr>
          <w:rFonts w:ascii="Times New Roman"/>
          <w:b w:val="false"/>
          <w:i w:val="false"/>
          <w:color w:val="000000"/>
          <w:sz w:val="28"/>
        </w:rPr>
        <w:t>
      "халықаралық қаржылық есептілік стандарттарына және" деген сөздер кейін "(немесе)" деген сөзбен толықтырылсын;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осы Кодекстің 250-бабының 1,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қайта ұйымдастыру нәтижесінде өзіне "Қазақстан Республикасындағы банктер және банк қызметі туралы" Қазақстан Республикасы Заңының 61-4-бабында көзделген операцияны жүзеге асырған банк қосылған, осы Кодекстiң 250-бабының 1-тармағына сәйкес провизияларды (резервтердi) құру жөнiндегi шығыстар сомасын шегеруге құқығы бар банктің 2018 жылғы 1 қаңтардағы жағдайы бойынша кредит (қарыз) бойынша үмітсіз берешекті және ол бойынша сыйақыны кешіруі.";</w:t>
      </w:r>
    </w:p>
    <w:p>
      <w:pPr>
        <w:spacing w:after="0"/>
        <w:ind w:left="0"/>
        <w:jc w:val="both"/>
      </w:pPr>
      <w:r>
        <w:rPr>
          <w:rFonts w:ascii="Times New Roman"/>
          <w:b w:val="false"/>
          <w:i w:val="false"/>
          <w:color w:val="000000"/>
          <w:sz w:val="28"/>
        </w:rPr>
        <w:t xml:space="preserve">
      83) 238-баптың 3-тармағы "халықаралық қаржылық есептілік стандарттарына және" деген сөздерден кейін "(немесе)" деген сөзбен толықтырылсын; </w:t>
      </w:r>
    </w:p>
    <w:p>
      <w:pPr>
        <w:spacing w:after="0"/>
        <w:ind w:left="0"/>
        <w:jc w:val="both"/>
      </w:pPr>
      <w:r>
        <w:rPr>
          <w:rFonts w:ascii="Times New Roman"/>
          <w:b w:val="false"/>
          <w:i w:val="false"/>
          <w:color w:val="000000"/>
          <w:sz w:val="28"/>
        </w:rPr>
        <w:t>
      84) 239-бапта:</w:t>
      </w:r>
    </w:p>
    <w:p>
      <w:pPr>
        <w:spacing w:after="0"/>
        <w:ind w:left="0"/>
        <w:jc w:val="both"/>
      </w:pPr>
      <w:r>
        <w:rPr>
          <w:rFonts w:ascii="Times New Roman"/>
          <w:b w:val="false"/>
          <w:i w:val="false"/>
          <w:color w:val="000000"/>
          <w:sz w:val="28"/>
        </w:rPr>
        <w:t xml:space="preserve">
      бірінші бөлік "халықаралық қаржылық есептілік стандарттарына сәйкес және" деген сөздерден кейін "(немесе)" деген сөзбен толықтырылсын; </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бапта белгiленген талаптар сақталмаған кезде әлеуметтiк сала объектiлерiн пайдаланудан түсетiн кірістер мен шығыстарға салықтық есеп жалпыға бірдей белгіленген тәртіппен жүргiзiледi.";</w:t>
      </w:r>
    </w:p>
    <w:p>
      <w:pPr>
        <w:spacing w:after="0"/>
        <w:ind w:left="0"/>
        <w:jc w:val="both"/>
      </w:pPr>
      <w:r>
        <w:rPr>
          <w:rFonts w:ascii="Times New Roman"/>
          <w:b w:val="false"/>
          <w:i w:val="false"/>
          <w:color w:val="000000"/>
          <w:sz w:val="28"/>
        </w:rPr>
        <w:t>
      85) 241-бапта: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акционерлiк инвестициялық қорлар:</w:t>
      </w:r>
    </w:p>
    <w:p>
      <w:pPr>
        <w:spacing w:after="0"/>
        <w:ind w:left="0"/>
        <w:jc w:val="both"/>
      </w:pPr>
      <w:r>
        <w:rPr>
          <w:rFonts w:ascii="Times New Roman"/>
          <w:b w:val="false"/>
          <w:i w:val="false"/>
          <w:color w:val="000000"/>
          <w:sz w:val="28"/>
        </w:rPr>
        <w:t>
      Қазақстан Республикасының инвестициялық және венчурлық қорлар туралы заңнамасына сәйкес инвестициялық қызметтен алған және акционерлік инвестициялық қордың кастодианы ескерген;</w:t>
      </w:r>
    </w:p>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тіркелген инвестициялық қорлар алған және инвестициялық қордың кастодианы немесе басқарушы компаниясы ескерген инвестициялық кірістер;";</w:t>
      </w:r>
    </w:p>
    <w:p>
      <w:pPr>
        <w:spacing w:after="0"/>
        <w:ind w:left="0"/>
        <w:jc w:val="both"/>
      </w:pPr>
      <w:r>
        <w:rPr>
          <w:rFonts w:ascii="Times New Roman"/>
          <w:b w:val="false"/>
          <w:i w:val="false"/>
          <w:color w:val="000000"/>
          <w:sz w:val="28"/>
        </w:rPr>
        <w:t>
      25) тармақшадағы "кірістері алып тасталуға жатады." деген сөздер "кірістері;" деген сөзбен ауыстырылып, мынадай мазмұндағы 26) тармақшамен толықтырылсын:</w:t>
      </w:r>
    </w:p>
    <w:p>
      <w:pPr>
        <w:spacing w:after="0"/>
        <w:ind w:left="0"/>
        <w:jc w:val="both"/>
      </w:pPr>
      <w:r>
        <w:rPr>
          <w:rFonts w:ascii="Times New Roman"/>
          <w:b w:val="false"/>
          <w:i w:val="false"/>
          <w:color w:val="000000"/>
          <w:sz w:val="28"/>
        </w:rPr>
        <w:t>
      "26) зиянды өтеу резервін және сақтандыру төлемдеріне кепілдік беру резервін көбейтуге бағытталған қаражат шегінде "Сақтандыру төлемдеріне кепілдік беру қоры туралы" Қазақстан Республикасының Заңына сәйкес Сақтандыру төлемдеріне кепілдік беру қорының инвестициялық кірістері алып тасталуға жатады.";</w:t>
      </w:r>
    </w:p>
    <w:p>
      <w:pPr>
        <w:spacing w:after="0"/>
        <w:ind w:left="0"/>
        <w:jc w:val="both"/>
      </w:pPr>
      <w:r>
        <w:rPr>
          <w:rFonts w:ascii="Times New Roman"/>
          <w:b w:val="false"/>
          <w:i w:val="false"/>
          <w:color w:val="000000"/>
          <w:sz w:val="28"/>
        </w:rPr>
        <w:t>
      2-тармақтың 2) тармақшасындағы "төлейтін дивидендтер алып тасталуға жатпайды." деген сөздер "төлейтін;"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Қазақстан Республикасындағы бейрезидент-заңды тұлғаның тұрақты мекемесі алған дивидендтер алып тасталуға жатпайды. Бұл ретте осы тармақшаның ережелері осы Кодекстің 645-бабының 9-тармағының 3), 4), 5) тармақшаларында айқындалған шарттар орындалған кезде дивидендтерге қолданылмайды.";</w:t>
      </w:r>
    </w:p>
    <w:p>
      <w:pPr>
        <w:spacing w:after="0"/>
        <w:ind w:left="0"/>
        <w:jc w:val="both"/>
      </w:pPr>
      <w:r>
        <w:rPr>
          <w:rFonts w:ascii="Times New Roman"/>
          <w:b w:val="false"/>
          <w:i w:val="false"/>
          <w:color w:val="000000"/>
          <w:sz w:val="28"/>
        </w:rPr>
        <w:t>
      86) 242-бапта: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Шегерiмдердi салық төлеуші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w:t>
      </w:r>
    </w:p>
    <w:p>
      <w:pPr>
        <w:spacing w:after="0"/>
        <w:ind w:left="0"/>
        <w:jc w:val="both"/>
      </w:pPr>
      <w:r>
        <w:rPr>
          <w:rFonts w:ascii="Times New Roman"/>
          <w:b w:val="false"/>
          <w:i w:val="false"/>
          <w:color w:val="000000"/>
          <w:sz w:val="28"/>
        </w:rPr>
        <w:t xml:space="preserve">
      Осы тармақтың бірші бөлімін қолдану мақсатында резиденттен тауарларды (жұмыстарды, көрсетілген қызметтерді) сатып алу, Салық кодексінің 412-бабының 13-тармағында қарастырылған жағдайларды қоспағанда, қосымша шот-фактураның элекрондық нысанда болуымен расталады. </w:t>
      </w:r>
    </w:p>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w:t>
      </w:r>
    </w:p>
    <w:p>
      <w:pPr>
        <w:spacing w:after="0"/>
        <w:ind w:left="0"/>
        <w:jc w:val="both"/>
      </w:pPr>
      <w:r>
        <w:rPr>
          <w:rFonts w:ascii="Times New Roman"/>
          <w:b w:val="false"/>
          <w:i w:val="false"/>
          <w:color w:val="000000"/>
          <w:sz w:val="28"/>
        </w:rPr>
        <w:t>
      4 және 5-тармақтарда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87) 243-бапта:</w:t>
      </w:r>
    </w:p>
    <w:p>
      <w:pPr>
        <w:spacing w:after="0"/>
        <w:ind w:left="0"/>
        <w:jc w:val="both"/>
      </w:pPr>
      <w:r>
        <w:rPr>
          <w:rFonts w:ascii="Times New Roman"/>
          <w:b w:val="false"/>
          <w:i w:val="false"/>
          <w:color w:val="000000"/>
          <w:sz w:val="28"/>
        </w:rPr>
        <w:t>
      9-тармақтың үшінші бөлігіндегі "сомасы есепке алынады." деген сөздер "сомасы;" деген сөзбен ауыстырылып, мынадай мазмұндағы төртінші бөлікпен толықтырылсын:</w:t>
      </w:r>
    </w:p>
    <w:p>
      <w:pPr>
        <w:spacing w:after="0"/>
        <w:ind w:left="0"/>
        <w:jc w:val="both"/>
      </w:pPr>
      <w:r>
        <w:rPr>
          <w:rFonts w:ascii="Times New Roman"/>
          <w:b w:val="false"/>
          <w:i w:val="false"/>
          <w:color w:val="000000"/>
          <w:sz w:val="28"/>
        </w:rPr>
        <w:t>
      "осы тармақтың екiншi бөлiгiнiң 2) және 3) тармақшаларында көзделген шегерiмдер есепке жатқызылатын қосылған құн салығының сомасы түзетiлуге жататын салық кезеңінде жүзеге асырылады.";</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2) тармақшадағы "мөлшерде төлеген, жеке кәсіпкерлік субъектерінің мүшелік жарналары шегерімге жатады." деген сөздер "мөлшерде;"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халықаралық ұйымдарға тиісті уәкілетті мемлекеттік органның өз құзыреті шегіндегі тапсырмасы бойынша және шешімі негізінде халықаралық ұйымдар белгілеген мөлшерде төлеген жеке кәсіпкерлік субъектілерінің мүшелік жарналары шегерімге жатады.";</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тармақшаның ережелері осы тармақтың 1) және 2) тармақшаларында көзделген мүшелік жарналар есепті салық кезеңінде алдыңғы және (немесе) алдыңғыдан бұрынғы салық кезеңдері үшін төленген жағдайда да қолданылады.";</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Қазақстан Республикасының заңнамасында және (немесе) Қазақстан Республикасы ратификациялаған халықаралық шарттарда айқындалған тәртіппен тауардың фирмалық атауына және (немесе) тауар белгісіне (қызмет көрсету белгісіне) ие және (немесе) оны пайдаланатын (оның ішінде лицензиялық немесе қосалқы лицензиялық шарт (келісім) негізінде), тауарды өндіруді және (немесе) өткізуді жүзеге асыратын салық төлеуші осындай тауарға меншік құқығының бар-жоғына қарамастан, оны сату көлемін ұстап тұруға және (немесе) ұлғайтуға бағытталған қызмет бойынша шығыстарды шегерімге жатқызады.";</w:t>
      </w:r>
    </w:p>
    <w:p>
      <w:pPr>
        <w:spacing w:after="0"/>
        <w:ind w:left="0"/>
        <w:jc w:val="both"/>
      </w:pPr>
      <w:r>
        <w:rPr>
          <w:rFonts w:ascii="Times New Roman"/>
          <w:b w:val="false"/>
          <w:i w:val="false"/>
          <w:color w:val="000000"/>
          <w:sz w:val="28"/>
        </w:rPr>
        <w:t xml:space="preserve">
      88) 244-баптың 1 және 3-тармақтарының 1) тармақшасының бесінші абзацы алып тасталсын; </w:t>
      </w:r>
    </w:p>
    <w:p>
      <w:pPr>
        <w:spacing w:after="0"/>
        <w:ind w:left="0"/>
        <w:jc w:val="both"/>
      </w:pPr>
      <w:r>
        <w:rPr>
          <w:rFonts w:ascii="Times New Roman"/>
          <w:b w:val="false"/>
          <w:i w:val="false"/>
          <w:color w:val="000000"/>
          <w:sz w:val="28"/>
        </w:rPr>
        <w:t>
      89) 246-бапта:</w:t>
      </w:r>
    </w:p>
    <w:p>
      <w:pPr>
        <w:spacing w:after="0"/>
        <w:ind w:left="0"/>
        <w:jc w:val="both"/>
      </w:pPr>
      <w:r>
        <w:rPr>
          <w:rFonts w:ascii="Times New Roman"/>
          <w:b w:val="false"/>
          <w:i w:val="false"/>
          <w:color w:val="000000"/>
          <w:sz w:val="28"/>
        </w:rPr>
        <w:t>
      4-тармақтың екінші бөлігі "халықаралық қаржылық есептілік стандарттарына сәйкес және" деген сөздерден кейін "(немесе)" деген сөзбен толықтырылсын;</w:t>
      </w:r>
    </w:p>
    <w:p>
      <w:pPr>
        <w:spacing w:after="0"/>
        <w:ind w:left="0"/>
        <w:jc w:val="both"/>
      </w:pPr>
      <w:r>
        <w:rPr>
          <w:rFonts w:ascii="Times New Roman"/>
          <w:b w:val="false"/>
          <w:i w:val="false"/>
          <w:color w:val="000000"/>
          <w:sz w:val="28"/>
        </w:rPr>
        <w:t>
      5-тармақтың 2)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90) 248-бапта: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банктік кредит (қарыз) шарттары бойынша және микрокредиттер беру туралы шарттар бойынша заңды күшіне енген сот шешімінің негізінде,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ұйымның талап ету құқықтары бойынша айыппұлдар мен өсімпұлды жылдық жиынтық кіріс құрамына қосуға байланысты және осы баптың 4-тармағына сәйкес есептелетін үш жыл ішінде қанағаттандырылмаған талаптар күмәнді талаптар болып танылады.";</w:t>
      </w:r>
    </w:p>
    <w:p>
      <w:pPr>
        <w:spacing w:after="0"/>
        <w:ind w:left="0"/>
        <w:jc w:val="both"/>
      </w:pPr>
      <w:r>
        <w:rPr>
          <w:rFonts w:ascii="Times New Roman"/>
          <w:b w:val="false"/>
          <w:i w:val="false"/>
          <w:color w:val="000000"/>
          <w:sz w:val="28"/>
        </w:rPr>
        <w:t xml:space="preserve">
      2-тармақтың 4) тармақшасы мынадай редакцияда жазылсын: </w:t>
      </w:r>
    </w:p>
    <w:p>
      <w:pPr>
        <w:spacing w:after="0"/>
        <w:ind w:left="0"/>
        <w:jc w:val="both"/>
      </w:pPr>
      <w:r>
        <w:rPr>
          <w:rFonts w:ascii="Times New Roman"/>
          <w:b w:val="false"/>
          <w:i w:val="false"/>
          <w:color w:val="000000"/>
          <w:sz w:val="28"/>
        </w:rPr>
        <w:t>
      "4) банктік кредит (қарыз) шарттары бойынша және микрокредиттер беру туралы шарттар бойынша заңды күшіне енген сот шешімі негізінде,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ұйымның талап ету құқықтары бойынша айыппұлдар мен өсімпұлды жылдық жиынтық кіріс құрамына қосуды жүзеге асырған тұлғада күмәнді талаптар шегерімге жатады.";</w:t>
      </w:r>
    </w:p>
    <w:p>
      <w:pPr>
        <w:spacing w:after="0"/>
        <w:ind w:left="0"/>
        <w:jc w:val="both"/>
      </w:pPr>
      <w:r>
        <w:rPr>
          <w:rFonts w:ascii="Times New Roman"/>
          <w:b w:val="false"/>
          <w:i w:val="false"/>
          <w:color w:val="000000"/>
          <w:sz w:val="28"/>
        </w:rPr>
        <w:t>
      91) 249-бапта:</w:t>
      </w:r>
    </w:p>
    <w:p>
      <w:pPr>
        <w:spacing w:after="0"/>
        <w:ind w:left="0"/>
        <w:jc w:val="both"/>
      </w:pPr>
      <w:r>
        <w:rPr>
          <w:rFonts w:ascii="Times New Roman"/>
          <w:b w:val="false"/>
          <w:i w:val="false"/>
          <w:color w:val="000000"/>
          <w:sz w:val="28"/>
        </w:rPr>
        <w:t>
      2-тармақ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 тармақша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92) 250-бапта:</w:t>
      </w:r>
    </w:p>
    <w:p>
      <w:pPr>
        <w:spacing w:after="0"/>
        <w:ind w:left="0"/>
        <w:jc w:val="both"/>
      </w:pPr>
      <w:r>
        <w:rPr>
          <w:rFonts w:ascii="Times New Roman"/>
          <w:b w:val="false"/>
          <w:i w:val="false"/>
          <w:color w:val="000000"/>
          <w:sz w:val="28"/>
        </w:rPr>
        <w:t>
      1-тармақтың бірінші бөлігі:</w:t>
      </w:r>
    </w:p>
    <w:p>
      <w:pPr>
        <w:spacing w:after="0"/>
        <w:ind w:left="0"/>
        <w:jc w:val="both"/>
      </w:pPr>
      <w:r>
        <w:rPr>
          <w:rFonts w:ascii="Times New Roman"/>
          <w:b w:val="false"/>
          <w:i w:val="false"/>
          <w:color w:val="000000"/>
          <w:sz w:val="28"/>
        </w:rPr>
        <w:t>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екінші бөліктегі "Қазақстан Республикасы Ұлттық Банкiнiң"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үшінші бөлік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3-тармақтың бірінші бөлігінің бірінші абзацында:</w:t>
      </w:r>
    </w:p>
    <w:p>
      <w:pPr>
        <w:spacing w:after="0"/>
        <w:ind w:left="0"/>
        <w:jc w:val="both"/>
      </w:pPr>
      <w:r>
        <w:rPr>
          <w:rFonts w:ascii="Times New Roman"/>
          <w:b w:val="false"/>
          <w:i w:val="false"/>
          <w:color w:val="000000"/>
          <w:sz w:val="28"/>
        </w:rPr>
        <w:t>
      "халықаралық қаржылық есептілік стандарттарына сәйкес және" деген сөздерден кейін "(немесе)" деген сөзбен толықтырылсын;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5-тармақтың екінші бөлігі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93) 252-баптың 1-тармағы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"алынған жылы немесе алынған кезден бастап күнтізбелік 30 күн ішінде тарату қорын қалыптастыру үшін Қазақстан Республикасының аумағындағы кез келген екінші деңгейдегі банктегі арнайы депозиттік шотта орналастырылған жағдайда, жылдық жиынтық кіріске қосылмайды;";</w:t>
      </w:r>
    </w:p>
    <w:p>
      <w:pPr>
        <w:spacing w:after="0"/>
        <w:ind w:left="0"/>
        <w:jc w:val="both"/>
      </w:pPr>
      <w:r>
        <w:rPr>
          <w:rFonts w:ascii="Times New Roman"/>
          <w:b w:val="false"/>
          <w:i w:val="false"/>
          <w:color w:val="000000"/>
          <w:sz w:val="28"/>
        </w:rPr>
        <w:t>
      94) 257-баптың 1-тармағында:</w:t>
      </w:r>
    </w:p>
    <w:p>
      <w:pPr>
        <w:spacing w:after="0"/>
        <w:ind w:left="0"/>
        <w:jc w:val="both"/>
      </w:pPr>
      <w:r>
        <w:rPr>
          <w:rFonts w:ascii="Times New Roman"/>
          <w:b w:val="false"/>
          <w:i w:val="false"/>
          <w:color w:val="000000"/>
          <w:sz w:val="28"/>
        </w:rPr>
        <w:t>
      бірінші бөліктің 2)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"Шегерімге, оның ішінде жұмыс берушінің жұмыскерді оқытуға, біліктілігін арттыруға және (немесе) қайта даярлауға жұмсаған іс жүзіндегі шығыстары жатады.";</w:t>
      </w:r>
    </w:p>
    <w:p>
      <w:pPr>
        <w:spacing w:after="0"/>
        <w:ind w:left="0"/>
        <w:jc w:val="both"/>
      </w:pPr>
      <w:r>
        <w:rPr>
          <w:rFonts w:ascii="Times New Roman"/>
          <w:b w:val="false"/>
          <w:i w:val="false"/>
          <w:color w:val="000000"/>
          <w:sz w:val="28"/>
        </w:rPr>
        <w:t>
      95) 258-баптың 2-тармағы екінші бөлігінің екінші абзацы "сәйкес" деген сөзден кейін "2018 жылғы 1 қаңтардан кейін" деген сөздермен толықтырылсын;</w:t>
      </w:r>
    </w:p>
    <w:p>
      <w:pPr>
        <w:spacing w:after="0"/>
        <w:ind w:left="0"/>
        <w:jc w:val="both"/>
      </w:pPr>
      <w:r>
        <w:rPr>
          <w:rFonts w:ascii="Times New Roman"/>
          <w:b w:val="false"/>
          <w:i w:val="false"/>
          <w:color w:val="000000"/>
          <w:sz w:val="28"/>
        </w:rPr>
        <w:t xml:space="preserve">
      96) 260-баптың 1-тармағы екінші бөлігінің 17) тармақшасындағы "қорғаныш жатады." деген сөздер "қорғаныш;" деген сөзбен ауыстырылып, мынадай мазмұндағы 18) тармақшамен толықтырылсын: </w:t>
      </w:r>
    </w:p>
    <w:p>
      <w:pPr>
        <w:spacing w:after="0"/>
        <w:ind w:left="0"/>
        <w:jc w:val="both"/>
      </w:pPr>
      <w:r>
        <w:rPr>
          <w:rFonts w:ascii="Times New Roman"/>
          <w:b w:val="false"/>
          <w:i w:val="false"/>
          <w:color w:val="000000"/>
          <w:sz w:val="28"/>
        </w:rPr>
        <w:t>
      "18) тотықтыруға арналған күкірт қышқылы жатады.";</w:t>
      </w:r>
    </w:p>
    <w:p>
      <w:pPr>
        <w:spacing w:after="0"/>
        <w:ind w:left="0"/>
        <w:jc w:val="both"/>
      </w:pPr>
      <w:r>
        <w:rPr>
          <w:rFonts w:ascii="Times New Roman"/>
          <w:b w:val="false"/>
          <w:i w:val="false"/>
          <w:color w:val="000000"/>
          <w:sz w:val="28"/>
        </w:rPr>
        <w:t>
      97) 264-бапта: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заңды күшіне енген сот актісімен немесе қылмыстық қудалау органының ақталмайтын негіздер бойынша сотқа дейінгі тергеуді тоқтату туралы қаулысымен танылған, жеке кәсіпкерлік субъектісі іс жүзінде жұмыстарды орындамай, қызметтерді көрсетпей, тауарларды тиеп-жөнелтпей жасаған шот-фактура және (немесе) өзге құжат жазып беру жөніндегі әрекет (әрекеттер) бойынша шығыстар;"</w:t>
      </w:r>
    </w:p>
    <w:p>
      <w:pPr>
        <w:spacing w:after="0"/>
        <w:ind w:left="0"/>
        <w:jc w:val="both"/>
      </w:pPr>
      <w:r>
        <w:rPr>
          <w:rFonts w:ascii="Times New Roman"/>
          <w:b w:val="false"/>
          <w:i w:val="false"/>
          <w:color w:val="000000"/>
          <w:sz w:val="28"/>
        </w:rPr>
        <w:t>
      21) тармақшадағы "шығыстары шегерімге жатпайды." деген сөздер "шығыстары;" деген сөзбен ауыстырылып, мынадай мазмұндағы 22) тармақшамен толықтырылсын:</w:t>
      </w:r>
    </w:p>
    <w:p>
      <w:pPr>
        <w:spacing w:after="0"/>
        <w:ind w:left="0"/>
        <w:jc w:val="both"/>
      </w:pPr>
      <w:r>
        <w:rPr>
          <w:rFonts w:ascii="Times New Roman"/>
          <w:b w:val="false"/>
          <w:i w:val="false"/>
          <w:color w:val="000000"/>
          <w:sz w:val="28"/>
        </w:rPr>
        <w:t>
      "22)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республикалық бюджет туралы заңда белгіленген және төлемді жасау күніне қолданыста болатын айлық есептік көрсеткіштің 1 000 еселенген мөлшерінен асып кететін шығыстар шегерiмге жатпайды.";</w:t>
      </w:r>
    </w:p>
    <w:p>
      <w:pPr>
        <w:spacing w:after="0"/>
        <w:ind w:left="0"/>
        <w:jc w:val="both"/>
      </w:pPr>
      <w:r>
        <w:rPr>
          <w:rFonts w:ascii="Times New Roman"/>
          <w:b w:val="false"/>
          <w:i w:val="false"/>
          <w:color w:val="000000"/>
          <w:sz w:val="28"/>
        </w:rPr>
        <w:t>
      98) 266-бапта:</w:t>
      </w:r>
    </w:p>
    <w:p>
      <w:pPr>
        <w:spacing w:after="0"/>
        <w:ind w:left="0"/>
        <w:jc w:val="both"/>
      </w:pPr>
      <w:r>
        <w:rPr>
          <w:rFonts w:ascii="Times New Roman"/>
          <w:b w:val="false"/>
          <w:i w:val="false"/>
          <w:color w:val="000000"/>
          <w:sz w:val="28"/>
        </w:rPr>
        <w:t>
      1-тармақтың 1), 2) тармақшалары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2-тармақтың 11)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99) 268-баптың 2, 3, 4, 5, 6, 7, 12 және 16-тармақтары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100) 270-баптың 2, 3 және 10-тармақтары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101) 271-баптың 7-тармағы мынадай мазмұндағы бөлікпен толықтырылсын:</w:t>
      </w:r>
    </w:p>
    <w:p>
      <w:pPr>
        <w:spacing w:after="0"/>
        <w:ind w:left="0"/>
        <w:jc w:val="both"/>
      </w:pPr>
      <w:r>
        <w:rPr>
          <w:rFonts w:ascii="Times New Roman"/>
          <w:b w:val="false"/>
          <w:i w:val="false"/>
          <w:color w:val="000000"/>
          <w:sz w:val="28"/>
        </w:rPr>
        <w:t>
      "Осы тармақтың мақсатында жерасты суларын өндіруге арналған келісімшарт жер қойнауын пайдалануға арналған келісімшарт болып танылмайды.";</w:t>
      </w:r>
    </w:p>
    <w:p>
      <w:pPr>
        <w:spacing w:after="0"/>
        <w:ind w:left="0"/>
        <w:jc w:val="both"/>
      </w:pPr>
      <w:r>
        <w:rPr>
          <w:rFonts w:ascii="Times New Roman"/>
          <w:b w:val="false"/>
          <w:i w:val="false"/>
          <w:color w:val="000000"/>
          <w:sz w:val="28"/>
        </w:rPr>
        <w:t>
      102) 272-баптың 1-тармағының 2)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103) 274-бапта:</w:t>
      </w:r>
    </w:p>
    <w:p>
      <w:pPr>
        <w:spacing w:after="0"/>
        <w:ind w:left="0"/>
        <w:jc w:val="both"/>
      </w:pPr>
      <w:r>
        <w:rPr>
          <w:rFonts w:ascii="Times New Roman"/>
          <w:b w:val="false"/>
          <w:i w:val="false"/>
          <w:color w:val="000000"/>
          <w:sz w:val="28"/>
        </w:rPr>
        <w:t>
      2-тармақ мынадай мазмұндағы бөлікпен толықтырылсын:</w:t>
      </w:r>
    </w:p>
    <w:p>
      <w:pPr>
        <w:spacing w:after="0"/>
        <w:ind w:left="0"/>
        <w:jc w:val="both"/>
      </w:pPr>
      <w:r>
        <w:rPr>
          <w:rFonts w:ascii="Times New Roman"/>
          <w:b w:val="false"/>
          <w:i w:val="false"/>
          <w:color w:val="000000"/>
          <w:sz w:val="28"/>
        </w:rPr>
        <w:t>
      "Осы тармақтың мақсатында жерасты суларын өндіруге арналған келісімшарт жер қойнауын пайдалануға арналған келісімшарт болып танылмайды.";</w:t>
      </w:r>
    </w:p>
    <w:p>
      <w:pPr>
        <w:spacing w:after="0"/>
        <w:ind w:left="0"/>
        <w:jc w:val="both"/>
      </w:pPr>
      <w:r>
        <w:rPr>
          <w:rFonts w:ascii="Times New Roman"/>
          <w:b w:val="false"/>
          <w:i w:val="false"/>
          <w:color w:val="000000"/>
          <w:sz w:val="28"/>
        </w:rPr>
        <w:t>
      3-тармақтың 1) тармақшасы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104) 276-баптың 2-тармағындағы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105) 280-баптың 1-тармағындағы "халықаралық қаржылық есептілік стандарттарына және" деген сөздерден кейін "(немесе)" деген сөздермен толықтырылсын;</w:t>
      </w:r>
    </w:p>
    <w:p>
      <w:pPr>
        <w:spacing w:after="0"/>
        <w:ind w:left="0"/>
        <w:jc w:val="both"/>
      </w:pPr>
      <w:r>
        <w:rPr>
          <w:rFonts w:ascii="Times New Roman"/>
          <w:b w:val="false"/>
          <w:i w:val="false"/>
          <w:color w:val="000000"/>
          <w:sz w:val="28"/>
        </w:rPr>
        <w:t>
      106) 288-бапта:</w:t>
      </w:r>
    </w:p>
    <w:p>
      <w:pPr>
        <w:spacing w:after="0"/>
        <w:ind w:left="0"/>
        <w:jc w:val="both"/>
      </w:pPr>
      <w:r>
        <w:rPr>
          <w:rFonts w:ascii="Times New Roman"/>
          <w:b w:val="false"/>
          <w:i w:val="false"/>
          <w:color w:val="000000"/>
          <w:sz w:val="28"/>
        </w:rPr>
        <w:t>
      1-тармақтың 4) тармақшасының екінші бөлігі мынадай мазмұндағы абзацпен толықтырылсын:</w:t>
      </w:r>
    </w:p>
    <w:p>
      <w:pPr>
        <w:spacing w:after="0"/>
        <w:ind w:left="0"/>
        <w:jc w:val="both"/>
      </w:pPr>
      <w:r>
        <w:rPr>
          <w:rFonts w:ascii="Times New Roman"/>
          <w:b w:val="false"/>
          <w:i w:val="false"/>
          <w:color w:val="000000"/>
          <w:sz w:val="28"/>
        </w:rPr>
        <w:t>
      "оқыту кезеңінде Қазақстан Республикасынан тыс жерде уақытша болған кезеңде оқытылатын адам науқастанып қалған жағдайда сақтандыру бойынша нақты өндірілген шығындар.";</w:t>
      </w:r>
    </w:p>
    <w:p>
      <w:pPr>
        <w:spacing w:after="0"/>
        <w:ind w:left="0"/>
        <w:jc w:val="both"/>
      </w:pPr>
      <w:r>
        <w:rPr>
          <w:rFonts w:ascii="Times New Roman"/>
          <w:b w:val="false"/>
          <w:i w:val="false"/>
          <w:color w:val="000000"/>
          <w:sz w:val="28"/>
        </w:rPr>
        <w:t>
      2-тармақтың 8) тармақшасының бірінші абзацындағы "9) және 11) тармақшаларында" деген сөздер "9) тармақшасында" деген сөзбен ауыстырылып, 8) тармақшаның төртінші абзацы мынадай редакцияда жазылсын:</w:t>
      </w:r>
    </w:p>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 деген шарттар бір мезгілде орындалған кезде резидент-заңды тұлға шығарған акцияларды немесе резидент-заңды тұлғаға немесе Қазақстан Республикасында құрылған консорциумға қатысу үлестерiн өткiзу кезінде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өткізуден туындаған залалдарға азайтылған құн өсімінен түсетін кірістер.";</w:t>
      </w:r>
    </w:p>
    <w:p>
      <w:pPr>
        <w:spacing w:after="0"/>
        <w:ind w:left="0"/>
        <w:jc w:val="both"/>
      </w:pPr>
      <w:r>
        <w:rPr>
          <w:rFonts w:ascii="Times New Roman"/>
          <w:b w:val="false"/>
          <w:i w:val="false"/>
          <w:color w:val="000000"/>
          <w:sz w:val="28"/>
        </w:rPr>
        <w:t>
      107) 290-бапта:</w:t>
      </w:r>
    </w:p>
    <w:p>
      <w:pPr>
        <w:spacing w:after="0"/>
        <w:ind w:left="0"/>
        <w:jc w:val="both"/>
      </w:pPr>
      <w:r>
        <w:rPr>
          <w:rFonts w:ascii="Times New Roman"/>
          <w:b w:val="false"/>
          <w:i w:val="false"/>
          <w:color w:val="000000"/>
          <w:sz w:val="28"/>
        </w:rPr>
        <w:t>
      2-тармақтың екінші бөлігінің 3) тармақшасы мынадай редакцияда жазылсын:</w:t>
      </w:r>
    </w:p>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 (ғылыми зерттеулер жүргізуді, автордың ғылыми зияткерлік меншікті пайдалануын, оның ішінде өткізуін қоса алғанда), спорт (коммерциялық сипаттағы спорттық ойын-сауық іс-шараларынан басқа), мәдениет (жарғылық капиталына мемлекет жүз процент қатысатын ұйымдардың кәсіпкерлік қызметін қоспағанда, кәсіпкерлік қызметтен басқа), Қазақстан Республикасының заңнамасына сәйкес Тарих және мәдениет ескерткіштерінің мемлекеттік тізіміне енгізілген тарихи-мәдени мұра объектілері мен мәдени құндылықтарды сақтау (ақпарат таратуды және насихатты қоспағанда) бойынша қызметтер көрсету салаларындағы, сондай-ақ балаларды, қарттар мен мүгедектердi әлеуметтік қорғау және әлеуметтiк қамсыздандыру саласындағы қызмет;";</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Кодекстің мақсаттары үшін есепті салықтық кезеңде, сондай-ақ есепті салықтық кезеңнің алдындағы салықтық кезеңде мынадай:</w:t>
      </w:r>
    </w:p>
    <w:p>
      <w:pPr>
        <w:spacing w:after="0"/>
        <w:ind w:left="0"/>
        <w:jc w:val="both"/>
      </w:pPr>
      <w:r>
        <w:rPr>
          <w:rFonts w:ascii="Times New Roman"/>
          <w:b w:val="false"/>
          <w:i w:val="false"/>
          <w:color w:val="000000"/>
          <w:sz w:val="28"/>
        </w:rPr>
        <w:t>
      1) жұмыскерлер болып табылатын мүгедектердің орташа саны жұмыскерлердiң жалпы санының кемiнде 51 пайызын құрайды;</w:t>
      </w:r>
    </w:p>
    <w:p>
      <w:pPr>
        <w:spacing w:after="0"/>
        <w:ind w:left="0"/>
        <w:jc w:val="both"/>
      </w:pPr>
      <w:r>
        <w:rPr>
          <w:rFonts w:ascii="Times New Roman"/>
          <w:b w:val="false"/>
          <w:i w:val="false"/>
          <w:color w:val="000000"/>
          <w:sz w:val="28"/>
        </w:rPr>
        <w:t>
      2) жұмыскерлер болып табылатын мүгедектердiң еңбегiне ақы төлеу жөніндегі шығыстар еңбекке ақы төлеу жөніндегі жалпы шығыстардың кемiнде 51 процентін (есту, сөйлеу, сондай-ақ көру қабiлетiнен айырылған мүгедектер жұмыс iстейтiн мамандандырылған ұйымдарда – кемiнде 35 процентін) құрайды деген шарттардың біріне сай келетiн Қазақстан Республикасы мүгедектерінің қоғамдық бірлестіктері мен Қазақстан Республикасы мүгедектерінің қоғамдық бірлестіктері құрған ұйымдар да әлеуметтiк саладағы қызметті жүзеге асыратын ұйымдарға жатады.</w:t>
      </w:r>
    </w:p>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w:t>
      </w:r>
    </w:p>
    <w:p>
      <w:pPr>
        <w:spacing w:after="0"/>
        <w:ind w:left="0"/>
        <w:jc w:val="both"/>
      </w:pPr>
      <w:r>
        <w:rPr>
          <w:rFonts w:ascii="Times New Roman"/>
          <w:b w:val="false"/>
          <w:i w:val="false"/>
          <w:color w:val="000000"/>
          <w:sz w:val="28"/>
        </w:rPr>
        <w:t>
      жаңадан құрылған (пайда болған) ұйымдар – есепті салық кезеңі үшін әділет органында тіркеу жүзеге асырылған;</w:t>
      </w:r>
    </w:p>
    <w:p>
      <w:pPr>
        <w:spacing w:after="0"/>
        <w:ind w:left="0"/>
        <w:jc w:val="both"/>
      </w:pPr>
      <w:r>
        <w:rPr>
          <w:rFonts w:ascii="Times New Roman"/>
          <w:b w:val="false"/>
          <w:i w:val="false"/>
          <w:color w:val="000000"/>
          <w:sz w:val="28"/>
        </w:rPr>
        <w:t>
      ұзақ мерзімді келісімшарт шеңберінде қызметін жүзеге асыратын ұйымдар – осындай келісімшарттың бүкіл қолданылу кезеңі ішінде айқындалады.</w:t>
      </w:r>
    </w:p>
    <w:p>
      <w:pPr>
        <w:spacing w:after="0"/>
        <w:ind w:left="0"/>
        <w:jc w:val="both"/>
      </w:pPr>
      <w:r>
        <w:rPr>
          <w:rFonts w:ascii="Times New Roman"/>
          <w:b w:val="false"/>
          <w:i w:val="false"/>
          <w:color w:val="000000"/>
          <w:sz w:val="28"/>
        </w:rPr>
        <w:t>
      Осы тармақта көзделген ұйымдардың табыстарына, егер табыстардың 90 проценті осындай ұйымның қызметкерлері болып табылатын мүгедектер өндірген (дайындаған) тауарларды өткізуден, жұмыстарды орындаудан, қызметтерді көрсетуден алынған (алынуға жататын) және алынған табыстарды осындай ұйымның қызметін жүзеге асыруға жіберген жағдайда салық салуға жатпайды.";</w:t>
      </w:r>
    </w:p>
    <w:p>
      <w:pPr>
        <w:spacing w:after="0"/>
        <w:ind w:left="0"/>
        <w:jc w:val="both"/>
      </w:pPr>
      <w:r>
        <w:rPr>
          <w:rFonts w:ascii="Times New Roman"/>
          <w:b w:val="false"/>
          <w:i w:val="false"/>
          <w:color w:val="000000"/>
          <w:sz w:val="28"/>
        </w:rPr>
        <w:t>
      108) 292-баптың 1-тармағы мынадай мазмұндағы 13), 14) және 15) тармақшалармен толықтырылсын:</w:t>
      </w:r>
    </w:p>
    <w:p>
      <w:pPr>
        <w:spacing w:after="0"/>
        <w:ind w:left="0"/>
        <w:jc w:val="both"/>
      </w:pPr>
      <w:r>
        <w:rPr>
          <w:rFonts w:ascii="Times New Roman"/>
          <w:b w:val="false"/>
          <w:i w:val="false"/>
          <w:color w:val="000000"/>
          <w:sz w:val="28"/>
        </w:rPr>
        <w:t>
      "13) меншікті активтердің жарғылық капиталына активтерді беру арқылы күмәнді және үмітсіз активтерді сатып алатын ұйымды дербес немесе банктермен бірлесіп құру, оларды басқару, оның ішінде сенімгерлік басқаруға беру, оларды иелену және (немесе) өткізу;</w:t>
      </w:r>
    </w:p>
    <w:p>
      <w:pPr>
        <w:spacing w:after="0"/>
        <w:ind w:left="0"/>
        <w:jc w:val="both"/>
      </w:pPr>
      <w:r>
        <w:rPr>
          <w:rFonts w:ascii="Times New Roman"/>
          <w:b w:val="false"/>
          <w:i w:val="false"/>
          <w:color w:val="000000"/>
          <w:sz w:val="28"/>
        </w:rPr>
        <w:t>
      14) банктерден және (немесе) бұрын банктер болып табылған заңды тұлғалардан сатып алынған және (немесе) алынған және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активтер ретінде ескерілетін талап ету құқықтарын өтеу есебіне қабылданған мүлікті сату;</w:t>
      </w:r>
    </w:p>
    <w:p>
      <w:pPr>
        <w:spacing w:after="0"/>
        <w:ind w:left="0"/>
        <w:jc w:val="both"/>
      </w:pPr>
      <w:r>
        <w:rPr>
          <w:rFonts w:ascii="Times New Roman"/>
          <w:b w:val="false"/>
          <w:i w:val="false"/>
          <w:color w:val="000000"/>
          <w:sz w:val="28"/>
        </w:rPr>
        <w:t>
      15) талап ету тоқтатылған міндеттемелерді ішінара немесе толық есептен шығару.";</w:t>
      </w:r>
    </w:p>
    <w:p>
      <w:pPr>
        <w:spacing w:after="0"/>
        <w:ind w:left="0"/>
        <w:jc w:val="both"/>
      </w:pPr>
      <w:r>
        <w:rPr>
          <w:rFonts w:ascii="Times New Roman"/>
          <w:b w:val="false"/>
          <w:i w:val="false"/>
          <w:color w:val="000000"/>
          <w:sz w:val="28"/>
        </w:rPr>
        <w:t>
      109) 293-бапта:</w:t>
      </w:r>
    </w:p>
    <w:p>
      <w:pPr>
        <w:spacing w:after="0"/>
        <w:ind w:left="0"/>
        <w:jc w:val="both"/>
      </w:pPr>
      <w:r>
        <w:rPr>
          <w:rFonts w:ascii="Times New Roman"/>
          <w:b w:val="false"/>
          <w:i w:val="false"/>
          <w:color w:val="000000"/>
          <w:sz w:val="28"/>
        </w:rPr>
        <w:t>
      1 тармақтың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халықаралық кеме тізілімінде тіркелген теңіз кемесімен жүк тасымалдауды жүзеге асыратын және (немесе) </w:t>
      </w:r>
      <w:r>
        <w:br/>
      </w:r>
      <w:r>
        <w:rPr>
          <w:rFonts w:ascii="Times New Roman"/>
          <w:b w:val="false"/>
          <w:i w:val="false"/>
          <w:color w:val="000000"/>
          <w:sz w:val="28"/>
        </w:rPr>
        <w:t>бербоут-чартер, тайм-чартер, димайз-чартер шарттары бойынша қызметтерді ұсынатын;";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баптың 1-тармағының 1) тармақшасында көрсетілген салық төлеуші Қазақстан Республикасының халықаралық кеме тізілімінде тіркелген теңіз кемесімен жүк тасымалдау және (немесе) бербоут-чартер, тайм-чартер, димайз-чартер шарттары бойынша көрсетілетін қызметтерді ұсыну жөніндегі қызмет бойынша және қызметтің басқа да түрлері бойынша корпоративтік табыс салығын есептеу мақсатында салық салу объектілерінің және (немесе) салық салуға байланысты объектілердің бөлек салықтық есепке алынуын жүргізеді.</w:t>
      </w:r>
    </w:p>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теңіз кемесімен жүк тасымалдау және (немесе) бербоут-чартер, тайм-чартер, димайз-чартер шарттары бойынша көрсетілетін қызметтерді ұсыну жөніндегі қызмет бойынша осы Кодекстiң 302-бабына сәйкес есептелген корпоративтік табыс салығы 100 пайызға азайтылуға жатады.";</w:t>
      </w:r>
    </w:p>
    <w:p>
      <w:pPr>
        <w:spacing w:after="0"/>
        <w:ind w:left="0"/>
        <w:jc w:val="both"/>
      </w:pPr>
      <w:r>
        <w:rPr>
          <w:rFonts w:ascii="Times New Roman"/>
          <w:b w:val="false"/>
          <w:i w:val="false"/>
          <w:color w:val="000000"/>
          <w:sz w:val="28"/>
        </w:rPr>
        <w:t>
      110) 294-бапта:</w:t>
      </w:r>
    </w:p>
    <w:p>
      <w:pPr>
        <w:spacing w:after="0"/>
        <w:ind w:left="0"/>
        <w:jc w:val="both"/>
      </w:pPr>
      <w:r>
        <w:rPr>
          <w:rFonts w:ascii="Times New Roman"/>
          <w:b w:val="false"/>
          <w:i w:val="false"/>
          <w:color w:val="000000"/>
          <w:sz w:val="28"/>
        </w:rPr>
        <w:t>
      1-тармақтың 1) тармақшасы мынандай редакцияда жазылсын:</w:t>
      </w:r>
    </w:p>
    <w:p>
      <w:pPr>
        <w:spacing w:after="0"/>
        <w:ind w:left="0"/>
        <w:jc w:val="both"/>
      </w:pPr>
      <w:r>
        <w:rPr>
          <w:rFonts w:ascii="Times New Roman"/>
          <w:b w:val="false"/>
          <w:i w:val="false"/>
          <w:color w:val="000000"/>
          <w:sz w:val="28"/>
        </w:rPr>
        <w:t>
      "1) осындай тұлға мынадай тұлғалардың бірі:</w:t>
      </w:r>
    </w:p>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немесе инкорпорацияланған немесе басқа да жолмен құрылған резидент емес заңды тұлғаны қоспағанда,  осындай шет мемлекетте пайда салығының номиналдық мөлшерлемесі осы Кодекстің 313-бабының 1-тармағында көзделген Қазақстан Республикасындағы корпоративтік табыс салығының номиналдық мөлшерлемесінің 75%-нан көп болған жағдайда резидент емес заңды тұлға;</w:t>
      </w:r>
    </w:p>
    <w:p>
      <w:pPr>
        <w:spacing w:after="0"/>
        <w:ind w:left="0"/>
        <w:jc w:val="both"/>
      </w:pPr>
      <w:r>
        <w:rPr>
          <w:rFonts w:ascii="Times New Roman"/>
          <w:b w:val="false"/>
          <w:i w:val="false"/>
          <w:color w:val="000000"/>
          <w:sz w:val="28"/>
        </w:rPr>
        <w:t xml:space="preserve">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немесе инкорпорацияланған немесе басқа да жолмен құрылған ұйымның өзге де нысанын қоспағанда, , осындай шет мемлекетте пайда салығының номиналдық мөлшерлемесі осы Кодекстің 313-бабының 1-тармағында көзделген Қазақстан Республикасындағы корпоративтік табыс салығының номиналдық мөлшерлемесінің 75%-нан көп болған жағдайда заңды тұлға құрмай кәсіпкерлік қызметін жүзеге асыратын ұйымның өзге де шетелдік нысаны (бұдан әрі – ұйымның өзге нысаны) болып табылғанда. </w:t>
      </w:r>
    </w:p>
    <w:p>
      <w:pPr>
        <w:spacing w:after="0"/>
        <w:ind w:left="0"/>
        <w:jc w:val="both"/>
      </w:pPr>
      <w:r>
        <w:rPr>
          <w:rFonts w:ascii="Times New Roman"/>
          <w:b w:val="false"/>
          <w:i w:val="false"/>
          <w:color w:val="000000"/>
          <w:sz w:val="28"/>
        </w:rPr>
        <w:t>
      Осы тармақшаны қолдану мақсатында,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пайда салығының номиналдық мөлшерлемесі Қазақстан Республикасындағы корпоративтік табыс салығының номиналдық мөлшерлемесінің 75%-нан асатын елдер тізімін уәкілетті орган жыл сайын, ағымдағы жылдың 31 наурызына дейін бекітеді. Тізім бекітілген жылдың 1 қаңтарынан 31 желтоқсанына дейін қолданыста болады;";</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немесе инкорпорацияланған немесе басқа да жолмен құрылған, осындай шет мемлекеттегі пайда салығының номиналдық мөлшерлемесі осы Кодекстің 313-бабының 1-тармағында көзделген Қазақстан Республикасындағы корпоративтік табыс салығының номиналдық мөлшерлемесінің 75%-нен асқан жағдайда бақыланатын шетелдік компанияның тұрақты мекемесін қоспағанда, осы баптың 4-тармағының 2) тармақшасына сәйкес айқындалған, пайда салығының тиімді мөлшерлемесі 10 проценттен кем болатын шет мемлекетте тіркелген құрылымдық бөлімше немесе тұрақты мекеме бақыланатын шетелдік компанияның тұрақты мекемесі ретінде танылады. </w:t>
      </w:r>
    </w:p>
    <w:p>
      <w:pPr>
        <w:spacing w:after="0"/>
        <w:ind w:left="0"/>
        <w:jc w:val="both"/>
      </w:pPr>
      <w:r>
        <w:rPr>
          <w:rFonts w:ascii="Times New Roman"/>
          <w:b w:val="false"/>
          <w:i w:val="false"/>
          <w:color w:val="000000"/>
          <w:sz w:val="28"/>
        </w:rPr>
        <w:t>
      Бұл ретте осындай құрылымдық бөлімшені немесе тұрақты мекемені бір мезгілде осы баптың 1-тармағының бірінші бөлігінің 1) және 2) тармақшаларының шарттарына сай келетін тұлға құруға тиіс.</w:t>
      </w:r>
    </w:p>
    <w:p>
      <w:pPr>
        <w:spacing w:after="0"/>
        <w:ind w:left="0"/>
        <w:jc w:val="both"/>
      </w:pPr>
      <w:r>
        <w:rPr>
          <w:rFonts w:ascii="Times New Roman"/>
          <w:b w:val="false"/>
          <w:i w:val="false"/>
          <w:color w:val="000000"/>
          <w:sz w:val="28"/>
        </w:rPr>
        <w:t xml:space="preserve">
      Бұл ретте осы баптың 1 және 2-тармақтарында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 қатысты қолданылмайды: </w:t>
      </w:r>
    </w:p>
    <w:p>
      <w:pPr>
        <w:spacing w:after="0"/>
        <w:ind w:left="0"/>
        <w:jc w:val="both"/>
      </w:pPr>
      <w:r>
        <w:rPr>
          <w:rFonts w:ascii="Times New Roman"/>
          <w:b w:val="false"/>
          <w:i w:val="false"/>
          <w:color w:val="000000"/>
          <w:sz w:val="28"/>
        </w:rPr>
        <w:t xml:space="preserve">
      1) бақыланатын шетелдік компания немесе бақыланатын шетелдік компанияның тұрақты мекемесі жеңілдікті салық салынатын мемлекеттерде тіркелмеген болса; </w:t>
      </w:r>
    </w:p>
    <w:p>
      <w:pPr>
        <w:spacing w:after="0"/>
        <w:ind w:left="0"/>
        <w:jc w:val="both"/>
      </w:pPr>
      <w:r>
        <w:rPr>
          <w:rFonts w:ascii="Times New Roman"/>
          <w:b w:val="false"/>
          <w:i w:val="false"/>
          <w:color w:val="000000"/>
          <w:sz w:val="28"/>
        </w:rPr>
        <w:t xml:space="preserve">
      2) әрбір бақыланатын шетелдік компанияның немесе бақыланатын шетелдік компанияның тұрақты мекемесі кірісінің жиынтық сомасы республикалық бюджет туралы заңда белгіленген және салықтық кезеңнің бірінші күні қолданыста болатын айлық есептік көрсеткіштің 150 495 есе мөлшерінен аз болса. </w:t>
      </w:r>
    </w:p>
    <w:p>
      <w:pPr>
        <w:spacing w:after="0"/>
        <w:ind w:left="0"/>
        <w:jc w:val="both"/>
      </w:pPr>
      <w:r>
        <w:rPr>
          <w:rFonts w:ascii="Times New Roman"/>
          <w:b w:val="false"/>
          <w:i w:val="false"/>
          <w:color w:val="000000"/>
          <w:sz w:val="28"/>
        </w:rPr>
        <w:t>
      Осы тараудың мақсаттары үшін кірістің жиынтық сомасы осы Кодекстің 314-бабында белгіленген салық кезеңінің соңғы жұмыс күніндегі жағдай бойынша Қазақстан Республикасының Ұлттық Банкі белгілеген шетел валютасының қазақстандық теңгеге шаққандағы бағамы бойынша теңгемен қайта есептеледі.</w:t>
      </w:r>
    </w:p>
    <w:p>
      <w:pPr>
        <w:spacing w:after="0"/>
        <w:ind w:left="0"/>
        <w:jc w:val="both"/>
      </w:pPr>
      <w:r>
        <w:rPr>
          <w:rFonts w:ascii="Times New Roman"/>
          <w:b w:val="false"/>
          <w:i w:val="false"/>
          <w:color w:val="000000"/>
          <w:sz w:val="28"/>
        </w:rPr>
        <w:t>
      Салық кезеңінің соңғы жұмыс күні Қазақстан Республикасының Ұлттық Банкі белгілеген шетел валютасының қазақстандық теңгеге бағамы болмаған кезде, кірістің жиынтық сомасы салық кезеңінде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кросс-бағамы қолданыла отырып, теңгемен қайта есептеледі.";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12) тармақшаның екінші және үшінші абзацтары мынандай редакцияда жазылсын:</w:t>
      </w:r>
    </w:p>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есептік кезеңдегі пайда салығы сомасының есептік кезеңдегі осы Кодекстің 297-бабы 3-тармағының 1) тармақшасына сәйкес айқындалатын салық салынғанға дейінгі қаржылық пайданың оң шамасына қатынасы ретінде есептелген;</w:t>
      </w:r>
    </w:p>
    <w:p>
      <w:pPr>
        <w:spacing w:after="0"/>
        <w:ind w:left="0"/>
        <w:jc w:val="both"/>
      </w:pPr>
      <w:r>
        <w:rPr>
          <w:rFonts w:ascii="Times New Roman"/>
          <w:b w:val="false"/>
          <w:i w:val="false"/>
          <w:color w:val="000000"/>
          <w:sz w:val="28"/>
        </w:rPr>
        <w:t>
      есептік кезеңдегі пайда салығының төленген сомасының есептік кезеңдегі осы Кодекстің 297-бабы 3-тармағының 1) тармақшасына сәйкес айқындалатын салық салынғанға дейінгі қаржылық пайданың оң шамасына қатынасы ретінде есептелген пйда салығының мөлшерлемесі.";</w:t>
      </w:r>
    </w:p>
    <w:p>
      <w:pPr>
        <w:spacing w:after="0"/>
        <w:ind w:left="0"/>
        <w:jc w:val="both"/>
      </w:pPr>
      <w:r>
        <w:rPr>
          <w:rFonts w:ascii="Times New Roman"/>
          <w:b w:val="false"/>
          <w:i w:val="false"/>
          <w:color w:val="000000"/>
          <w:sz w:val="28"/>
        </w:rPr>
        <w:t>
      мынадай мазмұндағы 16), 17), 18), 19), 20), 21) және 22) тармақшалармен толықтырылсын:</w:t>
      </w:r>
    </w:p>
    <w:p>
      <w:pPr>
        <w:spacing w:after="0"/>
        <w:ind w:left="0"/>
        <w:jc w:val="both"/>
      </w:pPr>
      <w:r>
        <w:rPr>
          <w:rFonts w:ascii="Times New Roman"/>
          <w:b w:val="false"/>
          <w:i w:val="false"/>
          <w:color w:val="000000"/>
          <w:sz w:val="28"/>
        </w:rPr>
        <w:t xml:space="preserve">
      "16) бекітілген қаржылық есептілік – бірінші басшының (немесе қаржылық есептілікке қол қою өкілеттігі бар тұлғаның) қолтаңбасымен расталған, бақыланатын шетелдік компания немесе бақыланатын шетелдік компанияның тұрақты мекемесі тіркелген елдің заңнамасында белгіленген стандартқа немесе қаржылық есептіліктің халықаралық стандарттарына сәйкес жасалған бухгалтерлік теңгерімді, кірістер мен шығындар туралы есепті, ақша қаражаттарының қозғалысы туралы есепті, капиталдағы өзгерістер туралы есепті, түсіндірме жазбаны (немесе басқа да құжатты) қамтитын бақыланатын шетелдік компанияның немесе бақыланатын шетелдік компанияның тұрақты мекемесінің қаржылық есептілігі; </w:t>
      </w:r>
    </w:p>
    <w:p>
      <w:pPr>
        <w:spacing w:after="0"/>
        <w:ind w:left="0"/>
        <w:jc w:val="both"/>
      </w:pPr>
      <w:r>
        <w:rPr>
          <w:rFonts w:ascii="Times New Roman"/>
          <w:b w:val="false"/>
          <w:i w:val="false"/>
          <w:color w:val="000000"/>
          <w:sz w:val="28"/>
        </w:rPr>
        <w:t xml:space="preserve">
      17) кірістердің жиынтық сомасы – бақыланатын шетелдік компанияның немесе бақыланатын шетелдік компанияның тұрақты мекемесінің есептік кезеңдегі бекітілген жеке шоғырландырылмаған қаржылық есептілігінде көрсетілген осындай бақыланатын шетелдік компанияның немесе бақыланатын шетелдік компанияның тұрақты мекемесінің барлық кірістерінің сомасы; </w:t>
      </w:r>
    </w:p>
    <w:p>
      <w:pPr>
        <w:spacing w:after="0"/>
        <w:ind w:left="0"/>
        <w:jc w:val="both"/>
      </w:pPr>
      <w:r>
        <w:rPr>
          <w:rFonts w:ascii="Times New Roman"/>
          <w:b w:val="false"/>
          <w:i w:val="false"/>
          <w:color w:val="000000"/>
          <w:sz w:val="28"/>
        </w:rPr>
        <w:t xml:space="preserve">
      18) пассив кірістер – пассив кірістер деп кірістердің мынадай түрлері түсініледі: </w:t>
      </w:r>
    </w:p>
    <w:p>
      <w:pPr>
        <w:spacing w:after="0"/>
        <w:ind w:left="0"/>
        <w:jc w:val="both"/>
      </w:pPr>
      <w:r>
        <w:rPr>
          <w:rFonts w:ascii="Times New Roman"/>
          <w:b w:val="false"/>
          <w:i w:val="false"/>
          <w:color w:val="000000"/>
          <w:sz w:val="28"/>
        </w:rPr>
        <w:t>
      дивидендтер;</w:t>
      </w:r>
    </w:p>
    <w:p>
      <w:pPr>
        <w:spacing w:after="0"/>
        <w:ind w:left="0"/>
        <w:jc w:val="both"/>
      </w:pPr>
      <w:r>
        <w:rPr>
          <w:rFonts w:ascii="Times New Roman"/>
          <w:b w:val="false"/>
          <w:i w:val="false"/>
          <w:color w:val="000000"/>
          <w:sz w:val="28"/>
        </w:rPr>
        <w:t xml:space="preserve">
      сыйақы түріндегі кірістер; </w:t>
      </w:r>
    </w:p>
    <w:p>
      <w:pPr>
        <w:spacing w:after="0"/>
        <w:ind w:left="0"/>
        <w:jc w:val="both"/>
      </w:pPr>
      <w:r>
        <w:rPr>
          <w:rFonts w:ascii="Times New Roman"/>
          <w:b w:val="false"/>
          <w:i w:val="false"/>
          <w:color w:val="000000"/>
          <w:sz w:val="28"/>
        </w:rPr>
        <w:t xml:space="preserve">
      құн өсімінен түсетін кіріс; </w:t>
      </w:r>
    </w:p>
    <w:p>
      <w:pPr>
        <w:spacing w:after="0"/>
        <w:ind w:left="0"/>
        <w:jc w:val="both"/>
      </w:pPr>
      <w:r>
        <w:rPr>
          <w:rFonts w:ascii="Times New Roman"/>
          <w:b w:val="false"/>
          <w:i w:val="false"/>
          <w:color w:val="000000"/>
          <w:sz w:val="28"/>
        </w:rPr>
        <w:t xml:space="preserve">
      роялти түріндегі кіріс; </w:t>
      </w:r>
    </w:p>
    <w:p>
      <w:pPr>
        <w:spacing w:after="0"/>
        <w:ind w:left="0"/>
        <w:jc w:val="both"/>
      </w:pPr>
      <w:r>
        <w:rPr>
          <w:rFonts w:ascii="Times New Roman"/>
          <w:b w:val="false"/>
          <w:i w:val="false"/>
          <w:color w:val="000000"/>
          <w:sz w:val="28"/>
        </w:rPr>
        <w:t xml:space="preserve">
      егер сақтандыру қызметі қызметтің негізгі түрі болмаса, сақтандыру қызметінен түскен кіріс; </w:t>
      </w:r>
    </w:p>
    <w:p>
      <w:pPr>
        <w:spacing w:after="0"/>
        <w:ind w:left="0"/>
        <w:jc w:val="both"/>
      </w:pPr>
      <w:r>
        <w:rPr>
          <w:rFonts w:ascii="Times New Roman"/>
          <w:b w:val="false"/>
          <w:i w:val="false"/>
          <w:color w:val="000000"/>
          <w:sz w:val="28"/>
        </w:rPr>
        <w:t xml:space="preserve">
      19) пассив кірістер үлесі – бақыланатын шетелдік компанияның немесе бақыланатын шетелдік компанияның тұрақты мекемесінің пассив кірістерінің бақыланатын шетелдік компанияның немесе бақыланатын шетелдік компанияның тұрақты мекемесі кірістерінің жиынтық сомасына деген ара қатынасы. </w:t>
      </w:r>
    </w:p>
    <w:p>
      <w:pPr>
        <w:spacing w:after="0"/>
        <w:ind w:left="0"/>
        <w:jc w:val="both"/>
      </w:pPr>
      <w:r>
        <w:rPr>
          <w:rFonts w:ascii="Times New Roman"/>
          <w:b w:val="false"/>
          <w:i w:val="false"/>
          <w:color w:val="000000"/>
          <w:sz w:val="28"/>
        </w:rPr>
        <w:t xml:space="preserve">
      Жеңілдікті салық салынатын мемлекетте тіркелген бақыланатын шетелдік компаниялардың немесе бақыланатын шетелдік компаниялардың тұрақты мекемелерінің пассив кірістерінің үлесі айқындалмайды; </w:t>
      </w:r>
    </w:p>
    <w:p>
      <w:pPr>
        <w:spacing w:after="0"/>
        <w:ind w:left="0"/>
        <w:jc w:val="both"/>
      </w:pPr>
      <w:r>
        <w:rPr>
          <w:rFonts w:ascii="Times New Roman"/>
          <w:b w:val="false"/>
          <w:i w:val="false"/>
          <w:color w:val="000000"/>
          <w:sz w:val="28"/>
        </w:rPr>
        <w:t xml:space="preserve">
      20) пайда салығының номиналдық мөлшерлемесі – корпоративтік табыс салығына барабар, резидент емес заңды тұлға немесе ұйымның өзге де нысаны алған кірістерге салынатын кіріс немесе пайда салығының немесе өзге де шетелдік салықтың тіркелген мөлшерлемесі, оның ішінде осындай резидент емес заңды тұлға немесе ұйымның өзге де нысаны тіркелген немесе инкорпорацияланған немесе құрылған мемлекеттегі шетелдік салық заңнамасында белгіленген қосымша үстемеақылардың және бюджетке төленетін басқа да қолданылатын міндетті төлемдердің қолданылатын мөлшерлемелері. </w:t>
      </w:r>
    </w:p>
    <w:p>
      <w:pPr>
        <w:spacing w:after="0"/>
        <w:ind w:left="0"/>
        <w:jc w:val="both"/>
      </w:pPr>
      <w:r>
        <w:rPr>
          <w:rFonts w:ascii="Times New Roman"/>
          <w:b w:val="false"/>
          <w:i w:val="false"/>
          <w:color w:val="000000"/>
          <w:sz w:val="28"/>
        </w:rPr>
        <w:t xml:space="preserve">
      Шет мемлекеттің салық салу жүйесі бірнеше салықтық деңгейді (оның ішінде, бірақ аталғандармен шектелмей, ұлттық, федералдық, кантондық, жергілікті, өңірлік пайда салықтары) көздеген жағдайда, пайда салығының номиналдық мөлшерлемесі тиісті табыс салықтарының сомасы немесе әр деңгейдегі пайда ретінде есептеледі. Бұл ретте жергілікті, өңірлік, кантондық пайда салықтарын қолдану үшін пайда салығының осындай номиналдық мөлшерлемесін есептеген кезде резидент емес заңды тұлға немесе ұйымның өзге де нысаны тікелей тіркелген немесе инкорпорацияланған немесе құрылған жердің өзі ескеріледі; </w:t>
      </w:r>
    </w:p>
    <w:p>
      <w:pPr>
        <w:spacing w:after="0"/>
        <w:ind w:left="0"/>
        <w:jc w:val="both"/>
      </w:pPr>
      <w:r>
        <w:rPr>
          <w:rFonts w:ascii="Times New Roman"/>
          <w:b w:val="false"/>
          <w:i w:val="false"/>
          <w:color w:val="000000"/>
          <w:sz w:val="28"/>
        </w:rPr>
        <w:t xml:space="preserve">
      21) аудит жүргізілген қаржылық есептілік – осы Кодекстің 297-бабының 3-тармағының 1) тармақшасында көрсетілген шарттарға сәйкес келетін, бақыланатын шетелдік компания немесе бақыланатын шетелдік компанияның тұрақты мекемесі тіркелген елдің ұлттық заңнамасына сәйкес не аудит жүргізілген қаржылық есептіліктің халықаралық стандарттарына сәйкес жасалған қаржылық есептілік; </w:t>
      </w:r>
    </w:p>
    <w:p>
      <w:pPr>
        <w:spacing w:after="0"/>
        <w:ind w:left="0"/>
        <w:jc w:val="both"/>
      </w:pPr>
      <w:r>
        <w:rPr>
          <w:rFonts w:ascii="Times New Roman"/>
          <w:b w:val="false"/>
          <w:i w:val="false"/>
          <w:color w:val="000000"/>
          <w:sz w:val="28"/>
        </w:rPr>
        <w:t>
      22) салық салынғанға дейінгі қаржылық пайда – тиісті кезеңдегі "Пайдалар және шығындар туралы есеп" қаржылық есептілігі нысанының "Салық салынғанға дейінгі пайда (шығын)" жолының оң шамасы.";</w:t>
      </w:r>
    </w:p>
    <w:p>
      <w:pPr>
        <w:spacing w:after="0"/>
        <w:ind w:left="0"/>
        <w:jc w:val="both"/>
      </w:pPr>
      <w:r>
        <w:rPr>
          <w:rFonts w:ascii="Times New Roman"/>
          <w:b w:val="false"/>
          <w:i w:val="false"/>
          <w:color w:val="000000"/>
          <w:sz w:val="28"/>
        </w:rPr>
        <w:t>
      111) 295-бап мынадай редакцияда жазылсын:</w:t>
      </w:r>
    </w:p>
    <w:p>
      <w:pPr>
        <w:spacing w:after="0"/>
        <w:ind w:left="0"/>
        <w:jc w:val="both"/>
      </w:pPr>
      <w:r>
        <w:rPr>
          <w:rFonts w:ascii="Times New Roman"/>
          <w:b w:val="false"/>
          <w:i w:val="false"/>
          <w:color w:val="000000"/>
          <w:sz w:val="28"/>
        </w:rPr>
        <w:t>
      "295-бап. Жалпы ережелер</w:t>
      </w:r>
    </w:p>
    <w:p>
      <w:pPr>
        <w:spacing w:after="0"/>
        <w:ind w:left="0"/>
        <w:jc w:val="both"/>
      </w:pPr>
      <w:r>
        <w:rPr>
          <w:rFonts w:ascii="Times New Roman"/>
          <w:b w:val="false"/>
          <w:i w:val="false"/>
          <w:color w:val="000000"/>
          <w:sz w:val="28"/>
        </w:rPr>
        <w:t>
      Бақыланатын шетелдік компанияның қаржылық пайдасы немесе бақыланатын шетелдік компанияның тұрақты мекемесінің қаржылық пайдасы екі рет салық салуға жатпайды.</w:t>
      </w:r>
    </w:p>
    <w:p>
      <w:pPr>
        <w:spacing w:after="0"/>
        <w:ind w:left="0"/>
        <w:jc w:val="both"/>
      </w:pPr>
      <w:r>
        <w:rPr>
          <w:rFonts w:ascii="Times New Roman"/>
          <w:b w:val="false"/>
          <w:i w:val="false"/>
          <w:color w:val="000000"/>
          <w:sz w:val="28"/>
        </w:rPr>
        <w:t>
      Қосарланған салық салу мынадай ережелерді қолдану:</w:t>
      </w:r>
    </w:p>
    <w:p>
      <w:pPr>
        <w:spacing w:after="0"/>
        <w:ind w:left="0"/>
        <w:jc w:val="both"/>
      </w:pPr>
      <w:r>
        <w:rPr>
          <w:rFonts w:ascii="Times New Roman"/>
          <w:b w:val="false"/>
          <w:i w:val="false"/>
          <w:color w:val="000000"/>
          <w:sz w:val="28"/>
        </w:rPr>
        <w:t xml:space="preserve">
      1) осы Кодекстің 296-бабына сәйкес салық салудан босату; </w:t>
      </w:r>
    </w:p>
    <w:p>
      <w:pPr>
        <w:spacing w:after="0"/>
        <w:ind w:left="0"/>
        <w:jc w:val="both"/>
      </w:pPr>
      <w:r>
        <w:rPr>
          <w:rFonts w:ascii="Times New Roman"/>
          <w:b w:val="false"/>
          <w:i w:val="false"/>
          <w:color w:val="000000"/>
          <w:sz w:val="28"/>
        </w:rPr>
        <w:t>
      2) осы Кодекстің 297-бабы 3-тармағының 1), 2) тармақшаларында көрсетілген шарттарға сәйкес келген жағдайда,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297-бабының 4-тармағына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4) осы Кодекстің 302-бабының 1-тармағының 1) және 2) тармақшаларына сәйкес есептелген резиденттің корпоративтік табыс салығынан шегеру немесе осы Кодекстің 303-бабының 4-тармағында айқындалған тәртіппен Қазақстан Республикасындағы корпоративтік табыс салығын төлеу есебіне жатқызу арқылы жойылады.";</w:t>
      </w:r>
    </w:p>
    <w:p>
      <w:pPr>
        <w:spacing w:after="0"/>
        <w:ind w:left="0"/>
        <w:jc w:val="both"/>
      </w:pPr>
      <w:r>
        <w:rPr>
          <w:rFonts w:ascii="Times New Roman"/>
          <w:b w:val="false"/>
          <w:i w:val="false"/>
          <w:color w:val="000000"/>
          <w:sz w:val="28"/>
        </w:rPr>
        <w:t>
      112) 296-баптың 1-тармағының 5) тармақшасындағы "салынған болса, бақыланатын шетелдік компанияның қаржылық пайдасы немесе бақыланатын шетелдік компанияның тұрақты мекемесінің қаржылық пайдасы Қазақстан Республикасында салық салудан босатылады" деген сөздер "салынған болса," деген сөздермен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жеңiлдiктi салық салынатын мемлекеттерде тіркелгендерді қоспағанда, егер бақыланатын шетелдік компанияның немесе бақыланатын шетелдік компанияның тұрақты мекемесінің пассив кірістерінің үлесі 20 пайыздан аз болса, бақыланатын шетелдік компанияның қаржылық пайдасы немесе бақыланатын шетелдік компанияның тұрақты мекемесінің қаржылық пайдасы Қазақстан Республикасында салық салудан босатылады.";</w:t>
      </w:r>
    </w:p>
    <w:p>
      <w:pPr>
        <w:spacing w:after="0"/>
        <w:ind w:left="0"/>
        <w:jc w:val="both"/>
      </w:pPr>
      <w:r>
        <w:rPr>
          <w:rFonts w:ascii="Times New Roman"/>
          <w:b w:val="false"/>
          <w:i w:val="false"/>
          <w:color w:val="000000"/>
          <w:sz w:val="28"/>
        </w:rPr>
        <w:t>
      113) 297-бапта:</w:t>
      </w:r>
    </w:p>
    <w:p>
      <w:pPr>
        <w:spacing w:after="0"/>
        <w:ind w:left="0"/>
        <w:jc w:val="both"/>
      </w:pPr>
      <w:r>
        <w:rPr>
          <w:rFonts w:ascii="Times New Roman"/>
          <w:b w:val="false"/>
          <w:i w:val="false"/>
          <w:color w:val="000000"/>
          <w:sz w:val="28"/>
        </w:rPr>
        <w:t>
      1, 2 және 3-тармақтар мынадай редакцияда жазылсын:</w:t>
      </w:r>
    </w:p>
    <w:p>
      <w:pPr>
        <w:spacing w:after="0"/>
        <w:ind w:left="0"/>
        <w:jc w:val="both"/>
      </w:pPr>
      <w:r>
        <w:rPr>
          <w:rFonts w:ascii="Times New Roman"/>
          <w:b w:val="false"/>
          <w:i w:val="false"/>
          <w:color w:val="000000"/>
          <w:sz w:val="28"/>
        </w:rPr>
        <w:t xml:space="preserve">
      "1. Жеңiлдiктi салық салынатын мемлекеттерде тіркелгендерді қоспағанда, бақыланатын шетелдік компаниялардың немесе бақыланатын шетелдік компаниялардың тұрақты мекемелерінің осы баптың 2-4-тармақтарына сәйкес айқындалған жиынтық пайдасы жеңiлдiктi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болып танылады және оған Қазақстан Республикасындағы корпоративтік немесе жеке табыс салығы салынады. </w:t>
      </w:r>
    </w:p>
    <w:p>
      <w:pPr>
        <w:spacing w:after="0"/>
        <w:ind w:left="0"/>
        <w:jc w:val="both"/>
      </w:pPr>
      <w:r>
        <w:rPr>
          <w:rFonts w:ascii="Times New Roman"/>
          <w:b w:val="false"/>
          <w:i w:val="false"/>
          <w:color w:val="000000"/>
          <w:sz w:val="28"/>
        </w:rPr>
        <w:t>
      Жеңiлдiктi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жеңiлдiктi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болып танылады және оған Қазақстан Республикасындағы корпоративтік немесе жеке табыс салығы салынады.</w:t>
      </w:r>
    </w:p>
    <w:p>
      <w:pPr>
        <w:spacing w:after="0"/>
        <w:ind w:left="0"/>
        <w:jc w:val="both"/>
      </w:pPr>
      <w:r>
        <w:rPr>
          <w:rFonts w:ascii="Times New Roman"/>
          <w:b w:val="false"/>
          <w:i w:val="false"/>
          <w:color w:val="000000"/>
          <w:sz w:val="28"/>
        </w:rPr>
        <w:t>
      2. Бақыланатын шетелдік компаниялардың немесе бақыланатын шетелдік компаниялардың тұрақты мекемелерінің жиынтық пайдасы мына  формула бойынша айқындалады:</w:t>
      </w:r>
    </w:p>
    <w:p>
      <w:pPr>
        <w:spacing w:after="0"/>
        <w:ind w:left="0"/>
        <w:jc w:val="both"/>
      </w:pPr>
      <w:r>
        <w:rPr>
          <w:rFonts w:ascii="Times New Roman"/>
          <w:b w:val="false"/>
          <w:i w:val="false"/>
          <w:color w:val="000000"/>
          <w:sz w:val="28"/>
        </w:rPr>
        <w:t xml:space="preserve">
      П = П1 х Ү1 + П2 × Ү2 +...+ Пn х Үn, мұндағы: </w:t>
      </w:r>
    </w:p>
    <w:p>
      <w:pPr>
        <w:spacing w:after="0"/>
        <w:ind w:left="0"/>
        <w:jc w:val="both"/>
      </w:pPr>
      <w:r>
        <w:rPr>
          <w:rFonts w:ascii="Times New Roman"/>
          <w:b w:val="false"/>
          <w:i w:val="false"/>
          <w:color w:val="000000"/>
          <w:sz w:val="28"/>
        </w:rPr>
        <w:t>
      П – қаржылық пайдасы осы Кодекстің 296-бабына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p>
      <w:pPr>
        <w:spacing w:after="0"/>
        <w:ind w:left="0"/>
        <w:jc w:val="both"/>
      </w:pPr>
      <w:r>
        <w:rPr>
          <w:rFonts w:ascii="Times New Roman"/>
          <w:b w:val="false"/>
          <w:i w:val="false"/>
          <w:color w:val="000000"/>
          <w:sz w:val="28"/>
        </w:rPr>
        <w:t>
      Ү1,2,...,n – резиденттің әрбір бақыланатын шетелдік компанияға тікелей, жанама, конструктивті қатысуының немесе тікелей, жанама, конструктивті бақылауының үлесі;</w:t>
      </w:r>
    </w:p>
    <w:p>
      <w:pPr>
        <w:spacing w:after="0"/>
        <w:ind w:left="0"/>
        <w:jc w:val="both"/>
      </w:pPr>
      <w:r>
        <w:rPr>
          <w:rFonts w:ascii="Times New Roman"/>
          <w:b w:val="false"/>
          <w:i w:val="false"/>
          <w:color w:val="000000"/>
          <w:sz w:val="28"/>
        </w:rPr>
        <w:t xml:space="preserve">
      П1,2,...,n – осы Кодекстің 296-бабы 1-тармағының 6) тармақшасына сәйкес салық салудан босатылған, мынадай формулалардың біріне сәйкес салық төлеушінің таңдауы бойынша айқындалатын бақыланатын шетелдік компанияның қаржылық пайдасын немесе бақыланатын шетелдік компанияның тұрақты мекемесінің қаржылық пайдасын  қоспағанда,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 </w:t>
      </w:r>
    </w:p>
    <w:p>
      <w:pPr>
        <w:spacing w:after="0"/>
        <w:ind w:left="0"/>
        <w:jc w:val="both"/>
      </w:pPr>
      <w:r>
        <w:rPr>
          <w:rFonts w:ascii="Times New Roman"/>
          <w:b w:val="false"/>
          <w:i w:val="false"/>
          <w:color w:val="000000"/>
          <w:sz w:val="28"/>
        </w:rPr>
        <w:t xml:space="preserve">
      П1, П2,..., Пn = Псд 1,2,…n – А1,2,…n – Ш1,2,…n немесе </w:t>
      </w:r>
    </w:p>
    <w:p>
      <w:pPr>
        <w:spacing w:after="0"/>
        <w:ind w:left="0"/>
        <w:jc w:val="both"/>
      </w:pPr>
      <w:r>
        <w:rPr>
          <w:rFonts w:ascii="Times New Roman"/>
          <w:b w:val="false"/>
          <w:i w:val="false"/>
          <w:color w:val="000000"/>
          <w:sz w:val="28"/>
        </w:rPr>
        <w:t xml:space="preserve">
      П1, П2,..., Пn = Псд1,2,…n * ПКҮ1,2,…n, мұндағы: </w:t>
      </w:r>
    </w:p>
    <w:p>
      <w:pPr>
        <w:spacing w:after="0"/>
        <w:ind w:left="0"/>
        <w:jc w:val="both"/>
      </w:pPr>
      <w:r>
        <w:rPr>
          <w:rFonts w:ascii="Times New Roman"/>
          <w:b w:val="false"/>
          <w:i w:val="false"/>
          <w:color w:val="000000"/>
          <w:sz w:val="28"/>
        </w:rPr>
        <w:t xml:space="preserve">
      Псд1,2,…n – әрбір бақыланатын шетелдік компанияның немесе бақыланатын шетелдік компанияның әрбір тұрақты мекемесінің есептік кезеңдегі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А1,2,…n – есептік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резиденттің осы баптың 4-тармағына сәйкес жүргізген азайту сомасы; </w:t>
      </w:r>
    </w:p>
    <w:p>
      <w:pPr>
        <w:spacing w:after="0"/>
        <w:ind w:left="0"/>
        <w:jc w:val="both"/>
      </w:pPr>
      <w:r>
        <w:rPr>
          <w:rFonts w:ascii="Times New Roman"/>
          <w:b w:val="false"/>
          <w:i w:val="false"/>
          <w:color w:val="000000"/>
          <w:sz w:val="28"/>
        </w:rPr>
        <w:t xml:space="preserve">
      ПКҮ1,2,…n – әрбір бақыланатын шетелдік компанияның немесе бақыланатын шетелдік компанияның әрбір тұрақты мекемесінің осы Кодекстің 294-бабы 4-тармағының 19) тармақшасына сәйкес айқындалатын пассив кірістерінің үлесі; </w:t>
      </w:r>
    </w:p>
    <w:p>
      <w:pPr>
        <w:spacing w:after="0"/>
        <w:ind w:left="0"/>
        <w:jc w:val="both"/>
      </w:pPr>
      <w:r>
        <w:rPr>
          <w:rFonts w:ascii="Times New Roman"/>
          <w:b w:val="false"/>
          <w:i w:val="false"/>
          <w:color w:val="000000"/>
          <w:sz w:val="28"/>
        </w:rPr>
        <w:t xml:space="preserve">
      Ш1,2,…n – әрбір бақыланатын шетелдік компанияның немесе бақыланатын шетелдік компанияның әрбір тұрақты мекемесінің есептік кезеңнің алдындағы қатарынан екі кезеңде туындаған шығынының сомасы. Бұл ретте азайтылған шығындар кейінгі кезеңдерде ескерілмейді. </w:t>
      </w:r>
    </w:p>
    <w:p>
      <w:pPr>
        <w:spacing w:after="0"/>
        <w:ind w:left="0"/>
        <w:jc w:val="both"/>
      </w:pPr>
      <w:r>
        <w:rPr>
          <w:rFonts w:ascii="Times New Roman"/>
          <w:b w:val="false"/>
          <w:i w:val="false"/>
          <w:color w:val="000000"/>
          <w:sz w:val="28"/>
        </w:rPr>
        <w:t xml:space="preserve">
      Бекітілген жеке шоғырландырылмаған қаржылық есептілікте көрсетілген шығын осы тармақ мақсаттарында көзделген шығын болып танылады. </w:t>
      </w:r>
    </w:p>
    <w:p>
      <w:pPr>
        <w:spacing w:after="0"/>
        <w:ind w:left="0"/>
        <w:jc w:val="both"/>
      </w:pPr>
      <w:r>
        <w:rPr>
          <w:rFonts w:ascii="Times New Roman"/>
          <w:b w:val="false"/>
          <w:i w:val="false"/>
          <w:color w:val="000000"/>
          <w:sz w:val="28"/>
        </w:rPr>
        <w:t xml:space="preserve">
      Бақыланатын шетелдік компанияның немесе бақыланатын шетелдік компанияның тұрақты мекемесінің шығыны: </w:t>
      </w:r>
    </w:p>
    <w:p>
      <w:pPr>
        <w:spacing w:after="0"/>
        <w:ind w:left="0"/>
        <w:jc w:val="both"/>
      </w:pPr>
      <w:r>
        <w:rPr>
          <w:rFonts w:ascii="Times New Roman"/>
          <w:b w:val="false"/>
          <w:i w:val="false"/>
          <w:color w:val="000000"/>
          <w:sz w:val="28"/>
        </w:rPr>
        <w:t xml:space="preserve">
      1) осы баптың 3-тармағы екінші бөлігінің 2) тармақшасына сәйкес есептелген осы бақыланатын шетелдік компанияның және (немесе) бақыланатын шетелдік компанияның осы тұрақты мекемесінің қаржылық пайдасын; </w:t>
      </w:r>
    </w:p>
    <w:p>
      <w:pPr>
        <w:spacing w:after="0"/>
        <w:ind w:left="0"/>
        <w:jc w:val="both"/>
      </w:pPr>
      <w:r>
        <w:rPr>
          <w:rFonts w:ascii="Times New Roman"/>
          <w:b w:val="false"/>
          <w:i w:val="false"/>
          <w:color w:val="000000"/>
          <w:sz w:val="28"/>
        </w:rPr>
        <w:t xml:space="preserve">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 </w:t>
      </w:r>
    </w:p>
    <w:p>
      <w:pPr>
        <w:spacing w:after="0"/>
        <w:ind w:left="0"/>
        <w:jc w:val="both"/>
      </w:pPr>
      <w:r>
        <w:rPr>
          <w:rFonts w:ascii="Times New Roman"/>
          <w:b w:val="false"/>
          <w:i w:val="false"/>
          <w:color w:val="000000"/>
          <w:sz w:val="28"/>
        </w:rPr>
        <w:t xml:space="preserve">
      3) резиденттің салық салынатын кірісін азайтпайды. </w:t>
      </w:r>
    </w:p>
    <w:p>
      <w:pPr>
        <w:spacing w:after="0"/>
        <w:ind w:left="0"/>
        <w:jc w:val="both"/>
      </w:pPr>
      <w:r>
        <w:rPr>
          <w:rFonts w:ascii="Times New Roman"/>
          <w:b w:val="false"/>
          <w:i w:val="false"/>
          <w:color w:val="000000"/>
          <w:sz w:val="28"/>
        </w:rPr>
        <w:t>
      Жеңiлдiктi салық салынатын мемлекеттерде тіркелген бақыланатын шетелдік компанияның және (немесе) бақыланатын шетелдік компанияның тұрақты мекемесінің шығындарын пайдалануға резиденттің құқығы жоқ.</w:t>
      </w:r>
    </w:p>
    <w:p>
      <w:pPr>
        <w:spacing w:after="0"/>
        <w:ind w:left="0"/>
        <w:jc w:val="both"/>
      </w:pPr>
      <w:r>
        <w:rPr>
          <w:rFonts w:ascii="Times New Roman"/>
          <w:b w:val="false"/>
          <w:i w:val="false"/>
          <w:color w:val="000000"/>
          <w:sz w:val="28"/>
        </w:rPr>
        <w:t xml:space="preserve">
      3. Есептік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қаржылық есептіліктің халықаралық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есептілігінің негізінде жүзеге асырылады. </w:t>
      </w:r>
    </w:p>
    <w:p>
      <w:pPr>
        <w:spacing w:after="0"/>
        <w:ind w:left="0"/>
        <w:jc w:val="both"/>
      </w:pPr>
      <w:r>
        <w:rPr>
          <w:rFonts w:ascii="Times New Roman"/>
          <w:b w:val="false"/>
          <w:i w:val="false"/>
          <w:color w:val="000000"/>
          <w:sz w:val="28"/>
        </w:rPr>
        <w:t xml:space="preserve">
      Резиденттің аудит жүргізілген қаржылық есептілік болған жағдайда ғана қаржылық есептіліктің халықаралық стандарттарына сәйкес жасалған бекітілген жеке шоғырландырылмаған қаржылық есептіліктің негізінде бақыланатын шетелдік компанияның немесе бақыланатын шетелдік компанияның тұрақты мекемесінің салық салынғанға дейінгі қаржылық пайдасын айқындауға құқығы бар. </w:t>
      </w:r>
    </w:p>
    <w:p>
      <w:pPr>
        <w:spacing w:after="0"/>
        <w:ind w:left="0"/>
        <w:jc w:val="both"/>
      </w:pPr>
      <w:r>
        <w:rPr>
          <w:rFonts w:ascii="Times New Roman"/>
          <w:b w:val="false"/>
          <w:i w:val="false"/>
          <w:color w:val="000000"/>
          <w:sz w:val="28"/>
        </w:rPr>
        <w:t xml:space="preserve">
      Егер бақыланатын шетелдік компания тіркелген мемлекеттің заңнамалық актілерінде еншілес (қауымдастырылған, бірлескен) ұйымдардың деректерін жеке шоғырландырылмаған қаржылық есептілік жасамай шоғырландыра отырып, шоғырландырылған қаржылық есептілік жасау бойынша міндеттеме белгіленсе және жеке шоғырландырылмаған қаржылық есептілік болмаған жағдайда, резидент мынадай сомаларды алып тастау арқылы есептік кезеңдегі бақыланатын шетелдік компанияның есептік кезеңдегі қаржылық есептілікте айқындалған қаржылық пайдасынан (шығынынан) мынадай түзетулер жүргізеді: </w:t>
      </w:r>
    </w:p>
    <w:p>
      <w:pPr>
        <w:spacing w:after="0"/>
        <w:ind w:left="0"/>
        <w:jc w:val="both"/>
      </w:pPr>
      <w:r>
        <w:rPr>
          <w:rFonts w:ascii="Times New Roman"/>
          <w:b w:val="false"/>
          <w:i w:val="false"/>
          <w:color w:val="000000"/>
          <w:sz w:val="28"/>
        </w:rPr>
        <w:t xml:space="preserve">
      1) бақыланатын шетелдік компанияның шоғырландырылған қаржылық есептілігі бойынша шоғырландырылған қаржылық пайдада (шоғырландырылған шығында) шоғырландырылған еншілес (қауымдастырылған, бірлескен) ұйымдардың есептік кезеңдегі қаржылық пайдасының (шығынының) сомалары. </w:t>
      </w:r>
    </w:p>
    <w:p>
      <w:pPr>
        <w:spacing w:after="0"/>
        <w:ind w:left="0"/>
        <w:jc w:val="both"/>
      </w:pPr>
      <w:r>
        <w:rPr>
          <w:rFonts w:ascii="Times New Roman"/>
          <w:b w:val="false"/>
          <w:i w:val="false"/>
          <w:color w:val="000000"/>
          <w:sz w:val="28"/>
        </w:rPr>
        <w:t>
      Еншілес (қауымдасқан, бірлескен) ұйымдардың есепті кезеңдегі қаржылық пайдасының (шығынының) сомасы оларды шоғырландыру кезінде алып тастаған жағдайда топішілік операциялардан қаржылық пайда (шығындар) сомасына ұлғайтуға (азайтуға) жататын есепті кезеңдегі бас компанияның шоғырландырылған қаржылық есептілігі бойынша шоғырландырылған қаржылық пайдадан (шоғырландырылған шығыннан) оларды шоғырландыру кезінде алып тасталады.</w:t>
      </w:r>
    </w:p>
    <w:p>
      <w:pPr>
        <w:spacing w:after="0"/>
        <w:ind w:left="0"/>
        <w:jc w:val="both"/>
      </w:pPr>
      <w:r>
        <w:rPr>
          <w:rFonts w:ascii="Times New Roman"/>
          <w:b w:val="false"/>
          <w:i w:val="false"/>
          <w:color w:val="000000"/>
          <w:sz w:val="28"/>
        </w:rPr>
        <w:t>
      Осы тармақшаға сәйкес бақыланатын шетелдік компанияның есепті кезеңдегі шоғырландырылған қаржылық есептілігінің деректерін түзету кезінде есепті кезеңде бухгалтерлік есепте танылған шоғырландырылған қаржылық есептілік бойынша шоғырландырылған қаржылық пайдада (шоғырландырылған шығында) көрсетілмеген еншілес (қауымдасқан, бірлескен) ұйымнан алынған немесе алынуға жататын дивидендтер бақыланатын шетелдік компанияның есепті кезеңдегі кірістеріне енгізілуге жатады.</w:t>
      </w:r>
    </w:p>
    <w:p>
      <w:pPr>
        <w:spacing w:after="0"/>
        <w:ind w:left="0"/>
        <w:jc w:val="both"/>
      </w:pPr>
      <w:r>
        <w:rPr>
          <w:rFonts w:ascii="Times New Roman"/>
          <w:b w:val="false"/>
          <w:i w:val="false"/>
          <w:color w:val="000000"/>
          <w:sz w:val="28"/>
        </w:rPr>
        <w:t>
      Осы тармақша мақсаттары үшін, егер салық салынғанға дейінгі қаржылық пайдада осындай кірістер қамтылатын болса, бақыланатын шетелдік компанияның немесе бақыланатын шетелдік компанияның тұрақты мекемесінің есептік кезеңдегі салық салынғанға дейінгі қаржылық пайдасынан осы Кодекстің 225-бабы 2-тармағының 2), 3), 9), 11) тармақшаларында көрсетілгендей кірістер алып тасталады.";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xml:space="preserve">
      "3-1. Есептік кезеңнен кейінгі екінші жылдың 31 наурызына дейін резидентте бақыланатын шетелдік компанияның немесе бақыланатын шетелдік компанияның тұрақты мекемесінің бекітілген қаржылық есептілігі болмаған жағдайда, осындай есептік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 айқындайды: </w:t>
      </w:r>
    </w:p>
    <w:p>
      <w:pPr>
        <w:spacing w:after="0"/>
        <w:ind w:left="0"/>
        <w:jc w:val="both"/>
      </w:pPr>
      <w:r>
        <w:rPr>
          <w:rFonts w:ascii="Times New Roman"/>
          <w:b w:val="false"/>
          <w:i w:val="false"/>
          <w:color w:val="000000"/>
          <w:sz w:val="28"/>
        </w:rPr>
        <w:t xml:space="preserve">
      1) осы Кодекстің ережелеріне сәйкес салық салынатын кірісті айқындау тәртібіне ұқсас тәртіппен; </w:t>
      </w:r>
    </w:p>
    <w:p>
      <w:pPr>
        <w:spacing w:after="0"/>
        <w:ind w:left="0"/>
        <w:jc w:val="both"/>
      </w:pPr>
      <w:r>
        <w:rPr>
          <w:rFonts w:ascii="Times New Roman"/>
          <w:b w:val="false"/>
          <w:i w:val="false"/>
          <w:color w:val="000000"/>
          <w:sz w:val="28"/>
        </w:rPr>
        <w:t>
      2) салық салынғанға дейінгі қаржылық пайданың сомасы есептік кезеңдегі бақыланатын шетелдік компания кірісінің немесе бақыланатын шетелдік компанияның тұрақты мекемесі кірісінің сомасы мен 0,5 мөлшеріндегі коэффициенттің көбейтіндісі ретінде айқындалады. Кіріс сомасы есептік кезеңде бақыланатын шетелдік компанияның банктік шоттарына немесе бақыланатын шетелдік компанияның тұрақты мекемесінің банктік шоттарына келіп түскен ақша түсімдерін негізге ала отырып айқындалады.</w:t>
      </w:r>
    </w:p>
    <w:p>
      <w:pPr>
        <w:spacing w:after="0"/>
        <w:ind w:left="0"/>
        <w:jc w:val="both"/>
      </w:pPr>
      <w:r>
        <w:rPr>
          <w:rFonts w:ascii="Times New Roman"/>
          <w:b w:val="false"/>
          <w:i w:val="false"/>
          <w:color w:val="000000"/>
          <w:sz w:val="28"/>
        </w:rPr>
        <w:t xml:space="preserve">
      Бұл ретте түсімдердің мынадай түрлері: </w:t>
      </w:r>
    </w:p>
    <w:p>
      <w:pPr>
        <w:spacing w:after="0"/>
        <w:ind w:left="0"/>
        <w:jc w:val="both"/>
      </w:pPr>
      <w:r>
        <w:rPr>
          <w:rFonts w:ascii="Times New Roman"/>
          <w:b w:val="false"/>
          <w:i w:val="false"/>
          <w:color w:val="000000"/>
          <w:sz w:val="28"/>
        </w:rPr>
        <w:t xml:space="preserve">
      осы бақыланатын шетелдік компанияның немесе бақыланатын шетелдік компанияның тұрақты мекемесінің басқа банктік шоттарынан бақыланатын шетелдік компанияның немесе бақыланатын шетелдік компанияның тұрақты мекемесінің банктік шоттарына келіп түскен есептік кезеңдегі ақша түсімдері (ақшалай қаражаттың ішкі және банкаралық аударымдары); </w:t>
      </w:r>
    </w:p>
    <w:p>
      <w:pPr>
        <w:spacing w:after="0"/>
        <w:ind w:left="0"/>
        <w:jc w:val="both"/>
      </w:pPr>
      <w:r>
        <w:rPr>
          <w:rFonts w:ascii="Times New Roman"/>
          <w:b w:val="false"/>
          <w:i w:val="false"/>
          <w:color w:val="000000"/>
          <w:sz w:val="28"/>
        </w:rPr>
        <w:t xml:space="preserve">
      қарыздар бойынша төленетін сыйақыларды және өсімпұлды, айыппұлдарды қоспағанда, қарыз қаражатының түсімі және (немесе) қайтарылуы; </w:t>
      </w:r>
    </w:p>
    <w:p>
      <w:pPr>
        <w:spacing w:after="0"/>
        <w:ind w:left="0"/>
        <w:jc w:val="both"/>
      </w:pPr>
      <w:r>
        <w:rPr>
          <w:rFonts w:ascii="Times New Roman"/>
          <w:b w:val="false"/>
          <w:i w:val="false"/>
          <w:color w:val="000000"/>
          <w:sz w:val="28"/>
        </w:rPr>
        <w:t xml:space="preserve">
      ағымдағы салықтық кезеңде қайтару шартымен, ақша қаражаттарының қате есептелген түсімі; </w:t>
      </w:r>
    </w:p>
    <w:p>
      <w:pPr>
        <w:spacing w:after="0"/>
        <w:ind w:left="0"/>
        <w:jc w:val="both"/>
      </w:pPr>
      <w:r>
        <w:rPr>
          <w:rFonts w:ascii="Times New Roman"/>
          <w:b w:val="false"/>
          <w:i w:val="false"/>
          <w:color w:val="000000"/>
          <w:sz w:val="28"/>
        </w:rPr>
        <w:t xml:space="preserve">
      жарғылық капиталға салынған салым ретіндегі ақша қаражаттарының түсімі алып тасталуға тиіс. </w:t>
      </w:r>
    </w:p>
    <w:p>
      <w:pPr>
        <w:spacing w:after="0"/>
        <w:ind w:left="0"/>
        <w:jc w:val="both"/>
      </w:pPr>
      <w:r>
        <w:rPr>
          <w:rFonts w:ascii="Times New Roman"/>
          <w:b w:val="false"/>
          <w:i w:val="false"/>
          <w:color w:val="000000"/>
          <w:sz w:val="28"/>
        </w:rPr>
        <w:t>
      Резидент осы Кодекстің 315-бабының 4-тармағында белгіленген мерзімнен кейін бекітілген қаржылық есептілікті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p>
      <w:pPr>
        <w:spacing w:after="0"/>
        <w:ind w:left="0"/>
        <w:jc w:val="both"/>
      </w:pPr>
      <w:r>
        <w:rPr>
          <w:rFonts w:ascii="Times New Roman"/>
          <w:b w:val="false"/>
          <w:i w:val="false"/>
          <w:color w:val="000000"/>
          <w:sz w:val="28"/>
        </w:rPr>
        <w:t>
      Осы Кодекстің 294-бабының 4-тармағы 21) тармақшасының шарттарына сәйкес келетін құжаты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Резиденттік растайтын құжаттары болған кезде бақыланатын шетелдік компанияның салық салынғанға дейінгі қаржылық пайдасын мынадай сомаларға азайтуға құқығы бар:</w:t>
      </w:r>
    </w:p>
    <w:p>
      <w:pPr>
        <w:spacing w:after="0"/>
        <w:ind w:left="0"/>
        <w:jc w:val="both"/>
      </w:pPr>
      <w:r>
        <w:rPr>
          <w:rFonts w:ascii="Times New Roman"/>
          <w:b w:val="false"/>
          <w:i w:val="false"/>
          <w:color w:val="000000"/>
          <w:sz w:val="28"/>
        </w:rPr>
        <w:t xml:space="preserve">
      1) мына формула бойынша айқындалатын азайту сомасы: </w:t>
      </w:r>
    </w:p>
    <w:p>
      <w:pPr>
        <w:spacing w:after="0"/>
        <w:ind w:left="0"/>
        <w:jc w:val="both"/>
      </w:pPr>
      <w:r>
        <w:rPr>
          <w:rFonts w:ascii="Times New Roman"/>
          <w:b w:val="false"/>
          <w:i w:val="false"/>
          <w:color w:val="000000"/>
          <w:sz w:val="28"/>
        </w:rPr>
        <w:t>
      А = ҚП × (К(1)/ЖКС),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пайдасында осы тармақшада көрсетілген салық салынатын кірісті ескерілсе, филиалы, өкілдігі, тұрақты мекемесі арқылы бақыланатын шетелдік компанияның 20 проценттік мөлшерлеме бойынша Қазақстан Республикасындағы корпоративтік табыс салығы салынатын, Қазақстан Республикасындағы кәсіпкерлік қызметінен түскен, салық салынатын (салық салынуға жататын) кірісі;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2) мына формула бойынша айқындалатын азайту сомасы:</w:t>
      </w:r>
    </w:p>
    <w:p>
      <w:pPr>
        <w:spacing w:after="0"/>
        <w:ind w:left="0"/>
        <w:jc w:val="both"/>
      </w:pPr>
      <w:r>
        <w:rPr>
          <w:rFonts w:ascii="Times New Roman"/>
          <w:b w:val="false"/>
          <w:i w:val="false"/>
          <w:color w:val="000000"/>
          <w:sz w:val="28"/>
        </w:rPr>
        <w:t>
      А = ҚП × (К(2)/ЖКС),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кірісті ескере отырып айқындалған болса, тұрақты мекеме құрмай Қазақстан Республикасында қызметтер көрсетуден (жұмыстар атқарудан) түскен, бақыланатын шетелдік компания Қазақстан Республикасындағы көздерден алған, бұрын 20 пайыздық мөлшерлеме бойынша Қазақстан Республикасында төлем көзінен алынған корпоративтік табыс салығы салынған кіріс;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пайдасына осындай кіріс кіретін болса, осы Кодекстің 645-бабы 9-тармағының 3), 4), 5) тармақшаларына сай төлем көзінен алынатын корпоративтік табыс салығы салынбайтын Қазақстан Республикасындағы көздерден бақыланатын шетелдік компанияның алған дивидендтері; </w:t>
      </w:r>
    </w:p>
    <w:p>
      <w:pPr>
        <w:spacing w:after="0"/>
        <w:ind w:left="0"/>
        <w:jc w:val="both"/>
      </w:pPr>
      <w:r>
        <w:rPr>
          <w:rFonts w:ascii="Times New Roman"/>
          <w:b w:val="false"/>
          <w:i w:val="false"/>
          <w:color w:val="000000"/>
          <w:sz w:val="28"/>
        </w:rPr>
        <w:t xml:space="preserve">
      4) мына формула бойынша айқындалатын азайту сомасы: </w:t>
      </w:r>
    </w:p>
    <w:p>
      <w:pPr>
        <w:spacing w:after="0"/>
        <w:ind w:left="0"/>
        <w:jc w:val="both"/>
      </w:pPr>
      <w:r>
        <w:rPr>
          <w:rFonts w:ascii="Times New Roman"/>
          <w:b w:val="false"/>
          <w:i w:val="false"/>
          <w:color w:val="000000"/>
          <w:sz w:val="28"/>
        </w:rPr>
        <w:t>
      А = ҚП × (К(4)/ЖКС),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К(4) – егер бақыланатын шетелдік компанияның салық салынғанға дейінгі қаржылық пайдасы осы тармақшада көрсетілген кірісті ескере отырып айқындалған болса, бақыланатын шетелдік компанияның Қазақстан Республикасындағы көздерден алған, бұдан бұрын 20 проценттік мөлшерлеме бойынша Қазақстан Республикасында төлем көзінен алынатын корпоративтік табыс салығы салынған, осы тармақтың 1)-3) және 6) тармақшаларында көзделмеген басқа да кірістері;</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5) шоғырландырылған топтың бірыңғай ұйымдық құрылымына кіретін бір бақыланатын шетелдік компанияның басқа бақыланатын шетелдік компаниядан алған дивидендтерінің сомасы. Бұл ретте бір бақыланатын шетелдік компанияның қаржылық пайдасы бұдан бұрын Қазақстан Республикасында басқа бақыланатын шетелдік компанияның қаржылық пайдасынан корпоративтік табыс салығы салынған (салынуға жататын) дивидентерді қамтуға тиіс және (немесе) осы баптың 4-тармағының 3), 6), 10) тармақшаларына немесе осы тармақшаға сай осындай басқа бақыланатын шетелдік компанияның қаржылық пайдасы азайтылуға тиіс және (немесе) осындай дивидендтер осы баптың 4-тармағының 7), 8), 9) тармақшаларына сай осындай басқа бақыланатын шетелдік компания алған құн өсімінен түскен кірістің есебінен құралған болға тиіс; </w:t>
      </w:r>
    </w:p>
    <w:p>
      <w:pPr>
        <w:spacing w:after="0"/>
        <w:ind w:left="0"/>
        <w:jc w:val="both"/>
      </w:pPr>
      <w:r>
        <w:rPr>
          <w:rFonts w:ascii="Times New Roman"/>
          <w:b w:val="false"/>
          <w:i w:val="false"/>
          <w:color w:val="000000"/>
          <w:sz w:val="28"/>
        </w:rPr>
        <w:t xml:space="preserve">
      6) шет мемлекетте тіркелген немесе инкорпорацияланған немесе басқа да жолмен құрылған, бақыланатын шетелдік компания болып табылмайтын, шоғырландырылған топтың бірыңғай ұйымдық құрылымына кіретін бейрезидент-заңды тұлғадан немесе заңды тұлға құрмай кәсіпкерлік қызметін жүзеге асыратын басқа да ұйым нысанынан бақыланатын шетелдік компанияның алған дивидендтерінің сомасы. Бұл ретте бақыланатын шетелдік компанияның қаржылық пайдасы мыналарды қамтуға тиіс: </w:t>
      </w:r>
    </w:p>
    <w:p>
      <w:pPr>
        <w:spacing w:after="0"/>
        <w:ind w:left="0"/>
        <w:jc w:val="both"/>
      </w:pPr>
      <w:r>
        <w:rPr>
          <w:rFonts w:ascii="Times New Roman"/>
          <w:b w:val="false"/>
          <w:i w:val="false"/>
          <w:color w:val="000000"/>
          <w:sz w:val="28"/>
        </w:rPr>
        <w:t xml:space="preserve">
      Қазақстан Республикасындағы көздерден тікелей алынған немесе шет мемлекетте тіркелген немесе инкорпорацияланған немесе басқа да жолмен құрылған, бақыланатын шетелдік компаниялар болып табылмайтын, өзге бейрезидент заңды тұлғалар немесе заңды тұлға құрмай кәсіпкерлік қызметін жүзеге асыратын басқа да нысанды ұйымдар арқылы алынған, осы Кодекстің 645-бабы 9-тармағының 3), 4), 5) тармақшаларына сай бұрын төлем көзінен алынған корпоративтік табыс салығы салынған не салынбауға тиіс дивидендтер, </w:t>
      </w:r>
    </w:p>
    <w:p>
      <w:pPr>
        <w:spacing w:after="0"/>
        <w:ind w:left="0"/>
        <w:jc w:val="both"/>
      </w:pPr>
      <w:r>
        <w:rPr>
          <w:rFonts w:ascii="Times New Roman"/>
          <w:b w:val="false"/>
          <w:i w:val="false"/>
          <w:color w:val="000000"/>
          <w:sz w:val="28"/>
        </w:rPr>
        <w:t xml:space="preserve">
      және (немесе) осындай дивидендтер шоғырландырылған топтың бірыңғай ұйымдық құрылымына кіретін, бұрын Қазақстан Республикасында корпоративтік табыс салығы салынған (салынуға тиіс) басқа бақыланатын шетелдік компанияның қаржылық пайдасынан төленуге (төленген болуға) тиіс; </w:t>
      </w:r>
    </w:p>
    <w:p>
      <w:pPr>
        <w:spacing w:after="0"/>
        <w:ind w:left="0"/>
        <w:jc w:val="both"/>
      </w:pPr>
      <w:r>
        <w:rPr>
          <w:rFonts w:ascii="Times New Roman"/>
          <w:b w:val="false"/>
          <w:i w:val="false"/>
          <w:color w:val="000000"/>
          <w:sz w:val="28"/>
        </w:rPr>
        <w:t xml:space="preserve">
      және (немесе) осындай дивидендтер осы баптың 4-тармағының 7), 8), 9) тармақшаларына сай осындай басқа бақыланатын шетелдік компания алған құн өсімінен түскен кірістің есебінен құралған болуға тиіс; </w:t>
      </w:r>
    </w:p>
    <w:p>
      <w:pPr>
        <w:spacing w:after="0"/>
        <w:ind w:left="0"/>
        <w:jc w:val="both"/>
      </w:pPr>
      <w:r>
        <w:rPr>
          <w:rFonts w:ascii="Times New Roman"/>
          <w:b w:val="false"/>
          <w:i w:val="false"/>
          <w:color w:val="000000"/>
          <w:sz w:val="28"/>
        </w:rPr>
        <w:t>
      7) мына формула бойынша айқындалатын азайту сомасы:</w:t>
      </w:r>
    </w:p>
    <w:p>
      <w:pPr>
        <w:spacing w:after="0"/>
        <w:ind w:left="0"/>
        <w:jc w:val="both"/>
      </w:pPr>
      <w:r>
        <w:rPr>
          <w:rFonts w:ascii="Times New Roman"/>
          <w:b w:val="false"/>
          <w:i w:val="false"/>
          <w:color w:val="000000"/>
          <w:sz w:val="28"/>
        </w:rPr>
        <w:t>
      А = ҚП × (К(7)/ЖКС),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К(7) – бақыланатын шетелдік компанияның салық салынғанға дейінгі қаржылық пайдасы осындай кірістерді қамтитын болса, бұдан бұрын Қазақстан Республикасында төлем көзінен алынатын корпоративтік табыс салығы салынған Қазақстан Республикасындағы көздерден бақыланатын шетелдік компанияның сыйақылар түрінде және (немесе) құн өсімінен және (немесе) роялти түрінде алған кірістері;</w:t>
      </w:r>
    </w:p>
    <w:p>
      <w:pPr>
        <w:spacing w:after="0"/>
        <w:ind w:left="0"/>
        <w:jc w:val="both"/>
      </w:pPr>
      <w:r>
        <w:rPr>
          <w:rFonts w:ascii="Times New Roman"/>
          <w:b w:val="false"/>
          <w:i w:val="false"/>
          <w:color w:val="000000"/>
          <w:sz w:val="28"/>
        </w:rPr>
        <w:t xml:space="preserve">
      ЖКС – осы Кодекстің 294-бабының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8) мына формула бойынша айқындалатын азайту сомасы:</w:t>
      </w:r>
    </w:p>
    <w:p>
      <w:pPr>
        <w:spacing w:after="0"/>
        <w:ind w:left="0"/>
        <w:jc w:val="both"/>
      </w:pPr>
      <w:r>
        <w:rPr>
          <w:rFonts w:ascii="Times New Roman"/>
          <w:b w:val="false"/>
          <w:i w:val="false"/>
          <w:color w:val="000000"/>
          <w:sz w:val="28"/>
        </w:rPr>
        <w:t>
      А = ҚП × (К(8)/ЖКС), мұндағы:</w:t>
      </w:r>
    </w:p>
    <w:p>
      <w:pPr>
        <w:spacing w:after="0"/>
        <w:ind w:left="0"/>
        <w:jc w:val="both"/>
      </w:pPr>
      <w:r>
        <w:rPr>
          <w:rFonts w:ascii="Times New Roman"/>
          <w:b w:val="false"/>
          <w:i w:val="false"/>
          <w:color w:val="000000"/>
          <w:sz w:val="28"/>
        </w:rPr>
        <w:t xml:space="preserve">
      А – азайту сомасы; </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К(8) – бір бақыланатын шетелдік компанияның қаржылық пайдасына осындай кіріс кіретін болса, бір бақыланатын шетелдік компанияның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компанияны сатудан алған, құн өсімінен түскен кіріс;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9) бақыланатын шетелдік компанияның салық салынғанға дейінгі қаржылық пайдасы осындай кірісті қамтитын болса, бақыланатын шетелдік компанияның Қазақстан Республикасындағы көздерден сыйақылар түрінде және (немесе) құн өсімінен және (немесе) роялти түрінде алған, осы Кодекстің 645-бабы 9-тармағының 6), 7), 8), 9) тармақшаларына сай төлем көзінен алынатын корпоративтік табыс салығы салынбайтын кірістері; </w:t>
      </w:r>
    </w:p>
    <w:p>
      <w:pPr>
        <w:spacing w:after="0"/>
        <w:ind w:left="0"/>
        <w:jc w:val="both"/>
      </w:pPr>
      <w:r>
        <w:rPr>
          <w:rFonts w:ascii="Times New Roman"/>
          <w:b w:val="false"/>
          <w:i w:val="false"/>
          <w:color w:val="000000"/>
          <w:sz w:val="28"/>
        </w:rPr>
        <w:t xml:space="preserve">
      10) салық салынғанға дейінгі қаржылық пайда осындай дивидендтерді қамтитын болса, бұрын Қазақстан Республикасында төлем көзінен алынатын корпоративтік табыс салығы салынған Қазақстан Республикасындағы көздерден бақыланатын шетелдік компанияның алған дивидендтері. </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 тіркелген бақыланатын шетелдік компанияға және (немесе) бақыланатын шетелдік компанияның тұрақты мекемесіне қатысты қолданылмайды.";</w:t>
      </w:r>
    </w:p>
    <w:p>
      <w:pPr>
        <w:spacing w:after="0"/>
        <w:ind w:left="0"/>
        <w:jc w:val="both"/>
      </w:pPr>
      <w:r>
        <w:rPr>
          <w:rFonts w:ascii="Times New Roman"/>
          <w:b w:val="false"/>
          <w:i w:val="false"/>
          <w:color w:val="000000"/>
          <w:sz w:val="28"/>
        </w:rPr>
        <w:t>
      16-тармақтың бірінші бөлігінің бірінші абзацы мынандай редакцияда жазылсын:</w:t>
      </w:r>
    </w:p>
    <w:p>
      <w:pPr>
        <w:spacing w:after="0"/>
        <w:ind w:left="0"/>
        <w:jc w:val="both"/>
      </w:pPr>
      <w:r>
        <w:rPr>
          <w:rFonts w:ascii="Times New Roman"/>
          <w:b w:val="false"/>
          <w:i w:val="false"/>
          <w:color w:val="000000"/>
          <w:sz w:val="28"/>
        </w:rPr>
        <w:t>
      "16. Резиденттің ақпаратты өз бетінше алуы мүмкін болмаған жағдайда, резиденттің Қазақстан Республикасының халықаралық шарты қолданылатын шет мемлекеттің құзыретті немесе уәкілетті органынан мынадай:";</w:t>
      </w:r>
    </w:p>
    <w:p>
      <w:pPr>
        <w:spacing w:after="0"/>
        <w:ind w:left="0"/>
        <w:jc w:val="both"/>
      </w:pPr>
      <w:r>
        <w:rPr>
          <w:rFonts w:ascii="Times New Roman"/>
          <w:b w:val="false"/>
          <w:i w:val="false"/>
          <w:color w:val="000000"/>
          <w:sz w:val="28"/>
        </w:rPr>
        <w:t>
      мынадай мазмұндағы 17-тармақпен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17. Салықтық бақылауды жүзеге асырған кезде орталық салық органы резиденттен бақыланатын шетелдік компанияның және (немесе) бақыланатын шетелдік компанияның тұрақты мекемесінің аудит жүргізілген қаржылық есептілігін сұратуға құқығы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Резидент сұрау салу жіберілген күннен бастап күнтізбелік бір жүз тоқсан күн ішінде аудит жүргізілген қаржылық есептілікті (міндетті түрде қазақ немесе орыс тіліне аударылған) ұсынуға міндетті.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Бекітілген қаржылық есептіліктен алшақтық болған жағдайда, жоғарыда аталған құжатты алғаннан кейін салық органы бақыланатын шетелдік компанияның немесе бақыланатын шетелдік компанияның тұрақты</w:t>
      </w:r>
      <w:r>
        <w:rPr>
          <w:rFonts w:ascii="Times New Roman"/>
          <w:b w:val="false"/>
          <w:i w:val="false"/>
          <w:color w:val="000000"/>
          <w:sz w:val="28"/>
        </w:rPr>
        <w:t xml:space="preserve"> </w:t>
      </w:r>
      <w:r>
        <w:rPr>
          <w:rFonts w:ascii="Times New Roman"/>
          <w:b/>
          <w:i w:val="false"/>
          <w:color w:val="000000"/>
          <w:sz w:val="28"/>
        </w:rPr>
        <w:t xml:space="preserve">мекемесінің қаржылық пайдасын қайта есептеуге құқылы.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Жоғарыда көрсетілген мерзім өткен соң аудит жүргізілген қаржылық есептілік табыс етілмеген жағдайда салық органы осы баптың 3-1-тармағында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 нысанын уәкілетті орган айқындайды.</w:t>
      </w:r>
      <w:r>
        <w:rPr>
          <w:rFonts w:ascii="Times New Roman"/>
          <w:b/>
          <w:i w:val="false"/>
          <w:color w:val="000000"/>
          <w:sz w:val="28"/>
        </w:rPr>
        <w:t>";</w:t>
      </w:r>
    </w:p>
    <w:p>
      <w:pPr>
        <w:spacing w:after="0"/>
        <w:ind w:left="0"/>
        <w:jc w:val="both"/>
      </w:pPr>
      <w:r>
        <w:rPr>
          <w:rFonts w:ascii="Times New Roman"/>
          <w:b w:val="false"/>
          <w:i w:val="false"/>
          <w:color w:val="000000"/>
          <w:sz w:val="28"/>
        </w:rPr>
        <w:t>
      114) 298-баптың 1 және 2-тармақтары мынадай редакцияда жазылсын:</w:t>
      </w:r>
    </w:p>
    <w:p>
      <w:pPr>
        <w:spacing w:after="0"/>
        <w:ind w:left="0"/>
        <w:jc w:val="both"/>
      </w:pPr>
      <w:r>
        <w:rPr>
          <w:rFonts w:ascii="Times New Roman"/>
          <w:b w:val="false"/>
          <w:i w:val="false"/>
          <w:color w:val="000000"/>
          <w:sz w:val="28"/>
        </w:rPr>
        <w:t>
      "1. Резидент бақыланатын шетелдік компанияға қатысу (бақылау жасау) туралы өтінішті есептік салықтық кезеңнен кейінгі жылдың 31 наурызынан кешіктірмей ұсынуға міндетті.</w:t>
      </w:r>
    </w:p>
    <w:p>
      <w:pPr>
        <w:spacing w:after="0"/>
        <w:ind w:left="0"/>
        <w:jc w:val="both"/>
      </w:pPr>
      <w:r>
        <w:rPr>
          <w:rFonts w:ascii="Times New Roman"/>
          <w:b w:val="false"/>
          <w:i w:val="false"/>
          <w:color w:val="000000"/>
          <w:sz w:val="28"/>
        </w:rPr>
        <w:t xml:space="preserve">
      Бақыланатын шетелдік компанияға қатысу (бақылау жасау) туралы өтініш есепті салықтық кезеңнің 31 желтоқсанындағы жағдай бойынша уәкілетті орган белгілеген нысан бойынша салық органына ұсынылады. </w:t>
      </w:r>
    </w:p>
    <w:p>
      <w:pPr>
        <w:spacing w:after="0"/>
        <w:ind w:left="0"/>
        <w:jc w:val="both"/>
      </w:pPr>
      <w:r>
        <w:rPr>
          <w:rFonts w:ascii="Times New Roman"/>
          <w:b w:val="false"/>
          <w:i w:val="false"/>
          <w:color w:val="000000"/>
          <w:sz w:val="28"/>
        </w:rPr>
        <w:t xml:space="preserve">
      Осы тармақтың ережелері осы Кодекстің 296-бабының 1-тармағы 1) тармақшасының талаптарына сай келетін резиденттерге қатысты қолданылмайды. </w:t>
      </w:r>
    </w:p>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орналасқан жеріндегі салық органына ұсынады.";</w:t>
      </w:r>
    </w:p>
    <w:p>
      <w:pPr>
        <w:spacing w:after="0"/>
        <w:ind w:left="0"/>
        <w:jc w:val="both"/>
      </w:pPr>
      <w:r>
        <w:rPr>
          <w:rFonts w:ascii="Times New Roman"/>
          <w:b w:val="false"/>
          <w:i w:val="false"/>
          <w:color w:val="000000"/>
          <w:sz w:val="28"/>
        </w:rPr>
        <w:t>
      115) 300-бапта:</w:t>
      </w:r>
    </w:p>
    <w:p>
      <w:pPr>
        <w:spacing w:after="0"/>
        <w:ind w:left="0"/>
        <w:jc w:val="both"/>
      </w:pPr>
      <w:r>
        <w:rPr>
          <w:rFonts w:ascii="Times New Roman"/>
          <w:b w:val="false"/>
          <w:i w:val="false"/>
          <w:color w:val="000000"/>
          <w:sz w:val="28"/>
        </w:rPr>
        <w:t>
      1-тармақ мынадай мазмұндағы бөлікпен толықтырылсын:</w:t>
      </w:r>
    </w:p>
    <w:p>
      <w:pPr>
        <w:spacing w:after="0"/>
        <w:ind w:left="0"/>
        <w:jc w:val="both"/>
      </w:pPr>
      <w:r>
        <w:rPr>
          <w:rFonts w:ascii="Times New Roman"/>
          <w:b w:val="false"/>
          <w:i w:val="false"/>
          <w:color w:val="000000"/>
          <w:sz w:val="28"/>
        </w:rPr>
        <w:t>
      "Жеңiлдiктi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есептік кезеңде және есепті салықтық кезеңнің алдындағы қатарынан екі салықтық кезеңде туындаған, Қазақстан Республикасындағы кәсіпкерлік қызметтен келтірілген шығындар сомасына азайтылады. Осы Кодекстің 223-бабының 1), 4) тармақшаларында айқындалған салық салу объектілерінің есебінен ағымдағы және (немесе) алдыңғы кезеңдердегі ескерілген шығындар есепке алынбайды.";</w:t>
      </w:r>
    </w:p>
    <w:p>
      <w:pPr>
        <w:spacing w:after="0"/>
        <w:ind w:left="0"/>
        <w:jc w:val="both"/>
      </w:pPr>
      <w:r>
        <w:rPr>
          <w:rFonts w:ascii="Times New Roman"/>
          <w:b w:val="false"/>
          <w:i w:val="false"/>
          <w:color w:val="000000"/>
          <w:sz w:val="28"/>
        </w:rPr>
        <w:t>
      13-тармақтағы "10" деген цифр "14" деген цифрмен ауыстырылсын;</w:t>
      </w:r>
    </w:p>
    <w:p>
      <w:pPr>
        <w:spacing w:after="0"/>
        <w:ind w:left="0"/>
        <w:jc w:val="both"/>
      </w:pPr>
      <w:r>
        <w:rPr>
          <w:rFonts w:ascii="Times New Roman"/>
          <w:b w:val="false"/>
          <w:i w:val="false"/>
          <w:color w:val="000000"/>
          <w:sz w:val="28"/>
        </w:rPr>
        <w:t>
      116) 302-баптың 1-тармағы мынадай мазмұндағы үшінші-алтыншы абзацтармен толықтырылсын:</w:t>
      </w:r>
    </w:p>
    <w:p>
      <w:pPr>
        <w:spacing w:after="0"/>
        <w:ind w:left="0"/>
        <w:jc w:val="both"/>
      </w:pPr>
      <w:r>
        <w:rPr>
          <w:rFonts w:ascii="Times New Roman"/>
          <w:b w:val="false"/>
          <w:i w:val="false"/>
          <w:color w:val="000000"/>
          <w:sz w:val="28"/>
        </w:rPr>
        <w:t xml:space="preserve">
      "оған осы Кодекстің 313-бабының 1-1-тармағында белгіленген мөлшерлеме және осы Кодекстің 223-бабының 4) тармақшасында айқындалған, осы Кодекстiң 300-бабының 1-тармағының екінші бөлігіне сәйкес ауыстырылатын шығындар сомасына азайтылған салық салу объектісі көбейтіндісі қосылады, </w:t>
      </w:r>
    </w:p>
    <w:p>
      <w:pPr>
        <w:spacing w:after="0"/>
        <w:ind w:left="0"/>
        <w:jc w:val="both"/>
      </w:pPr>
      <w:r>
        <w:rPr>
          <w:rFonts w:ascii="Times New Roman"/>
          <w:b w:val="false"/>
          <w:i w:val="false"/>
          <w:color w:val="000000"/>
          <w:sz w:val="28"/>
        </w:rPr>
        <w:t>
      оған осы Кодекстің 313-бабының 1-1-тармағында белгіленген мөлшерлеме және осы Кодекстің 223-бабының 5) тармақшасында айқындалған салық салу объектісі көбейтіндісі қосылады,";</w:t>
      </w:r>
    </w:p>
    <w:p>
      <w:pPr>
        <w:spacing w:after="0"/>
        <w:ind w:left="0"/>
        <w:jc w:val="both"/>
      </w:pPr>
      <w:r>
        <w:rPr>
          <w:rFonts w:ascii="Times New Roman"/>
          <w:b w:val="false"/>
          <w:i w:val="false"/>
          <w:color w:val="000000"/>
          <w:sz w:val="28"/>
        </w:rPr>
        <w:t>
      117) 303-баптың 4-тармағының бірінші бөлігінің алтыншы абзацындағы "2) – 6)" деген цифрлар "1) –10)" деген цифрлармен ауыстырылсын;</w:t>
      </w:r>
    </w:p>
    <w:p>
      <w:pPr>
        <w:spacing w:after="0"/>
        <w:ind w:left="0"/>
        <w:jc w:val="both"/>
      </w:pPr>
      <w:r>
        <w:rPr>
          <w:rFonts w:ascii="Times New Roman"/>
          <w:b w:val="false"/>
          <w:i w:val="false"/>
          <w:color w:val="000000"/>
          <w:sz w:val="28"/>
        </w:rPr>
        <w:t>
      118) 305-бапта: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осы Кодекстің 293-бабы 3-тармағының шарттарына сәйкес келетін тауарлардың электрондық саудасын жүзеге асыратын салық төлеушілер;";</w:t>
      </w:r>
    </w:p>
    <w:p>
      <w:pPr>
        <w:spacing w:after="0"/>
        <w:ind w:left="0"/>
        <w:jc w:val="both"/>
      </w:pPr>
      <w:r>
        <w:rPr>
          <w:rFonts w:ascii="Times New Roman"/>
          <w:b w:val="false"/>
          <w:i w:val="false"/>
          <w:color w:val="000000"/>
          <w:sz w:val="28"/>
        </w:rPr>
        <w:t>
      8) тармақшадағы "төлеушілер орындамайды." деген сөздер "төлеушілер."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орындамайды.";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2-тармағы 1) тармақшасының мақсаттары үшін жылдық жиынтық кірісті айқындаған кезде мыналар есепке алынбайды:</w:t>
      </w:r>
    </w:p>
    <w:p>
      <w:pPr>
        <w:spacing w:after="0"/>
        <w:ind w:left="0"/>
        <w:jc w:val="both"/>
      </w:pPr>
      <w:r>
        <w:rPr>
          <w:rFonts w:ascii="Times New Roman"/>
          <w:b w:val="false"/>
          <w:i w:val="false"/>
          <w:color w:val="000000"/>
          <w:sz w:val="28"/>
        </w:rPr>
        <w:t>
      мемлекеттік ислам арнайы қаржы компаниясының осы Кодекстің 519-бабы 3-тармағының 6) тармақшасында көрсетілген жылжымайтын мүлікті және осындай мүлік орналасқан жер учаскелерін мүліктік жалдауға (жалға) тапсырудан және (немесе) өткізу кезінде алынған кірістері;</w:t>
      </w:r>
    </w:p>
    <w:p>
      <w:pPr>
        <w:spacing w:after="0"/>
        <w:ind w:left="0"/>
        <w:jc w:val="both"/>
      </w:pPr>
      <w:r>
        <w:rPr>
          <w:rFonts w:ascii="Times New Roman"/>
          <w:b w:val="false"/>
          <w:i w:val="false"/>
          <w:color w:val="000000"/>
          <w:sz w:val="28"/>
        </w:rPr>
        <w:t>
      осы Кодекстің 293-бабы 1-тармағының 4) тармақшасында көрсетілген ұйымдардың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кірістері;</w:t>
      </w:r>
    </w:p>
    <w:p>
      <w:pPr>
        <w:spacing w:after="0"/>
        <w:ind w:left="0"/>
        <w:jc w:val="both"/>
      </w:pPr>
      <w:r>
        <w:rPr>
          <w:rFonts w:ascii="Times New Roman"/>
          <w:b w:val="false"/>
          <w:i w:val="false"/>
          <w:color w:val="000000"/>
          <w:sz w:val="28"/>
        </w:rPr>
        <w:t>
      осы Кодекстің 293-бабы 1-тармағының 5) тармақшасында көрсетілген ұйымдардың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прокатқа беруден және көрсетуді жүзеге асырудан түсетін кірістері.</w:t>
      </w:r>
    </w:p>
    <w:p>
      <w:pPr>
        <w:spacing w:after="0"/>
        <w:ind w:left="0"/>
        <w:jc w:val="both"/>
      </w:pPr>
      <w:r>
        <w:rPr>
          <w:rFonts w:ascii="Times New Roman"/>
          <w:b w:val="false"/>
          <w:i w:val="false"/>
          <w:color w:val="000000"/>
          <w:sz w:val="28"/>
        </w:rPr>
        <w:t>
      осы Кодекстің 293-бабының 2-тармағында көрсетілген қызметтен алынған, Қазақстан Республикасының халықаралық кеме қатынасы тіркелімінде тіркелген теңіз кемесімен жүк тасымалдауды жүзеге асыратын салық төлеушінің кірістері;</w:t>
      </w:r>
    </w:p>
    <w:p>
      <w:pPr>
        <w:spacing w:after="0"/>
        <w:ind w:left="0"/>
        <w:jc w:val="both"/>
      </w:pPr>
      <w:r>
        <w:rPr>
          <w:rFonts w:ascii="Times New Roman"/>
          <w:b w:val="false"/>
          <w:i w:val="false"/>
          <w:color w:val="000000"/>
          <w:sz w:val="28"/>
        </w:rPr>
        <w:t>
      басым қызмет түрлерінен алынған осы Кодекстің 708-бабының 1, 2, 3-тармақтарында көрсетілген салық төлеушілердің кірістері.";</w:t>
      </w:r>
    </w:p>
    <w:p>
      <w:pPr>
        <w:spacing w:after="0"/>
        <w:ind w:left="0"/>
        <w:jc w:val="both"/>
      </w:pPr>
      <w:r>
        <w:rPr>
          <w:rFonts w:ascii="Times New Roman"/>
          <w:b w:val="false"/>
          <w:i w:val="false"/>
          <w:color w:val="000000"/>
          <w:sz w:val="28"/>
        </w:rPr>
        <w:t>
      119) 306-бап мынадай мазмұндағы 4-тармақпен толықтырылсын:</w:t>
      </w:r>
    </w:p>
    <w:p>
      <w:pPr>
        <w:spacing w:after="0"/>
        <w:ind w:left="0"/>
        <w:jc w:val="both"/>
      </w:pPr>
      <w:r>
        <w:rPr>
          <w:rFonts w:ascii="Times New Roman"/>
          <w:b w:val="false"/>
          <w:i w:val="false"/>
          <w:color w:val="000000"/>
          <w:sz w:val="28"/>
        </w:rPr>
        <w:t xml:space="preserve">
      "4. Салық төлеушi салықтық кезеңнің қорытындылары бойынша осы Кодекстің 30-тарауына сәйкес есептелген корпоративтік табыс салығын осы Кодекстің 315-бабының 4-тармағында белгіленген соңғы мерзімнен кейiнгі күнтізбелік он күннен кешiктiрмей төлейді. </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салығына қатысты қолданылмайды.";</w:t>
      </w:r>
    </w:p>
    <w:p>
      <w:pPr>
        <w:spacing w:after="0"/>
        <w:ind w:left="0"/>
        <w:jc w:val="both"/>
      </w:pPr>
      <w:r>
        <w:rPr>
          <w:rFonts w:ascii="Times New Roman"/>
          <w:b w:val="false"/>
          <w:i w:val="false"/>
          <w:color w:val="000000"/>
          <w:sz w:val="28"/>
        </w:rPr>
        <w:t>
      120) 313-бап мынадай мазмұндағы 1-1-тармақпен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1-1. Осы Кодекстің 223-бабының 4), 5) тармақшаларында айқындалған салық салу объектілеріне 20 процент мөлшерлемесі бойынша салық салынуға жатады.</w:t>
      </w:r>
      <w:r>
        <w:rPr>
          <w:rFonts w:ascii="Times New Roman"/>
          <w:b/>
          <w:i w:val="false"/>
          <w:color w:val="000000"/>
          <w:sz w:val="28"/>
        </w:rPr>
        <w:t>";</w:t>
      </w:r>
    </w:p>
    <w:p>
      <w:pPr>
        <w:spacing w:after="0"/>
        <w:ind w:left="0"/>
        <w:jc w:val="both"/>
      </w:pPr>
      <w:r>
        <w:rPr>
          <w:rFonts w:ascii="Times New Roman"/>
          <w:b w:val="false"/>
          <w:i w:val="false"/>
          <w:color w:val="000000"/>
          <w:sz w:val="28"/>
        </w:rPr>
        <w:t>
      121) 319-баптың 2-тармағында: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егер осы бапта өзгеше белгіленбесе, салық төлеушінің директорлар кеңесі немесе жоғары басқарушы орган болып табылмайтын өзге де басқарушы органы мүшесінің өзіне жүктелген басқару міндеттерін орындауға байланысты қызметтiк іссапарлары және (немесе) жол жүрулері (бұдан әрі – салық төлеушінің басқарушы органы мүшесінің жол жүруі),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p>
      <w:pPr>
        <w:spacing w:after="0"/>
        <w:ind w:left="0"/>
        <w:jc w:val="both"/>
      </w:pPr>
      <w:r>
        <w:rPr>
          <w:rFonts w:ascii="Times New Roman"/>
          <w:b w:val="false"/>
          <w:i w:val="false"/>
          <w:color w:val="000000"/>
          <w:sz w:val="28"/>
        </w:rPr>
        <w:t>
      осы Кодекстің 244-бабы 1-тармағының 1), 2) және 4) тармақшаларында және 3-тармағының 1), 2) және 4) тармақшаларында белгіленген өтемақылар;</w:t>
      </w:r>
    </w:p>
    <w:p>
      <w:pPr>
        <w:spacing w:after="0"/>
        <w:ind w:left="0"/>
        <w:jc w:val="both"/>
      </w:pPr>
      <w:r>
        <w:rPr>
          <w:rFonts w:ascii="Times New Roman"/>
          <w:b w:val="false"/>
          <w:i w:val="false"/>
          <w:color w:val="000000"/>
          <w:sz w:val="28"/>
        </w:rPr>
        <w:t>
      Қазақстан Республикасының шегіндегі салық төлеушінің басқару органы мүшесінің іссапары және (немесе) сапары бойынша – салық төлеушінің басқару органы мүшесінің іссапарда және (немесе) сапарда болған күнтізбелік қырық күннен аспайтын кезең ішінде салық төлеушінің басқару органы мүшесінің іссапарда және (немесе) 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 және сапарда болған уақытында салық төлеушінің басқару органының мүшесіне төленетін ақша сомасы;</w:t>
      </w:r>
    </w:p>
    <w:p>
      <w:pPr>
        <w:spacing w:after="0"/>
        <w:ind w:left="0"/>
        <w:jc w:val="both"/>
      </w:pPr>
      <w:r>
        <w:rPr>
          <w:rFonts w:ascii="Times New Roman"/>
          <w:b w:val="false"/>
          <w:i w:val="false"/>
          <w:color w:val="000000"/>
          <w:sz w:val="28"/>
        </w:rPr>
        <w:t>
      Қазақстан Республикасының шегінен тыс жердегі салық төлеушінің басқару органы мүшесінің іссапары және (немесе) сапары бойынша – салық төлеушінің басқару органы мүшесінің іссапарда және (немесе) сапарда болған күнтізбелік қырық күннен аспайтын кезең ішінде салық төлеушінің басқару органы мүшесінің іссапарда және (немесе) 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 және сапарда болған уақытында салық төлеушінің басқару органының мүшесіне төленетін ақша сомасы;";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жұмыс берушінің жұмыскерлердi Қазақстан Республикасындағы тұрғылықты (болатын) жерiнен жұмыс орнына дейiн және керi қарай жеткiзумен байланысты шығыстары;";</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Қазақстан Республикасының заңнамасында нысанды киімді кию және (немесе) қамтамасыз ету жөніндегі міндет белгіленген жағдайларда қызметкерге берілген нысанды киімнің құны;";</w:t>
      </w:r>
    </w:p>
    <w:p>
      <w:pPr>
        <w:spacing w:after="0"/>
        <w:ind w:left="0"/>
        <w:jc w:val="both"/>
      </w:pPr>
      <w:r>
        <w:rPr>
          <w:rFonts w:ascii="Times New Roman"/>
          <w:b w:val="false"/>
          <w:i w:val="false"/>
          <w:color w:val="000000"/>
          <w:sz w:val="28"/>
        </w:rPr>
        <w:t>
      23) және 24) тармақшалар мынадай редакцияда жазылсын:</w:t>
      </w:r>
    </w:p>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ол қайтыс болды деп жарияланған;</w:t>
      </w:r>
    </w:p>
    <w:p>
      <w:pPr>
        <w:spacing w:after="0"/>
        <w:ind w:left="0"/>
        <w:jc w:val="both"/>
      </w:pPr>
      <w:r>
        <w:rPr>
          <w:rFonts w:ascii="Times New Roman"/>
          <w:b w:val="false"/>
          <w:i w:val="false"/>
          <w:color w:val="000000"/>
          <w:sz w:val="28"/>
        </w:rPr>
        <w:t>
      қарыз алушы-жеке тұлғаға I немесе II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банкке (микроқаржы ұйымына, ипотекалық ұйымға) атқарушылық құжатты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негізгі міндеттеме сомасынан төмен бағамен соттан тыс тәртіппен сауда-саттықта сатылған немесе кепілге салынған мүлік сатылғаннан кейін өтелмеген кредиттің (ипотекалық қарыздың, ипотекалық тұрғын үй қарызының, микрокредиттің) сомасына "Жылжымайтын мүлік ипотекасы туралы" Қазақстан Республикасының Заңына сәйкес мұндай мүлік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айыпақы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алтыншы абзацтарының ережелері:</w:t>
      </w:r>
    </w:p>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24) банк (ипотекалық ұйым, микроқаржы ұйымы):</w:t>
      </w:r>
    </w:p>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айыпақы (өсімпұл, айыппұл) бойынша берешекті кешіру;</w:t>
      </w:r>
    </w:p>
    <w:p>
      <w:pPr>
        <w:spacing w:after="0"/>
        <w:ind w:left="0"/>
        <w:jc w:val="both"/>
      </w:pPr>
      <w:r>
        <w:rPr>
          <w:rFonts w:ascii="Times New Roman"/>
          <w:b w:val="false"/>
          <w:i w:val="false"/>
          <w:color w:val="000000"/>
          <w:sz w:val="28"/>
        </w:rPr>
        <w:t>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мұндай адам алған кіріс түрінде берген кредит (қарыз, ипотекалық қарыз, ипотекалық тұрғын үй қарызы, микрокредит) бойынша Қазақстан Республикасының азаматтық заңнамасына сәйкес міндеттемелер тоқтатылған кезде түзілген кіріс;";</w:t>
      </w:r>
    </w:p>
    <w:p>
      <w:pPr>
        <w:spacing w:after="0"/>
        <w:ind w:left="0"/>
        <w:jc w:val="both"/>
      </w:pPr>
      <w:r>
        <w:rPr>
          <w:rFonts w:ascii="Times New Roman"/>
          <w:b w:val="false"/>
          <w:i w:val="false"/>
          <w:color w:val="000000"/>
          <w:sz w:val="28"/>
        </w:rPr>
        <w:t>
      39) тармақша мынадай редакцияда жазылсын:</w:t>
      </w:r>
    </w:p>
    <w:p>
      <w:pPr>
        <w:spacing w:after="0"/>
        <w:ind w:left="0"/>
        <w:jc w:val="both"/>
      </w:pPr>
      <w:r>
        <w:rPr>
          <w:rFonts w:ascii="Times New Roman"/>
          <w:b w:val="false"/>
          <w:i w:val="false"/>
          <w:color w:val="000000"/>
          <w:sz w:val="28"/>
        </w:rPr>
        <w:t>
      "39) Жедел-іздестіру қызметі туралы" және "Қарсы барлау қызметі туралы" Қазақстан Республикасының заңдарына сәйкес құпия көмекшілерге төлемдер;";</w:t>
      </w:r>
    </w:p>
    <w:p>
      <w:pPr>
        <w:spacing w:after="0"/>
        <w:ind w:left="0"/>
        <w:jc w:val="both"/>
      </w:pPr>
      <w:r>
        <w:rPr>
          <w:rFonts w:ascii="Times New Roman"/>
          <w:b w:val="false"/>
          <w:i w:val="false"/>
          <w:color w:val="000000"/>
          <w:sz w:val="28"/>
        </w:rPr>
        <w:t>
      мынадай мазмұндағы 44) тармақшамен толықтырылсын:</w:t>
      </w:r>
    </w:p>
    <w:p>
      <w:pPr>
        <w:spacing w:after="0"/>
        <w:ind w:left="0"/>
        <w:jc w:val="both"/>
      </w:pPr>
      <w:r>
        <w:rPr>
          <w:rFonts w:ascii="Times New Roman"/>
          <w:b w:val="false"/>
          <w:i w:val="false"/>
          <w:color w:val="000000"/>
          <w:sz w:val="28"/>
        </w:rPr>
        <w:t>
      "44) бұрын жүзеге асырылған сатып алулар немесе алынған жұмыстар, көрсетілетін қызметтер үшін есептелген сома есебінен тауарларды, жұмыстарды, көрсетілетін қызметтерді сатып алу кезінде олардың құнын үнемдеуден түсетін материалдық пайда;";</w:t>
      </w:r>
    </w:p>
    <w:p>
      <w:pPr>
        <w:spacing w:after="0"/>
        <w:ind w:left="0"/>
        <w:jc w:val="both"/>
      </w:pPr>
      <w:r>
        <w:rPr>
          <w:rFonts w:ascii="Times New Roman"/>
          <w:b w:val="false"/>
          <w:i w:val="false"/>
          <w:color w:val="000000"/>
          <w:sz w:val="28"/>
        </w:rPr>
        <w:t>
      122) 322-бапта: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осы Кодекстің 324-бабына сәйкес жұмыскердің материалдық пайда түріндегі кірістері.</w:t>
      </w:r>
    </w:p>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(алуға жататын) кірісі де жұмыскердің салық салуға жататын кірісі болып танылады.";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жеке тұлғаның салық агентінен азаматтық-құқықтық сипаттағы шарттар бойынша кірісі;";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мүліктік кіріс;";</w:t>
      </w:r>
    </w:p>
    <w:p>
      <w:pPr>
        <w:spacing w:after="0"/>
        <w:ind w:left="0"/>
        <w:jc w:val="both"/>
      </w:pPr>
      <w:r>
        <w:rPr>
          <w:rFonts w:ascii="Times New Roman"/>
          <w:b w:val="false"/>
          <w:i w:val="false"/>
          <w:color w:val="000000"/>
          <w:sz w:val="28"/>
        </w:rPr>
        <w:t>
      мынадай мазмұндағы 7), 8) және 9) тармақшалармен толықтырылсын:</w:t>
      </w:r>
    </w:p>
    <w:p>
      <w:pPr>
        <w:spacing w:after="0"/>
        <w:ind w:left="0"/>
        <w:jc w:val="both"/>
      </w:pPr>
      <w:r>
        <w:rPr>
          <w:rFonts w:ascii="Times New Roman"/>
          <w:b w:val="false"/>
          <w:i w:val="false"/>
          <w:color w:val="000000"/>
          <w:sz w:val="28"/>
        </w:rPr>
        <w:t>
      "7) еңбекші резидент көшіп келушінің кірісі;</w:t>
      </w:r>
    </w:p>
    <w:p>
      <w:pPr>
        <w:spacing w:after="0"/>
        <w:ind w:left="0"/>
        <w:jc w:val="both"/>
      </w:pPr>
      <w:r>
        <w:rPr>
          <w:rFonts w:ascii="Times New Roman"/>
          <w:b w:val="false"/>
          <w:i w:val="false"/>
          <w:color w:val="000000"/>
          <w:sz w:val="28"/>
        </w:rPr>
        <w:t>
      8) жеке практикамен айналысатын тұлғаның кірісі;</w:t>
      </w:r>
    </w:p>
    <w:p>
      <w:pPr>
        <w:spacing w:after="0"/>
        <w:ind w:left="0"/>
        <w:jc w:val="both"/>
      </w:pPr>
      <w:r>
        <w:rPr>
          <w:rFonts w:ascii="Times New Roman"/>
          <w:b w:val="false"/>
          <w:i w:val="false"/>
          <w:color w:val="000000"/>
          <w:sz w:val="28"/>
        </w:rPr>
        <w:t>
      9) дара кәсіпкердің кірісі.";</w:t>
      </w:r>
    </w:p>
    <w:p>
      <w:pPr>
        <w:spacing w:after="0"/>
        <w:ind w:left="0"/>
        <w:jc w:val="both"/>
      </w:pPr>
      <w:r>
        <w:rPr>
          <w:rFonts w:ascii="Times New Roman"/>
          <w:b w:val="false"/>
          <w:i w:val="false"/>
          <w:color w:val="000000"/>
          <w:sz w:val="28"/>
        </w:rPr>
        <w:t>
      123) 323-баптың 1) және 2) тармақшалары мынадай редакцияда жазылсын:</w:t>
      </w:r>
    </w:p>
    <w:p>
      <w:pPr>
        <w:spacing w:after="0"/>
        <w:ind w:left="0"/>
        <w:jc w:val="both"/>
      </w:pPr>
      <w:r>
        <w:rPr>
          <w:rFonts w:ascii="Times New Roman"/>
          <w:b w:val="false"/>
          <w:i w:val="false"/>
          <w:color w:val="000000"/>
          <w:sz w:val="28"/>
        </w:rPr>
        <w:t>
      "1) тауарлардың, бағалы қағаздардың, қатысу үлесінің және еңбек қатынастарының болуына байланысты жұмыс беруші жұмыскерге, сонымен қатар салық төлеушінің директорлар кеңесінің немесе жоғары басқару органы болып табылмайтын өзге де басқарушы органының мүшесіне, оған жүктелген басқарушылық міндеттерін орындауға байланысты меншігіне беруге жататын өзге де мүліктің (ақшадан басқа) құны. Мұндай мүліктің құны қосылған құн салығы мен акциздердің тиісті сомасы ескеріле отырып, мынадай мөлшерде айқындалады:</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мүліктің жұмыскерге берілуіне негіз болған шартта немесе өзге құжатта айқындалған мүлік құны;</w:t>
      </w:r>
    </w:p>
    <w:p>
      <w:pPr>
        <w:spacing w:after="0"/>
        <w:ind w:left="0"/>
        <w:jc w:val="both"/>
      </w:pPr>
      <w:r>
        <w:rPr>
          <w:rFonts w:ascii="Times New Roman"/>
          <w:b w:val="false"/>
          <w:i w:val="false"/>
          <w:color w:val="000000"/>
          <w:sz w:val="28"/>
        </w:rPr>
        <w:t>
      2) еңбек қатынастарының болуына байланысты жұмыс берушінің жұмыскердің, сондай-ақ салық төлеушінің директорлар кеңесінің немесе жоғары басқару органы болып табылмайтын өзге де басқарушы органының мүшесінің, оған жүктелген басқарушылық міндеттерін орындауға байланысты пайдасына жұмыстарды орындауы, қызметтерді көрсетуі. Орындалған жұмыстардың, көрсетілген қызметтердің құны қосылған құн салығы мен акциздердің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124) 324-баптың 1) тармақшасы мынадай редакцияда жазылсын:</w:t>
      </w:r>
    </w:p>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теріс айырма;</w:t>
      </w:r>
    </w:p>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және акциздердің тиісті сомасы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p>
      <w:pPr>
        <w:spacing w:after="0"/>
        <w:ind w:left="0"/>
        <w:jc w:val="both"/>
      </w:pPr>
      <w:r>
        <w:rPr>
          <w:rFonts w:ascii="Times New Roman"/>
          <w:b w:val="false"/>
          <w:i w:val="false"/>
          <w:color w:val="000000"/>
          <w:sz w:val="28"/>
        </w:rPr>
        <w:t>
      Осы тармақшаны қолдану мақсатында сатып алу бағасы Қазақстан Республикасының бухгалтерлік есеп және қаржылық есептілік туралы заңнамасына сәйкес бухгалтерлік есепті жүргізбейтін салық төлеушілер қолданады;";</w:t>
      </w:r>
    </w:p>
    <w:p>
      <w:pPr>
        <w:spacing w:after="0"/>
        <w:ind w:left="0"/>
        <w:jc w:val="both"/>
      </w:pPr>
      <w:r>
        <w:rPr>
          <w:rFonts w:ascii="Times New Roman"/>
          <w:b w:val="false"/>
          <w:i w:val="false"/>
          <w:color w:val="000000"/>
          <w:sz w:val="28"/>
        </w:rPr>
        <w:t>
      125) 325-бап мынадай редакцияда жазылсын:</w:t>
      </w:r>
    </w:p>
    <w:p>
      <w:pPr>
        <w:spacing w:after="0"/>
        <w:ind w:left="0"/>
        <w:jc w:val="both"/>
      </w:pPr>
      <w:r>
        <w:rPr>
          <w:rFonts w:ascii="Times New Roman"/>
          <w:b w:val="false"/>
          <w:i w:val="false"/>
          <w:color w:val="000000"/>
          <w:sz w:val="28"/>
        </w:rPr>
        <w:t>
      "325-бап. Өтеусіз алынған мүлік, жұмыстар, көрсетілетін қызметтер түріндегі кіріс</w:t>
      </w:r>
    </w:p>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мүліктің жеке тұлғаға берілуіне негіз болған шартта немесе өзге де құжатта айқындалған мүлік құны.</w:t>
      </w:r>
    </w:p>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салық агентінің осындай жұмыстарды орындауға, қызметтерді көрсетуге байланысты шеккен шығыстары мөлшерінде қосылған құн салығы мен акциздердің тиісті сомасы ескеріле отырып, орындалған жұмыстар, көрсетілген қызметтердің құны түрінде айқындалады.";</w:t>
      </w:r>
    </w:p>
    <w:p>
      <w:pPr>
        <w:spacing w:after="0"/>
        <w:ind w:left="0"/>
        <w:jc w:val="both"/>
      </w:pPr>
      <w:r>
        <w:rPr>
          <w:rFonts w:ascii="Times New Roman"/>
          <w:b w:val="false"/>
          <w:i w:val="false"/>
          <w:color w:val="000000"/>
          <w:sz w:val="28"/>
        </w:rPr>
        <w:t>
      126) 326-бапта:</w:t>
      </w:r>
    </w:p>
    <w:p>
      <w:pPr>
        <w:spacing w:after="0"/>
        <w:ind w:left="0"/>
        <w:jc w:val="both"/>
      </w:pPr>
      <w:r>
        <w:rPr>
          <w:rFonts w:ascii="Times New Roman"/>
          <w:b w:val="false"/>
          <w:i w:val="false"/>
          <w:color w:val="000000"/>
          <w:sz w:val="28"/>
        </w:rPr>
        <w:t>
      1) тармақшаның үшінші абзацы алып тасталсын;</w:t>
      </w:r>
    </w:p>
    <w:p>
      <w:pPr>
        <w:spacing w:after="0"/>
        <w:ind w:left="0"/>
        <w:jc w:val="both"/>
      </w:pPr>
      <w:r>
        <w:rPr>
          <w:rFonts w:ascii="Times New Roman"/>
          <w:b w:val="false"/>
          <w:i w:val="false"/>
          <w:color w:val="000000"/>
          <w:sz w:val="28"/>
        </w:rPr>
        <w:t>
      4) тармақшадағы "тұлғаларға жүзеге асыратын төлемдер жатады." деген сөздер "тұлғаларға;"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бар қайтыс болған адамды жерлеуге біржолғы төлем түрінде жеке тұлғаларға жүзеге асыратын төлемдер жатады.";</w:t>
      </w:r>
    </w:p>
    <w:p>
      <w:pPr>
        <w:spacing w:after="0"/>
        <w:ind w:left="0"/>
        <w:jc w:val="both"/>
      </w:pPr>
      <w:r>
        <w:rPr>
          <w:rFonts w:ascii="Times New Roman"/>
          <w:b w:val="false"/>
          <w:i w:val="false"/>
          <w:color w:val="000000"/>
          <w:sz w:val="28"/>
        </w:rPr>
        <w:t>
      127) 330-баптың 1-тармағында: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осы Кодекстің 332-бабында көрсетілген мүлікті өткізуден алған кірісі;";</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дара кәсіпкер және (немесе) бірыңғай жиынтық төлемді төлеуші болып табылмайтын жеке тұлға мүлікті салық агенттері болып табылмайтын тұлғаларға мүліктік жалдауға (жалға) беруден алған кіріс;";</w:t>
      </w:r>
    </w:p>
    <w:p>
      <w:pPr>
        <w:spacing w:after="0"/>
        <w:ind w:left="0"/>
        <w:jc w:val="both"/>
      </w:pPr>
      <w:r>
        <w:rPr>
          <w:rFonts w:ascii="Times New Roman"/>
          <w:b w:val="false"/>
          <w:i w:val="false"/>
          <w:color w:val="000000"/>
          <w:sz w:val="28"/>
        </w:rPr>
        <w:t>
      128) 331-баптың 8-тармағының 2) тармақшасы мынадай редакцияда жазылсын:</w:t>
      </w:r>
    </w:p>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(немесе) тіркемелер бойынша – Еуразиялық экономикалық одаққа мүше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тауарларды әкелу және жанама салықтарды төлеу туралы өтінішінде көрсетілген және осы Кодексте айқындалған тәртіппен төленген қосылған құн салығы мен акциздің сомалары.";</w:t>
      </w:r>
    </w:p>
    <w:p>
      <w:pPr>
        <w:spacing w:after="0"/>
        <w:ind w:left="0"/>
        <w:jc w:val="both"/>
      </w:pPr>
      <w:r>
        <w:rPr>
          <w:rFonts w:ascii="Times New Roman"/>
          <w:b w:val="false"/>
          <w:i w:val="false"/>
          <w:color w:val="000000"/>
          <w:sz w:val="28"/>
        </w:rPr>
        <w:t>
      129) 339-бап мынадай редакцияда жазылсын:</w:t>
      </w:r>
    </w:p>
    <w:p>
      <w:pPr>
        <w:spacing w:after="0"/>
        <w:ind w:left="0"/>
        <w:jc w:val="both"/>
      </w:pPr>
      <w:r>
        <w:rPr>
          <w:rFonts w:ascii="Times New Roman"/>
          <w:b w:val="false"/>
          <w:i w:val="false"/>
          <w:color w:val="000000"/>
          <w:sz w:val="28"/>
        </w:rPr>
        <w:t>
      "339-бап. Бақыланатын шетелдік компания бойынша жалпы ережелер</w:t>
      </w:r>
    </w:p>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p>
      <w:pPr>
        <w:spacing w:after="0"/>
        <w:ind w:left="0"/>
        <w:jc w:val="both"/>
      </w:pPr>
      <w:r>
        <w:rPr>
          <w:rFonts w:ascii="Times New Roman"/>
          <w:b w:val="false"/>
          <w:i w:val="false"/>
          <w:color w:val="000000"/>
          <w:sz w:val="28"/>
        </w:rPr>
        <w:t xml:space="preserve">
      1) осы Кодекстің 340-бабының 2-тармағына сәйкес салық салудан босату; </w:t>
      </w:r>
    </w:p>
    <w:p>
      <w:pPr>
        <w:spacing w:after="0"/>
        <w:ind w:left="0"/>
        <w:jc w:val="both"/>
      </w:pPr>
      <w:r>
        <w:rPr>
          <w:rFonts w:ascii="Times New Roman"/>
          <w:b w:val="false"/>
          <w:i w:val="false"/>
          <w:color w:val="000000"/>
          <w:sz w:val="28"/>
        </w:rPr>
        <w:t>
      2) осы Кодекстің 297-бабы 3-тармағының 1), 2) тармақшаларында көрсетілген шарттарға сәйкес келген кезде, бақыланатын шетелдік компанияға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340-бабының 3-тармағына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xml:space="preserve">
      4) осы Кодекстің 358-бабы 6-тармағының 1) және 2) тармақшаларына сәйкес резиденттің жеке табыс салығынан шегеру немесе осы Кодекстің </w:t>
      </w:r>
      <w:r>
        <w:br/>
      </w:r>
      <w:r>
        <w:rPr>
          <w:rFonts w:ascii="Times New Roman"/>
          <w:b w:val="false"/>
          <w:i w:val="false"/>
          <w:color w:val="000000"/>
          <w:sz w:val="28"/>
        </w:rPr>
        <w:t>359-бабының 2-тармағында айқындалған тәртіппен Қазақстан Республикасындағы жеке табыс салығын төлеу есебіне жатқызу арқылы.";</w:t>
      </w:r>
    </w:p>
    <w:p>
      <w:pPr>
        <w:spacing w:after="0"/>
        <w:ind w:left="0"/>
        <w:jc w:val="both"/>
      </w:pPr>
      <w:r>
        <w:rPr>
          <w:rFonts w:ascii="Times New Roman"/>
          <w:b w:val="false"/>
          <w:i w:val="false"/>
          <w:color w:val="000000"/>
          <w:sz w:val="28"/>
        </w:rPr>
        <w:t>
      130) 340-бапта:</w:t>
      </w:r>
    </w:p>
    <w:p>
      <w:pPr>
        <w:spacing w:after="0"/>
        <w:ind w:left="0"/>
        <w:jc w:val="both"/>
      </w:pPr>
      <w:r>
        <w:rPr>
          <w:rFonts w:ascii="Times New Roman"/>
          <w:b w:val="false"/>
          <w:i w:val="false"/>
          <w:color w:val="000000"/>
          <w:sz w:val="28"/>
        </w:rPr>
        <w:t>
      2-тармақтың 5) тармақшасындағы "салынса, Қазақстан Республикасында салық салудан босатылады." деген сөздер "салынса;"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егер жеңiлдiктi салық салынатын мемлекеттерде тіркелгендерді қоспағанда, бақыланатын шетелдік компанияның немесе бақыланатын шетелдік компанияның тұрақты мекемесінің пассивтік кірістерінің үлесі 20 пайыздан аз болса, Қазақстан Республикасында салық салудан босатылады.";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 </w:t>
      </w:r>
    </w:p>
    <w:p>
      <w:pPr>
        <w:spacing w:after="0"/>
        <w:ind w:left="0"/>
        <w:jc w:val="both"/>
      </w:pPr>
      <w:r>
        <w:rPr>
          <w:rFonts w:ascii="Times New Roman"/>
          <w:b w:val="false"/>
          <w:i w:val="false"/>
          <w:color w:val="000000"/>
          <w:sz w:val="28"/>
        </w:rPr>
        <w:t>
      1) мынадай формула бойынша айқындалатын азайту сомасы:</w:t>
      </w:r>
    </w:p>
    <w:p>
      <w:pPr>
        <w:spacing w:after="0"/>
        <w:ind w:left="0"/>
        <w:jc w:val="both"/>
      </w:pPr>
      <w:r>
        <w:rPr>
          <w:rFonts w:ascii="Times New Roman"/>
          <w:b w:val="false"/>
          <w:i w:val="false"/>
          <w:color w:val="000000"/>
          <w:sz w:val="28"/>
        </w:rPr>
        <w:t>
      А = ҚП × (К(1)/ЖКС),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пайдасында осы тармақшада көрсетілген салық салынатын кіріс ескерілсе, филиал, өкілдік, тұрақты мекеме арқылы бақыланатын шетелдік компанияның 20 проценттік мөлшерлеме бойынша Қазақстан Республикасында корпоративтік табыс салығы салынатын, Қазақстан Республикасындағы кәсіпкерлік қызметтен түскен, салық салынатын (салық салынуға тиіс) кірісі;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2) мынадай формула бойынша айқындалатын азайту сомасы:</w:t>
      </w:r>
    </w:p>
    <w:p>
      <w:pPr>
        <w:spacing w:after="0"/>
        <w:ind w:left="0"/>
        <w:jc w:val="both"/>
      </w:pPr>
      <w:r>
        <w:rPr>
          <w:rFonts w:ascii="Times New Roman"/>
          <w:b w:val="false"/>
          <w:i w:val="false"/>
          <w:color w:val="000000"/>
          <w:sz w:val="28"/>
        </w:rPr>
        <w:t>
      А = ҚП × (К(2)/ЖКС),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 ескеріле отырып айқындалса, тұрақты мекеме құрмай Қазақстан Республикасында қызметтер көрсетуден (жұмыстар атқарудан) түскен, бақыланатын шетелдік компания Қазақстан Республикасындағы көздерден алған, бұдан бұрын 20 пайыздық мөлшерлеме бойынша Қазақстан Республикасында төлем көзінен алынған корпоративтік табыс салығы салынған кіріс;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қамтыған болса, осы Кодекстің 645-бабы 9-тармағының 3), 4), 5) тармақшаларына сәйкес төлем көзінен алынатын корпоративтік табыс салығы салынбайтын бақыланатын шетелдік компанияның Қазақстан Республикасындағы көздерден алған дивидендтері; </w:t>
      </w:r>
    </w:p>
    <w:p>
      <w:pPr>
        <w:spacing w:after="0"/>
        <w:ind w:left="0"/>
        <w:jc w:val="both"/>
      </w:pPr>
      <w:r>
        <w:rPr>
          <w:rFonts w:ascii="Times New Roman"/>
          <w:b w:val="false"/>
          <w:i w:val="false"/>
          <w:color w:val="000000"/>
          <w:sz w:val="28"/>
        </w:rPr>
        <w:t xml:space="preserve">
      4) мынадай формула бойынша айқындалатын азайту сомасы: </w:t>
      </w:r>
    </w:p>
    <w:p>
      <w:pPr>
        <w:spacing w:after="0"/>
        <w:ind w:left="0"/>
        <w:jc w:val="both"/>
      </w:pPr>
      <w:r>
        <w:rPr>
          <w:rFonts w:ascii="Times New Roman"/>
          <w:b w:val="false"/>
          <w:i w:val="false"/>
          <w:color w:val="000000"/>
          <w:sz w:val="28"/>
        </w:rPr>
        <w:t>
      А = ҚП × (К(4)/ЖКС),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К(4) – егер бақыланатын шетелдік компанияның салық салынғанға дейінгі қаржылық пайдасы осы тармақшада көрсетілген кіріс ескеріле отырып айқындалса, бақыланатын шетелдік компанияның Қазақстан Республикасындағы көздерден алған, бұдан бұрын 20 пайыздық мөлшерлеме бойынша Қазақстан Республикасында төлем көзінен алынатын корпоративтік табыс салығы салынған, осы тармақтың 1) – 3) және 6) тармақшаларында көзделмеген басқа да кірістері;</w:t>
      </w:r>
    </w:p>
    <w:p>
      <w:pPr>
        <w:spacing w:after="0"/>
        <w:ind w:left="0"/>
        <w:jc w:val="both"/>
      </w:pPr>
      <w:r>
        <w:rPr>
          <w:rFonts w:ascii="Times New Roman"/>
          <w:b w:val="false"/>
          <w:i w:val="false"/>
          <w:color w:val="000000"/>
          <w:sz w:val="28"/>
        </w:rPr>
        <w:t>
      ЖКС – осы Кодекстің 294-бабы 4-тармағының 17) тармақшасына сәйкес айқындалған кірістердің жиынтық сомасы;</w:t>
      </w:r>
    </w:p>
    <w:p>
      <w:pPr>
        <w:spacing w:after="0"/>
        <w:ind w:left="0"/>
        <w:jc w:val="both"/>
      </w:pPr>
      <w:r>
        <w:rPr>
          <w:rFonts w:ascii="Times New Roman"/>
          <w:b w:val="false"/>
          <w:i w:val="false"/>
          <w:color w:val="000000"/>
          <w:sz w:val="28"/>
        </w:rPr>
        <w:t xml:space="preserve">
      5) шоғырландырылған топтың бірыңғай ұйымдық құрылымына кіретін бір бақыланатын шетелдік компанияның басқа бақыланатын шетелдік компаниядан алған дивидендтерінің сомасы. Бұл ретте бір бақыланатын шетелдік компанияның қаржылық пайдасына бұдан бұрын Қазақстан Республикасында басқа бақыланатын шетелдік компанияның қаржылық пайдасынан корпоративтік табыс салығы салынған (салынуға жататын) дивидентер кіруі тиіс және (немесе) осы баптың 4-тармағының 3), 6), 10) тармақшаларына немесе осы тармақшаға сәйкес осындай басқа бақыланатын шетелдік компанияның қаржылық пайдасы азайтылған және (немесе) осындай дивидендтер осы баптың 4-тармағының 7), 8), 9) тармақшаларына сәйкес осындай басқа бақыланатын шетелдік компания алған құн өсімінен түскен кірістің есебінен құралған; </w:t>
      </w:r>
    </w:p>
    <w:p>
      <w:pPr>
        <w:spacing w:after="0"/>
        <w:ind w:left="0"/>
        <w:jc w:val="both"/>
      </w:pPr>
      <w:r>
        <w:rPr>
          <w:rFonts w:ascii="Times New Roman"/>
          <w:b w:val="false"/>
          <w:i w:val="false"/>
          <w:color w:val="000000"/>
          <w:sz w:val="28"/>
        </w:rPr>
        <w:t xml:space="preserve">
      6) шет мемлекетте тіркелген немесе инкорпорацияланған немесе өзге түрде құрылған, бақыланатын шетелдік компания болып табылмайтын, шоғырландырылған топтың бірыңғай ұйымдық құрылымына кіретін бейрезидент заңды тұлғадан немесе заңды тұлға құрмай кәсіпкерлік қызметтің өзге де ұйым нысанынан бақыланатын шетелдік компанияның алған дивидендтерінің сомасы. Бұл ретте бақыланатын шетелдік компанияның қаржылық пайдасы Қазақстан Республикасындағы көздерден тікелей не шет мемлекетте тіркелген немесе инкорпорацияланған немесе өзге түрде құрылған, бақыланатын шетелдік компаниялар болып табылмайтын, өзге бейрезидент заңды тұлғалар немесе заңды тұлға құрмай кәсіпкерлік қызметтің өзге де ұйым нысандары арқылы алынған, осы Кодекстің 645-бабы 9-тармағының 3), 4), 5) тармақшаларына сәйкес бұдан бұрын төлем көзінен алынатын корпоративтік табыс салығы салынған не салынбайтын осындай дивидендтерді, және (немесе) шоғырландырылған топтың бірыңғай ұйымдық құрылымына кіретін, бұдан бұрын Қазақстан Республикасында корпоративтік табыс салығы салынған (салынуға жататын) басқа бақыланатын шетелдік компанияның қаржылық пайдасынан төленуге жататын (төленген) осындай дивидендтерді; </w:t>
      </w:r>
    </w:p>
    <w:p>
      <w:pPr>
        <w:spacing w:after="0"/>
        <w:ind w:left="0"/>
        <w:jc w:val="both"/>
      </w:pPr>
      <w:r>
        <w:rPr>
          <w:rFonts w:ascii="Times New Roman"/>
          <w:b w:val="false"/>
          <w:i w:val="false"/>
          <w:color w:val="000000"/>
          <w:sz w:val="28"/>
        </w:rPr>
        <w:t xml:space="preserve">
      және (немесе) осы баптың 4-тармағының 7), 8), 9) тармақшаларына сәйкес осындай басқа бақыланатын шетелдік компания алған құн өсімінен түскен кірістің есебінен қалыптастырылған болуы тиіс осындай дивидендтерді қамтуы тиіс; </w:t>
      </w:r>
    </w:p>
    <w:p>
      <w:pPr>
        <w:spacing w:after="0"/>
        <w:ind w:left="0"/>
        <w:jc w:val="both"/>
      </w:pPr>
      <w:r>
        <w:rPr>
          <w:rFonts w:ascii="Times New Roman"/>
          <w:b w:val="false"/>
          <w:i w:val="false"/>
          <w:color w:val="000000"/>
          <w:sz w:val="28"/>
        </w:rPr>
        <w:t>
      7) мынадай формула бойынша айқындалатын азайту сомасы:</w:t>
      </w:r>
    </w:p>
    <w:p>
      <w:pPr>
        <w:spacing w:after="0"/>
        <w:ind w:left="0"/>
        <w:jc w:val="both"/>
      </w:pPr>
      <w:r>
        <w:rPr>
          <w:rFonts w:ascii="Times New Roman"/>
          <w:b w:val="false"/>
          <w:i w:val="false"/>
          <w:color w:val="000000"/>
          <w:sz w:val="28"/>
        </w:rPr>
        <w:t>
      А = ҚП × (К(7)/ЖКС),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К(7) – егер бақыланатын шетелдік компанияның салық салынғанға дейінгі қаржылық пайдасы осындай кірісті қамтыған болса, бұдан бұрын Қазақстан Республикасында төлем көзінен алынатын корпоративтік табыс салығы салынған Қазақстан Республикасындағы көздерден бақыланатын шетелдік компания алған сыйақылар түріндегі және (немесе) құн өсімінен және (немесе) роялти түріндегі кірістері;</w:t>
      </w:r>
    </w:p>
    <w:p>
      <w:pPr>
        <w:spacing w:after="0"/>
        <w:ind w:left="0"/>
        <w:jc w:val="both"/>
      </w:pPr>
      <w:r>
        <w:rPr>
          <w:rFonts w:ascii="Times New Roman"/>
          <w:b w:val="false"/>
          <w:i w:val="false"/>
          <w:color w:val="000000"/>
          <w:sz w:val="28"/>
        </w:rPr>
        <w:t xml:space="preserve">
      ЖКС – осы Кодекстің 294-бабының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8) мынадай формула бойынша айқындалатын азайту сомасы:</w:t>
      </w:r>
    </w:p>
    <w:p>
      <w:pPr>
        <w:spacing w:after="0"/>
        <w:ind w:left="0"/>
        <w:jc w:val="both"/>
      </w:pPr>
      <w:r>
        <w:rPr>
          <w:rFonts w:ascii="Times New Roman"/>
          <w:b w:val="false"/>
          <w:i w:val="false"/>
          <w:color w:val="000000"/>
          <w:sz w:val="28"/>
        </w:rPr>
        <w:t>
      А = ҚП × (К(8)/ЖКС), мұндағы:</w:t>
      </w:r>
    </w:p>
    <w:p>
      <w:pPr>
        <w:spacing w:after="0"/>
        <w:ind w:left="0"/>
        <w:jc w:val="both"/>
      </w:pPr>
      <w:r>
        <w:rPr>
          <w:rFonts w:ascii="Times New Roman"/>
          <w:b w:val="false"/>
          <w:i w:val="false"/>
          <w:color w:val="000000"/>
          <w:sz w:val="28"/>
        </w:rPr>
        <w:t xml:space="preserve">
      А – азайту сомасы; </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К(8) – егер бір бақыланатын шетелдік компанияның қаржылық пайдасы осындай кірісті қамтыған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компанияның өткізуінен алған құн өсімінен түскен кіріс;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9) егер бақыланатын шетелдік компанияның салық салынғанға дейінгі қаржылық пайдасы осындай кірісті қамтыған болса, бақыланатын шетелдік компания Қазақстан Республикасындағы көздерден алған, осы Кодекстің 645-бабы 9-тармағының 6), 7), 8), 9) тармақшаларына сәйкес төлем көзінен алынатын корпоративтік табыс салығы салынбайтын, сыйақылар түріндегі және (немесе) құн өсімінен және (немесе) роялти түріндегі кірістер; </w:t>
      </w:r>
    </w:p>
    <w:p>
      <w:pPr>
        <w:spacing w:after="0"/>
        <w:ind w:left="0"/>
        <w:jc w:val="both"/>
      </w:pPr>
      <w:r>
        <w:rPr>
          <w:rFonts w:ascii="Times New Roman"/>
          <w:b w:val="false"/>
          <w:i w:val="false"/>
          <w:color w:val="000000"/>
          <w:sz w:val="28"/>
        </w:rPr>
        <w:t xml:space="preserve">
      10) егер салық салынғанға дейінгі қаржылық пайдасы осындай дивидендтерді қамтыған болса, бұдан бұрын Қазақстан Республикасында төлем көзінен алынатын корпоративтік табыс салығы салынған бақыланатын шетелдік компания Қазақстан Республикасындағы көздерден алған дивидендтері. </w:t>
      </w:r>
    </w:p>
    <w:p>
      <w:pPr>
        <w:spacing w:after="0"/>
        <w:ind w:left="0"/>
        <w:jc w:val="both"/>
      </w:pPr>
      <w:r>
        <w:rPr>
          <w:rFonts w:ascii="Times New Roman"/>
          <w:b w:val="false"/>
          <w:i w:val="false"/>
          <w:color w:val="000000"/>
          <w:sz w:val="28"/>
        </w:rPr>
        <w:t>
      Осы тармақтың ережелері жеңiлдiктi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131) 341-баптың 1-тармағында:</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ашық пайларды және интервалдық инвестициялық пай қорларының пайларын өткізу кезіндегі құн өсімінен кіріс;";</w:t>
      </w:r>
    </w:p>
    <w:p>
      <w:pPr>
        <w:spacing w:after="0"/>
        <w:ind w:left="0"/>
        <w:jc w:val="both"/>
      </w:pPr>
      <w:r>
        <w:rPr>
          <w:rFonts w:ascii="Times New Roman"/>
          <w:b w:val="false"/>
          <w:i w:val="false"/>
          <w:color w:val="000000"/>
          <w:sz w:val="28"/>
        </w:rPr>
        <w:t>
      13) тармақшаның үшінші абзацындағы "түзету мөлшері көрсетілген" деген сөздер "түзетуді қолдану үшін" деген сөздермен ауыстырылсын;</w:t>
      </w:r>
    </w:p>
    <w:p>
      <w:pPr>
        <w:spacing w:after="0"/>
        <w:ind w:left="0"/>
        <w:jc w:val="both"/>
      </w:pPr>
      <w:r>
        <w:rPr>
          <w:rFonts w:ascii="Times New Roman"/>
          <w:b w:val="false"/>
          <w:i w:val="false"/>
          <w:color w:val="000000"/>
          <w:sz w:val="28"/>
        </w:rPr>
        <w:t>
      14) тармақшаның төртінші бөлігінің екінші абзацы алып тасталсын;</w:t>
      </w:r>
    </w:p>
    <w:p>
      <w:pPr>
        <w:spacing w:after="0"/>
        <w:ind w:left="0"/>
        <w:jc w:val="both"/>
      </w:pPr>
      <w:r>
        <w:rPr>
          <w:rFonts w:ascii="Times New Roman"/>
          <w:b w:val="false"/>
          <w:i w:val="false"/>
          <w:color w:val="000000"/>
          <w:sz w:val="28"/>
        </w:rPr>
        <w:t>
      23) тармақшаның төртінші абзацы мынадай редакцияда жазылсын:</w:t>
      </w:r>
    </w:p>
    <w:p>
      <w:pPr>
        <w:spacing w:after="0"/>
        <w:ind w:left="0"/>
        <w:jc w:val="both"/>
      </w:pPr>
      <w:r>
        <w:rPr>
          <w:rFonts w:ascii="Times New Roman"/>
          <w:b w:val="false"/>
          <w:i w:val="false"/>
          <w:color w:val="000000"/>
          <w:sz w:val="28"/>
        </w:rPr>
        <w:t xml:space="preserve">
      "қайтыс болғаны туралы анықтама немесе қайтыс болғаны туралы куәлік болған кезде – жерлеуге арналған төлемдер."; </w:t>
      </w:r>
    </w:p>
    <w:p>
      <w:pPr>
        <w:spacing w:after="0"/>
        <w:ind w:left="0"/>
        <w:jc w:val="both"/>
      </w:pPr>
      <w:r>
        <w:rPr>
          <w:rFonts w:ascii="Times New Roman"/>
          <w:b w:val="false"/>
          <w:i w:val="false"/>
          <w:color w:val="000000"/>
          <w:sz w:val="28"/>
        </w:rPr>
        <w:t>
      41) тармақшадағы "шарты" деген сөз "шарттары" деген сөзбен ауыстырылсын;</w:t>
      </w:r>
    </w:p>
    <w:p>
      <w:pPr>
        <w:spacing w:after="0"/>
        <w:ind w:left="0"/>
        <w:jc w:val="both"/>
      </w:pPr>
      <w:r>
        <w:rPr>
          <w:rFonts w:ascii="Times New Roman"/>
          <w:b w:val="false"/>
          <w:i w:val="false"/>
          <w:color w:val="000000"/>
          <w:sz w:val="28"/>
        </w:rPr>
        <w:t>
      мынадай мазмұндағы 43-1) тармақшасымен толықтырылсын:</w:t>
      </w:r>
    </w:p>
    <w:p>
      <w:pPr>
        <w:spacing w:after="0"/>
        <w:ind w:left="0"/>
        <w:jc w:val="both"/>
      </w:pPr>
      <w:r>
        <w:rPr>
          <w:rFonts w:ascii="Times New Roman"/>
          <w:b w:val="false"/>
          <w:i w:val="false"/>
          <w:color w:val="000000"/>
          <w:sz w:val="28"/>
        </w:rPr>
        <w:t>
      "43-1) егер мұндай қаржылық пайда бұдан бұрын осы Кодекстің 340-бабына сәйкес Қазақстан Республикасында жеке табыс салығы салынған дивидендтерді қамтыған болса, бақыланатын шетелдік компаниядан алынған және қаржылық пайдадан немесе оның осы Кодекстің 340-бабы 3-тармағының 5) тармақшасына сәйкес бұдан бұрын азайтылған бөлігінен бөлінген дивидендтер;";</w:t>
      </w:r>
    </w:p>
    <w:p>
      <w:pPr>
        <w:spacing w:after="0"/>
        <w:ind w:left="0"/>
        <w:jc w:val="both"/>
      </w:pPr>
      <w:r>
        <w:rPr>
          <w:rFonts w:ascii="Times New Roman"/>
          <w:b w:val="false"/>
          <w:i w:val="false"/>
          <w:color w:val="000000"/>
          <w:sz w:val="28"/>
        </w:rPr>
        <w:t>
      52) тармақша алып тасталсын;</w:t>
      </w:r>
    </w:p>
    <w:p>
      <w:pPr>
        <w:spacing w:after="0"/>
        <w:ind w:left="0"/>
        <w:jc w:val="both"/>
      </w:pPr>
      <w:r>
        <w:rPr>
          <w:rFonts w:ascii="Times New Roman"/>
          <w:b w:val="false"/>
          <w:i w:val="false"/>
          <w:color w:val="000000"/>
          <w:sz w:val="28"/>
        </w:rPr>
        <w:t>
      мынадай мазмұндағы 53) тармақшамен толықтырылсын:</w:t>
      </w:r>
    </w:p>
    <w:p>
      <w:pPr>
        <w:spacing w:after="0"/>
        <w:ind w:left="0"/>
        <w:jc w:val="both"/>
      </w:pPr>
      <w:r>
        <w:rPr>
          <w:rFonts w:ascii="Times New Roman"/>
          <w:b w:val="false"/>
          <w:i w:val="false"/>
          <w:color w:val="000000"/>
          <w:sz w:val="28"/>
        </w:rPr>
        <w:t>
      "53) коммерциялық емес ұйыммен еңбек қатынастарында тұрмайтын және (немесе) қызметтерді көрсету, жұмыстарды орындау туралы шарт шеңберінде емес жеке тұлғаның жол жүруіне, тұруына және тамақтануына жарғылық мақсаттар мен міндеттерді іске асыру шеңберінде осы Кодекстің 289-бабының 1-тармағында айқындалған жеке тұлғаның мұндай ұйымның шығыстары түрінде алынған кірістері.";</w:t>
      </w:r>
    </w:p>
    <w:p>
      <w:pPr>
        <w:spacing w:after="0"/>
        <w:ind w:left="0"/>
        <w:jc w:val="both"/>
      </w:pPr>
      <w:r>
        <w:rPr>
          <w:rFonts w:ascii="Times New Roman"/>
          <w:b w:val="false"/>
          <w:i w:val="false"/>
          <w:color w:val="000000"/>
          <w:sz w:val="28"/>
        </w:rPr>
        <w:t>
      132) 343-баптың 4-тармағы мынадай редакцияда жазылсын:</w:t>
      </w:r>
    </w:p>
    <w:p>
      <w:pPr>
        <w:spacing w:after="0"/>
        <w:ind w:left="0"/>
        <w:jc w:val="both"/>
      </w:pPr>
      <w:r>
        <w:rPr>
          <w:rFonts w:ascii="Times New Roman"/>
          <w:b w:val="false"/>
          <w:i w:val="false"/>
          <w:color w:val="000000"/>
          <w:sz w:val="28"/>
        </w:rPr>
        <w:t>
      "4. Егер салық агенті жеке тұлғаның кірістен жеке табыс салығын ұстап қалу күнінен кеш өтініш жасауы себебінен жеке тұлғаның осындай кірісіне салықтық шегерімдерді қолданбаған болса, онда жеке тұлға осындай кірістен жеке табыс салығын ұстап қалуды жүргізген салық агентіне өтініш пен растайтын құжаттарды ұсынуға құқылы, соның негізінде салық агенті осы Кодекстің 48-бабының 2-тармағында көзделген талап қою мерзімі шегінде кірістерді қайта есептеу жүргізеді.";</w:t>
      </w:r>
    </w:p>
    <w:p>
      <w:pPr>
        <w:spacing w:after="0"/>
        <w:ind w:left="0"/>
        <w:jc w:val="both"/>
      </w:pPr>
      <w:r>
        <w:rPr>
          <w:rFonts w:ascii="Times New Roman"/>
          <w:b w:val="false"/>
          <w:i w:val="false"/>
          <w:color w:val="000000"/>
          <w:sz w:val="28"/>
        </w:rPr>
        <w:t>
      133) 350-баптың 3-тармағы мынадай редакцияда жазылсын:</w:t>
      </w:r>
    </w:p>
    <w:p>
      <w:pPr>
        <w:spacing w:after="0"/>
        <w:ind w:left="0"/>
        <w:jc w:val="both"/>
      </w:pPr>
      <w:r>
        <w:rPr>
          <w:rFonts w:ascii="Times New Roman"/>
          <w:b w:val="false"/>
          <w:i w:val="false"/>
          <w:color w:val="000000"/>
          <w:sz w:val="28"/>
        </w:rPr>
        <w:t>
      "3. Медицинаға арналған салықтық шегерім күнтізбелік жылға айқындалған айлық есептік көрсеткіштің 118 еселенген мөлшерінен аспайтын мөлшерде қолданылады.</w:t>
      </w:r>
    </w:p>
    <w:p>
      <w:pPr>
        <w:spacing w:after="0"/>
        <w:ind w:left="0"/>
        <w:jc w:val="both"/>
      </w:pPr>
      <w:r>
        <w:rPr>
          <w:rFonts w:ascii="Times New Roman"/>
          <w:b w:val="false"/>
          <w:i w:val="false"/>
          <w:color w:val="000000"/>
          <w:sz w:val="28"/>
        </w:rPr>
        <w:t>
      Бұл ретте медицинаға арналған салықтық шегерімнің және осы Кодекстің 341-бабы 1-тармағының 23) тармақшасына сәйкес жеке тұлғаның медициналық көрсетілетін қызметтерге (косметологиялықтан басқа) және (немесе) жұмыс берушінің сырқаттанған жағдайда ерікті сақтандыру шарттары бойынша қызметкердің пайдасына сақтандыру сыйлықақыларын төлеуге арналған шығыстарын жабу үшін кірісті түзетудің жалпы сомасы жиынтығында күнтізбелік жыл үшін айлық есептік көрсеткіштің 118 еселенген мөлшерінен аспауға тиіс.";</w:t>
      </w:r>
    </w:p>
    <w:p>
      <w:pPr>
        <w:spacing w:after="0"/>
        <w:ind w:left="0"/>
        <w:jc w:val="both"/>
      </w:pPr>
      <w:r>
        <w:rPr>
          <w:rFonts w:ascii="Times New Roman"/>
          <w:b w:val="false"/>
          <w:i w:val="false"/>
          <w:color w:val="000000"/>
          <w:sz w:val="28"/>
        </w:rPr>
        <w:t>
      134) 355-баптың 1-тармағындағы "оларға" деген сөз "оған (оларға)" деген сөздермен ауыстырылсын;</w:t>
      </w:r>
    </w:p>
    <w:p>
      <w:pPr>
        <w:spacing w:after="0"/>
        <w:ind w:left="0"/>
        <w:jc w:val="both"/>
      </w:pPr>
      <w:r>
        <w:rPr>
          <w:rFonts w:ascii="Times New Roman"/>
          <w:b w:val="false"/>
          <w:i w:val="false"/>
          <w:color w:val="000000"/>
          <w:sz w:val="28"/>
        </w:rPr>
        <w:t>
      135) 356-бапта: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"жұмыскердiң салықтық кезеңге есептелген, төлем көзiнен салық салынуға жататын кірістерінің сомасы,";</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"осы Кодекстiң 341-бабының 1-тармағында көзделген, салықтық кезеңдегі кірістің түзету сомасы,";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Осы баптың 1-тармағында айқындалған жұмыскердің салық салынатын кірісінің сомасы, егер жұмыскердің салықтық кезең үшін есептелген кірісі республикалық бюджет туралы заңда белгіленген және тиісті қаржы жылының 1 қаңтарында қолданыста болған айлық есептік көрсеткіштің 25 еселенген мөлшерінен аспаса, 90 процентке азайтылады.";</w:t>
      </w:r>
    </w:p>
    <w:p>
      <w:pPr>
        <w:spacing w:after="0"/>
        <w:ind w:left="0"/>
        <w:jc w:val="both"/>
      </w:pPr>
      <w:r>
        <w:rPr>
          <w:rFonts w:ascii="Times New Roman"/>
          <w:b w:val="false"/>
          <w:i w:val="false"/>
          <w:color w:val="000000"/>
          <w:sz w:val="28"/>
        </w:rPr>
        <w:t>
      136) 358-баптың 1-тармағы мынадай редакцияда жазылсын:</w:t>
      </w:r>
    </w:p>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 тұрған жердегі салық органдарына есепті кезеңнен кейінгі екінші айдың 15-күнінен кешіктірмей:</w:t>
      </w:r>
    </w:p>
    <w:p>
      <w:pPr>
        <w:spacing w:after="0"/>
        <w:ind w:left="0"/>
        <w:jc w:val="both"/>
      </w:pPr>
      <w:r>
        <w:rPr>
          <w:rFonts w:ascii="Times New Roman"/>
          <w:b w:val="false"/>
          <w:i w:val="false"/>
          <w:color w:val="000000"/>
          <w:sz w:val="28"/>
        </w:rPr>
        <w:t>
      салық агенттері, оның ішінде тіркелген шегерімді пайдалана отырып арнаулы салық режимін қолданатын салық агенттері;</w:t>
      </w:r>
    </w:p>
    <w:p>
      <w:pPr>
        <w:spacing w:after="0"/>
        <w:ind w:left="0"/>
        <w:jc w:val="both"/>
      </w:pPr>
      <w:r>
        <w:rPr>
          <w:rFonts w:ascii="Times New Roman"/>
          <w:b w:val="false"/>
          <w:i w:val="false"/>
          <w:color w:val="000000"/>
          <w:sz w:val="28"/>
        </w:rPr>
        <w:t>
      әлеуметтік төлем агенттері немесе төлеушілер, оның ішінде Қазақстан Республикасының заңдарына сәйкес өз пайдасына тапсырады.";</w:t>
      </w:r>
    </w:p>
    <w:p>
      <w:pPr>
        <w:spacing w:after="0"/>
        <w:ind w:left="0"/>
        <w:jc w:val="both"/>
      </w:pPr>
      <w:r>
        <w:rPr>
          <w:rFonts w:ascii="Times New Roman"/>
          <w:b w:val="false"/>
          <w:i w:val="false"/>
          <w:color w:val="000000"/>
          <w:sz w:val="28"/>
        </w:rPr>
        <w:t>
      137) 366-бапта:</w:t>
      </w:r>
    </w:p>
    <w:p>
      <w:pPr>
        <w:spacing w:after="0"/>
        <w:ind w:left="0"/>
        <w:jc w:val="both"/>
      </w:pPr>
      <w:r>
        <w:rPr>
          <w:rFonts w:ascii="Times New Roman"/>
          <w:b w:val="false"/>
          <w:i w:val="false"/>
          <w:color w:val="000000"/>
          <w:sz w:val="28"/>
        </w:rPr>
        <w:t>
      1-тармақтың сегізінші абзацы мынадай редакцияда жазылсын:</w:t>
      </w:r>
    </w:p>
    <w:p>
      <w:pPr>
        <w:spacing w:after="0"/>
        <w:ind w:left="0"/>
        <w:jc w:val="both"/>
      </w:pPr>
      <w:r>
        <w:rPr>
          <w:rFonts w:ascii="Times New Roman"/>
          <w:b w:val="false"/>
          <w:i w:val="false"/>
          <w:color w:val="000000"/>
          <w:sz w:val="28"/>
        </w:rPr>
        <w:t>
      "осы Кодекстің 299 және 300-баптарында белгіленген корпоративтік табыс салығын есептеу мақсатында залалдарды ауыстыру тәртібіне ұқсас тәртіппен ауыстырылатын залалдар.";</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"осы Кодекстің 241-бабының 2-тармағының ережелерін ескере отырып, осы Кодекстің 241-бабының 1-тармағында белгіленген корпоративтік табыс салығын есептеу мақсатында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p>
      <w:pPr>
        <w:spacing w:after="0"/>
        <w:ind w:left="0"/>
        <w:jc w:val="both"/>
      </w:pPr>
      <w:r>
        <w:rPr>
          <w:rFonts w:ascii="Times New Roman"/>
          <w:b w:val="false"/>
          <w:i w:val="false"/>
          <w:color w:val="000000"/>
          <w:sz w:val="28"/>
        </w:rPr>
        <w:t xml:space="preserve">
      алтыншы абзац мынадай редакцияда жазылсын: </w:t>
      </w:r>
    </w:p>
    <w:p>
      <w:pPr>
        <w:spacing w:after="0"/>
        <w:ind w:left="0"/>
        <w:jc w:val="both"/>
      </w:pPr>
      <w:r>
        <w:rPr>
          <w:rFonts w:ascii="Times New Roman"/>
          <w:b w:val="false"/>
          <w:i w:val="false"/>
          <w:color w:val="000000"/>
          <w:sz w:val="28"/>
        </w:rPr>
        <w:t>
      "корпоративтік табыс салығын есептеу мақсатында осы Кодекстің 241-бабының 3-тармағында белгіленген жылдық жиынтық кірісті түзетуді айқындау тәртібіне ұқсас тәртіппен айқындалған, жеке кәсіпкердің салықтық кезең үшін жиынтық түрде алынған кірісін түзету.";</w:t>
      </w:r>
    </w:p>
    <w:p>
      <w:pPr>
        <w:spacing w:after="0"/>
        <w:ind w:left="0"/>
        <w:jc w:val="both"/>
      </w:pPr>
      <w:r>
        <w:rPr>
          <w:rFonts w:ascii="Times New Roman"/>
          <w:b w:val="false"/>
          <w:i w:val="false"/>
          <w:color w:val="000000"/>
          <w:sz w:val="28"/>
        </w:rPr>
        <w:t>
      138) 367-баптың 1-тармағы мынадай мазмұндағы 3) тармақшамен толықтырылсын:</w:t>
      </w:r>
    </w:p>
    <w:p>
      <w:pPr>
        <w:spacing w:after="0"/>
        <w:ind w:left="0"/>
        <w:jc w:val="both"/>
      </w:pPr>
      <w:r>
        <w:rPr>
          <w:rFonts w:ascii="Times New Roman"/>
          <w:b w:val="false"/>
          <w:i w:val="false"/>
          <w:color w:val="000000"/>
          <w:sz w:val="28"/>
        </w:rPr>
        <w:t>
      "3) осы Кодекстің 426-1-бабының 3-тармағында көрсетілген жеке тұлғаға электрондық нысанда қызмет көрсететін бейрезидент-заңды тұлғалар қосылған құн салығын төлеушілер болып табылады;";</w:t>
      </w:r>
    </w:p>
    <w:p>
      <w:pPr>
        <w:spacing w:after="0"/>
        <w:ind w:left="0"/>
        <w:jc w:val="both"/>
      </w:pPr>
      <w:r>
        <w:rPr>
          <w:rFonts w:ascii="Times New Roman"/>
          <w:b w:val="false"/>
          <w:i w:val="false"/>
          <w:color w:val="000000"/>
          <w:sz w:val="28"/>
        </w:rPr>
        <w:t>
      139) 372-баптың 5-тармағында: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Тауарлар Еуразиялық экономикалық одақтың кеден аумағынан тыс жерде дайындалған, қайта өңделген, құрастырылған, жөнделген жағдайда, егер оларды әкету Еуразиялық экономикалық одақтың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егер мұндай әкету Еуразиялық экономикалық одақтың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Еуразиялық экономикалық одақтың кеден аумағынан тыс жерге әкету;";</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дара кәсіпкер немесе жеке практикамен айналысатын тұлға болып табылатын жеке тұлғаның жеке мүлкін өткізуі;";</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29) қайырымдылық, демеушілік көмек, грант алушының оларды ұсыну шарттарын орындауы;</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30) тармақшадағы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140) 373-баптың 2-тармағының 5) тармақшасындағы "табылса, бейрезидент бейрезиденттен тауарларды, көрсетілетін қызметтерді сатып алу бойынша айналым болып табылмайды." деген сөздер "табылса"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дара кәсіпкер бейрезиденттен алған, осы Кодекстің 426-1-бабында көрсетілген электрондық нысандағы қызметтер құнына қосылған құн салығының сомасы қосылса, бейрезиденттен тауарларды, көрсетілетін қызметтерді сатып алу бойынша айналым болып табылмайды.";</w:t>
      </w:r>
    </w:p>
    <w:p>
      <w:pPr>
        <w:spacing w:after="0"/>
        <w:ind w:left="0"/>
        <w:jc w:val="both"/>
      </w:pPr>
      <w:r>
        <w:rPr>
          <w:rFonts w:ascii="Times New Roman"/>
          <w:b w:val="false"/>
          <w:i w:val="false"/>
          <w:color w:val="000000"/>
          <w:sz w:val="28"/>
        </w:rPr>
        <w:t>
      141) 378-бапта:</w:t>
      </w:r>
    </w:p>
    <w:p>
      <w:pPr>
        <w:spacing w:after="0"/>
        <w:ind w:left="0"/>
        <w:jc w:val="both"/>
      </w:pPr>
      <w:r>
        <w:rPr>
          <w:rFonts w:ascii="Times New Roman"/>
          <w:b w:val="false"/>
          <w:i w:val="false"/>
          <w:color w:val="000000"/>
          <w:sz w:val="28"/>
        </w:rPr>
        <w:t>
      2-тармақтың 5) тармақшасындағы "тұлға", "тұлғаның" деген сөздер "салық төлеуші, салық төлеушінің" деген сөздермен ауыстырылсын;</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Осы баптың 2-тармағының ережелеріне қарамастан, осы Кодекстің 426-1-бабының 3-тармағында көрсетілген электрондық нысанда қызметтерді көрсететін бейрезидент-заңды тұлғаның өткізу орны осы Кодекстің 426-1-баптың 2-тармағында көрсетілген шарттардың бірі сақталған кезде Қазақстан Республикасы болып танылады.";</w:t>
      </w:r>
    </w:p>
    <w:p>
      <w:pPr>
        <w:spacing w:after="0"/>
        <w:ind w:left="0"/>
        <w:jc w:val="both"/>
      </w:pPr>
      <w:r>
        <w:rPr>
          <w:rFonts w:ascii="Times New Roman"/>
          <w:b w:val="false"/>
          <w:i w:val="false"/>
          <w:color w:val="000000"/>
          <w:sz w:val="28"/>
        </w:rPr>
        <w:t>
      142) 381-бапта:</w:t>
      </w:r>
    </w:p>
    <w:p>
      <w:pPr>
        <w:spacing w:after="0"/>
        <w:ind w:left="0"/>
        <w:jc w:val="both"/>
      </w:pPr>
      <w:r>
        <w:rPr>
          <w:rFonts w:ascii="Times New Roman"/>
          <w:b w:val="false"/>
          <w:i w:val="false"/>
          <w:color w:val="000000"/>
          <w:sz w:val="28"/>
        </w:rPr>
        <w:t>
      5-тармақтағы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15-тармақта "Қалған жағдайларда," деген сөздер алып тасталсын;</w:t>
      </w:r>
    </w:p>
    <w:p>
      <w:pPr>
        <w:spacing w:after="0"/>
        <w:ind w:left="0"/>
        <w:jc w:val="both"/>
      </w:pPr>
      <w:r>
        <w:rPr>
          <w:rFonts w:ascii="Times New Roman"/>
          <w:b w:val="false"/>
          <w:i w:val="false"/>
          <w:color w:val="000000"/>
          <w:sz w:val="28"/>
        </w:rPr>
        <w:t>
      143) 385-бап мынадай редакцияда жазылсын:</w:t>
      </w:r>
    </w:p>
    <w:p>
      <w:pPr>
        <w:spacing w:after="0"/>
        <w:ind w:left="0"/>
        <w:jc w:val="both"/>
      </w:pPr>
      <w:r>
        <w:rPr>
          <w:rFonts w:ascii="Times New Roman"/>
          <w:b w:val="false"/>
          <w:i w:val="false"/>
          <w:color w:val="000000"/>
          <w:sz w:val="28"/>
        </w:rPr>
        <w:t>
      "385-бап. Салық салынатын импорттың мөлшері</w:t>
      </w:r>
    </w:p>
    <w:p>
      <w:pPr>
        <w:spacing w:after="0"/>
        <w:ind w:left="0"/>
        <w:jc w:val="both"/>
      </w:pPr>
      <w:r>
        <w:rPr>
          <w:rFonts w:ascii="Times New Roman"/>
          <w:b w:val="false"/>
          <w:i w:val="false"/>
          <w:color w:val="000000"/>
          <w:sz w:val="28"/>
        </w:rPr>
        <w:t>
      Салық салынатын импорттың мөлшеріне Қазақстан Республикасының трансферттік баға белгілеу туралы заңнамасы ескеріле отырып, Еуразиялық экономикалық одақтың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салықтық, кедендік төлемдердің, арнайы, демпингке қарсы және өтемақы баждарының сомалары енгізіледі.";</w:t>
      </w:r>
    </w:p>
    <w:p>
      <w:pPr>
        <w:spacing w:after="0"/>
        <w:ind w:left="0"/>
        <w:jc w:val="both"/>
      </w:pPr>
      <w:r>
        <w:rPr>
          <w:rFonts w:ascii="Times New Roman"/>
          <w:b w:val="false"/>
          <w:i w:val="false"/>
          <w:color w:val="000000"/>
          <w:sz w:val="28"/>
        </w:rPr>
        <w:t>
      144) 387-бапта:</w:t>
      </w:r>
    </w:p>
    <w:p>
      <w:pPr>
        <w:spacing w:after="0"/>
        <w:ind w:left="0"/>
        <w:jc w:val="both"/>
      </w:pPr>
      <w:r>
        <w:rPr>
          <w:rFonts w:ascii="Times New Roman"/>
          <w:b w:val="false"/>
          <w:i w:val="false"/>
          <w:color w:val="000000"/>
          <w:sz w:val="28"/>
        </w:rPr>
        <w:t>
      2-тармақтағы "белгіленген жағдайды" деген сөздер "белгіленген жағдайларды" деген сөздермен ауыстырылсын;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тиеумен халықаралық теміржол-су қатынасында халықаралық тасымалды бірнеше тасымалдаушы жүзеге асырған жағдайда, тасымалдаушылар теміржол және су көлігімен жүзеге асыратын тасымал халықаралық тасымал деп танылады.";</w:t>
      </w:r>
    </w:p>
    <w:p>
      <w:pPr>
        <w:spacing w:after="0"/>
        <w:ind w:left="0"/>
        <w:jc w:val="both"/>
      </w:pPr>
      <w:r>
        <w:rPr>
          <w:rFonts w:ascii="Times New Roman"/>
          <w:b w:val="false"/>
          <w:i w:val="false"/>
          <w:color w:val="000000"/>
          <w:sz w:val="28"/>
        </w:rPr>
        <w:t>
      4-тармақтың 1) тармақшасының үшінші абзацы мынадай редакцияда жазылсын:</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және жүкті теміржол көлігінен су көлігіне ауыстырып тиеумен халықаралық теміржол-су қатынасында – бірыңғай үлгідегі жүкқұжат;";</w:t>
      </w:r>
    </w:p>
    <w:p>
      <w:pPr>
        <w:spacing w:after="0"/>
        <w:ind w:left="0"/>
        <w:jc w:val="both"/>
      </w:pPr>
      <w:r>
        <w:rPr>
          <w:rFonts w:ascii="Times New Roman"/>
          <w:b w:val="false"/>
          <w:i w:val="false"/>
          <w:color w:val="000000"/>
          <w:sz w:val="28"/>
        </w:rPr>
        <w:t>
      145) 388-баптың 3-тармағында 4) тармақша мынадай редакцияда жазылсын:</w:t>
      </w:r>
    </w:p>
    <w:p>
      <w:pPr>
        <w:spacing w:after="0"/>
        <w:ind w:left="0"/>
        <w:jc w:val="both"/>
      </w:pPr>
      <w:r>
        <w:rPr>
          <w:rFonts w:ascii="Times New Roman"/>
          <w:b w:val="false"/>
          <w:i w:val="false"/>
          <w:color w:val="000000"/>
          <w:sz w:val="28"/>
        </w:rPr>
        <w:t>
      "4) азаматтық авиация саласындағы уәкiлеттi ұйым қызметшісінің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pPr>
        <w:spacing w:after="0"/>
        <w:ind w:left="0"/>
        <w:jc w:val="both"/>
      </w:pPr>
      <w:r>
        <w:rPr>
          <w:rFonts w:ascii="Times New Roman"/>
          <w:b w:val="false"/>
          <w:i w:val="false"/>
          <w:color w:val="000000"/>
          <w:sz w:val="28"/>
        </w:rPr>
        <w:t>
      Бұл ретте Еуразиялық экономикалық одақтың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p>
      <w:pPr>
        <w:spacing w:after="0"/>
        <w:ind w:left="0"/>
        <w:jc w:val="both"/>
      </w:pPr>
      <w:r>
        <w:rPr>
          <w:rFonts w:ascii="Times New Roman"/>
          <w:b w:val="false"/>
          <w:i w:val="false"/>
          <w:color w:val="000000"/>
          <w:sz w:val="28"/>
        </w:rPr>
        <w:t>
      Осы тармақтың 3) тармақшасының ережелері осы Кодекстің 433-бабына сәйкес бақылау шоттарын пайдаланатын салық төлеушілерге қолданылмайды.";</w:t>
      </w:r>
    </w:p>
    <w:p>
      <w:pPr>
        <w:spacing w:after="0"/>
        <w:ind w:left="0"/>
        <w:jc w:val="both"/>
      </w:pPr>
      <w:r>
        <w:rPr>
          <w:rFonts w:ascii="Times New Roman"/>
          <w:b w:val="false"/>
          <w:i w:val="false"/>
          <w:color w:val="000000"/>
          <w:sz w:val="28"/>
        </w:rPr>
        <w:t>
      146) 394-баптың бірінші бөлігінде:</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ақылылық, мерзімділік және қайтарымдылық шарттарымен берілетін ақшалай нысандағы кредит (қарыз, микрокредит) беру;";</w:t>
      </w:r>
    </w:p>
    <w:p>
      <w:pPr>
        <w:spacing w:after="0"/>
        <w:ind w:left="0"/>
        <w:jc w:val="both"/>
      </w:pPr>
      <w:r>
        <w:rPr>
          <w:rFonts w:ascii="Times New Roman"/>
          <w:b w:val="false"/>
          <w:i w:val="false"/>
          <w:color w:val="000000"/>
          <w:sz w:val="28"/>
        </w:rPr>
        <w:t>
      38) тармақша мынадай редакцияда жазылсын:</w:t>
      </w:r>
    </w:p>
    <w:p>
      <w:pPr>
        <w:spacing w:after="0"/>
        <w:ind w:left="0"/>
        <w:jc w:val="both"/>
      </w:pPr>
      <w:r>
        <w:rPr>
          <w:rFonts w:ascii="Times New Roman"/>
          <w:b w:val="false"/>
          <w:i w:val="false"/>
          <w:color w:val="000000"/>
          <w:sz w:val="28"/>
        </w:rPr>
        <w:t>
      "38) бір мезгілде мынадай шарттар сақталған кезде:</w:t>
      </w:r>
    </w:p>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құрамбөліктерінің құрамына осы Кодекстің 399-бабы 1-тармағының 15) тармақшасына немесе 451-бабы 2-тармағының 4) тармақшасына сәйкес қосылған құн салығынан босатылатын бұрын әкелінген шикізат және (немесе) материалдар, сондай-ақ олардың құрамбөліктері кірсе;</w:t>
      </w:r>
    </w:p>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құрамбөліктерінің құрамындағы шикізатты және (немесе) материалдарды, сондай-ақ олардың құрамбөліктерін әкелуді көрсетілген көлік құралдарын және (немесе) ауыл шаруашылығы техникасын, сондай-ақ олардың құрамбөліктерін өткізетін заңды тұлға жүзеге асырса;</w:t>
      </w:r>
    </w:p>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құрамбөліктері индустриялық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құрамбөліктерінің тізбесіне енгізілсе, көлік құралдарын және (немесе) ауыл шаруашылығы техникасын, сондай-ақ олардың құрамбөліктерін;";</w:t>
      </w:r>
    </w:p>
    <w:p>
      <w:pPr>
        <w:spacing w:after="0"/>
        <w:ind w:left="0"/>
        <w:jc w:val="both"/>
      </w:pPr>
      <w:r>
        <w:rPr>
          <w:rFonts w:ascii="Times New Roman"/>
          <w:b w:val="false"/>
          <w:i w:val="false"/>
          <w:color w:val="000000"/>
          <w:sz w:val="28"/>
        </w:rPr>
        <w:t xml:space="preserve">
      46) тармақшадағы "айналымдар қосылған құн салығынан босатылады" деген сөздер "айналымдар;" деген сөзбен ауыстырылып, мынадай мазмұндағы 47), 48), 49) және 50) тармақшалармен толықтырылсын: </w:t>
      </w:r>
    </w:p>
    <w:p>
      <w:pPr>
        <w:spacing w:after="0"/>
        <w:ind w:left="0"/>
        <w:jc w:val="both"/>
      </w:pPr>
      <w:r>
        <w:rPr>
          <w:rFonts w:ascii="Times New Roman"/>
          <w:b w:val="false"/>
          <w:i w:val="false"/>
          <w:color w:val="000000"/>
          <w:sz w:val="28"/>
        </w:rPr>
        <w:t>
      "47) қалалық (ауылдық), қала маңындағы, ауданішілік, ауданаралық (облысішілік қалааралық) қатынастарда автомобиль көлігімен жолаушылар мен багаждың әлеуметтiк маңызы бар тасымалдарын жүзеге асыру қызметтері.</w:t>
      </w:r>
    </w:p>
    <w:p>
      <w:pPr>
        <w:spacing w:after="0"/>
        <w:ind w:left="0"/>
        <w:jc w:val="both"/>
      </w:pPr>
      <w:r>
        <w:rPr>
          <w:rFonts w:ascii="Times New Roman"/>
          <w:b w:val="false"/>
          <w:i w:val="false"/>
          <w:color w:val="000000"/>
          <w:sz w:val="28"/>
        </w:rPr>
        <w:t>
      47) тармақшаның ережелерін қалалық (ауылдық), қала маңындағы, ауданішілік, ауданаралық (облысішілік қалааралық) қатынастарда автомобиль көлігімен жолаушылар мен багаждың әлеуметтiк маңызы бар тасымалдарын жүзеге асыру қызметтерін ғана көрсететін салық төлеушілер қолданады.</w:t>
      </w:r>
    </w:p>
    <w:p>
      <w:pPr>
        <w:spacing w:after="0"/>
        <w:ind w:left="0"/>
        <w:jc w:val="both"/>
      </w:pPr>
      <w:r>
        <w:rPr>
          <w:rFonts w:ascii="Times New Roman"/>
          <w:b w:val="false"/>
          <w:i w:val="false"/>
          <w:color w:val="000000"/>
          <w:sz w:val="28"/>
        </w:rPr>
        <w:t>
      48) егер осы баптың 43-1) тармақшасында өзгеше беліленбесе, бiр мезгiлде мынадай шарттар сақталған кезде:</w:t>
      </w:r>
    </w:p>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жеткізуге арналған шарт (келісімшарт) болса;</w:t>
      </w:r>
    </w:p>
    <w:p>
      <w:pPr>
        <w:spacing w:after="0"/>
        <w:ind w:left="0"/>
        <w:jc w:val="both"/>
      </w:pPr>
      <w:r>
        <w:rPr>
          <w:rFonts w:ascii="Times New Roman"/>
          <w:b w:val="false"/>
          <w:i w:val="false"/>
          <w:color w:val="000000"/>
          <w:sz w:val="28"/>
        </w:rPr>
        <w:t>
      арнайы экономикалық аймаққа қатысушыға тауардың тиелгенін растайтын құжаттар болса;</w:t>
      </w:r>
    </w:p>
    <w:p>
      <w:pPr>
        <w:spacing w:after="0"/>
        <w:ind w:left="0"/>
        <w:jc w:val="both"/>
      </w:pPr>
      <w:r>
        <w:rPr>
          <w:rFonts w:ascii="Times New Roman"/>
          <w:b w:val="false"/>
          <w:i w:val="false"/>
          <w:color w:val="000000"/>
          <w:sz w:val="28"/>
        </w:rPr>
        <w:t>
      арнайы экономикалық аймақтың қатысушысы – сатып алушы тауарды алғанын растайтын құжаттар болса, арнайы экономикалық аймақтардың аумағында басым қызмет түрлерiн жүзеге асыру кезiнде өндiрiлетiн және өткiзiлетiн тауарларды;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49) мынадай шарттар сақталған кезде көлік құралдарының және (немесе) ауыл шаруашылығы техникасының: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өткізуші заңды тұлға көлік құралдарын және (немесе) ауыл шаруашылығы техникасын өндірушінің уәкілетті өкілі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осы баптың 38) тармақшасына сәйкес көлік құралдары және (немесе) ауыл шаруашылығы техникасы өндірушіден қосылған құн салығынсыз сатып алынған.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тармақшаны қолдану мақсатында көлік құралдарын және (немесе) ауыл шаруашылығы техникасын өндірушімен жасалған мәміле шеңберінде уәкілетті өкіл тағайындаған және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 өндірушінің уәкілетті өкілі болып танылады.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және оның нысанын индустриялық-инновациялық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xml:space="preserve">
      50) Қазақстан Республикасының аумағы арқылы Дүниежүзілік пошта одағына мүше басқа елдердің тағайындалған операторларының халықаралық пошта жөнелтімдерінің транзиті бойынша Дүниежүзілік пошта одағының актілеріне сәйкес бірыңғай құжаттармен ресімделген, тағайындалған оператордың көрсетілетін қызметтерін өткізу бойынша алымдар қосылған құн салығынан босатылады."; </w:t>
      </w:r>
    </w:p>
    <w:p>
      <w:pPr>
        <w:spacing w:after="0"/>
        <w:ind w:left="0"/>
        <w:jc w:val="both"/>
      </w:pPr>
      <w:r>
        <w:rPr>
          <w:rFonts w:ascii="Times New Roman"/>
          <w:b w:val="false"/>
          <w:i w:val="false"/>
          <w:color w:val="000000"/>
          <w:sz w:val="28"/>
        </w:rPr>
        <w:t>
      147) 396-баптың 2-тармағы мынадай редакцияда жазылсын: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ақылы тұрақтарды (автотұрақтарды) орналастыру үшін берілген және (немесе) пайдаланылған жер учаскесін (жер үлесін) иелену және (немесе) пайдалану және (немесе) оған билік ету және (немесе) жалдау құқығын беруді;</w:t>
      </w:r>
    </w:p>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p>
      <w:pPr>
        <w:spacing w:after="0"/>
        <w:ind w:left="0"/>
        <w:jc w:val="both"/>
      </w:pPr>
      <w:r>
        <w:rPr>
          <w:rFonts w:ascii="Times New Roman"/>
          <w:b w:val="false"/>
          <w:i w:val="false"/>
          <w:color w:val="000000"/>
          <w:sz w:val="28"/>
        </w:rPr>
        <w:t>
      3) тұрғын ғимаратқа жатпайтын ғимарат (ғимараттың бөлігі) орналасқан жер учаскесін (жер үлесін)  иелену және (немесе) пайдалану және (немесе) оған билік ету құқығын беруді, оның ішінде жер учаскесін (жер үлесін) жалға беруді (қосалқы жалға беруді) қоспағанда, жер учаскесiн (жер үлесін) иелену және (немесе) пайдалану және (немесе) оған билік ету құқығын беру және (немесе) жер учаскесiн (жер үлесін) жалға беру, оның iшiнде қосалқы жалға беру қосылған құн салығынан босатылады.";</w:t>
      </w:r>
    </w:p>
    <w:p>
      <w:pPr>
        <w:spacing w:after="0"/>
        <w:ind w:left="0"/>
        <w:jc w:val="both"/>
      </w:pPr>
      <w:r>
        <w:rPr>
          <w:rFonts w:ascii="Times New Roman"/>
          <w:b w:val="false"/>
          <w:i w:val="false"/>
          <w:color w:val="000000"/>
          <w:sz w:val="28"/>
        </w:rPr>
        <w:t>
      148) 397-баптың 2-тармағы мынадай мазмұндағы 18-1) тармақшамен толықтырылсын:</w:t>
      </w:r>
    </w:p>
    <w:p>
      <w:pPr>
        <w:spacing w:after="0"/>
        <w:ind w:left="0"/>
        <w:jc w:val="both"/>
      </w:pPr>
      <w:r>
        <w:rPr>
          <w:rFonts w:ascii="Times New Roman"/>
          <w:b w:val="false"/>
          <w:i w:val="false"/>
          <w:color w:val="000000"/>
          <w:sz w:val="28"/>
        </w:rPr>
        <w:t>
      "18-1) "Астана" халықаралық қаржы орталығының қолданыстағы құқығына сәйкес тіркелген инвестициялық қорлардың операциялары және аталған қорларды басқару жөніндегі көрсетілетін қызметтер;";</w:t>
      </w:r>
    </w:p>
    <w:p>
      <w:pPr>
        <w:spacing w:after="0"/>
        <w:ind w:left="0"/>
        <w:jc w:val="both"/>
      </w:pPr>
      <w:r>
        <w:rPr>
          <w:rFonts w:ascii="Times New Roman"/>
          <w:b w:val="false"/>
          <w:i w:val="false"/>
          <w:color w:val="000000"/>
          <w:sz w:val="28"/>
        </w:rPr>
        <w:t>
      149) 399-баптың 1-тармағының 15) тармақшасы мынадай редакцияда жазылсын:</w:t>
      </w:r>
    </w:p>
    <w:p>
      <w:pPr>
        <w:spacing w:after="0"/>
        <w:ind w:left="0"/>
        <w:jc w:val="both"/>
      </w:pPr>
      <w:r>
        <w:rPr>
          <w:rFonts w:ascii="Times New Roman"/>
          <w:b w:val="false"/>
          <w:i w:val="false"/>
          <w:color w:val="000000"/>
          <w:sz w:val="28"/>
        </w:rPr>
        <w:t>
      "15)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p>
      <w:pPr>
        <w:spacing w:after="0"/>
        <w:ind w:left="0"/>
        <w:jc w:val="both"/>
      </w:pPr>
      <w:r>
        <w:rPr>
          <w:rFonts w:ascii="Times New Roman"/>
          <w:b w:val="false"/>
          <w:i w:val="false"/>
          <w:color w:val="000000"/>
          <w:sz w:val="28"/>
        </w:rPr>
        <w:t>
      құрамбөліктерді өндірушілерге қатысты – индустриялық қызметті мемлекеттік қолдау саласындағы уәкілетті органмен құрамбөліктерді өнеркәсіптік құрастыру туралы келісім болса, инвестициялар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құрамбөліктерінің;";</w:t>
      </w:r>
    </w:p>
    <w:p>
      <w:pPr>
        <w:spacing w:after="0"/>
        <w:ind w:left="0"/>
        <w:jc w:val="both"/>
      </w:pPr>
      <w:r>
        <w:rPr>
          <w:rFonts w:ascii="Times New Roman"/>
          <w:b w:val="false"/>
          <w:i w:val="false"/>
          <w:color w:val="000000"/>
          <w:sz w:val="28"/>
        </w:rPr>
        <w:t>
      150) 400-баптың 1-тармағында:</w:t>
      </w:r>
    </w:p>
    <w:p>
      <w:pPr>
        <w:spacing w:after="0"/>
        <w:ind w:left="0"/>
        <w:jc w:val="both"/>
      </w:pPr>
      <w:r>
        <w:rPr>
          <w:rFonts w:ascii="Times New Roman"/>
          <w:b w:val="false"/>
          <w:i w:val="false"/>
          <w:color w:val="000000"/>
          <w:sz w:val="28"/>
        </w:rPr>
        <w:t>
      1) тармақша мынадай мазмұндағы үшінші абзацпен толықтырылсын:</w:t>
      </w:r>
    </w:p>
    <w:p>
      <w:pPr>
        <w:spacing w:after="0"/>
        <w:ind w:left="0"/>
        <w:jc w:val="both"/>
      </w:pPr>
      <w:r>
        <w:rPr>
          <w:rFonts w:ascii="Times New Roman"/>
          <w:b w:val="false"/>
          <w:i w:val="false"/>
          <w:color w:val="000000"/>
          <w:sz w:val="28"/>
        </w:rPr>
        <w:t>
      "әуе көлігінде жол жүру фактісін растайтын құжатты жазып беру күніне қосылған құн салығын төлеуші болып табылатын өнім беруші шығарған сондай құжатта;";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тауарлар импортталған жағдайда – Еуразиялық экономикалық одақтың кеден заңнамасына және (немесе) Қазақстан Республикасының кеден заңнамасына сәйкес ресімделген тауарларға арналған декларацияда, бірақ Қазақстан Республикасының бюджетіне төленген және кедендік рәсімнің шарттарына сәйкес қайтаруға жатпайтын салық сомасынан аспайтындай немесе тауарларды әкелу және жанама салықтарды төлеу туралы өтініште (өтініштерде), бірақ Қазақстан Республикасының бюджетіне төленген және қайтаруға жатпайтын салық сомасынан аспайтындай;";</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"5. Қосылған құн салығы бойынша есепке жатқызу салық төлеушіні қосылған құн салығы бойынша тіркеу есебінен алуына байланысты осы Кодекстің 369-бабы 1-тармағы бірінші бөлігінің 3) тармақшасында көрсетілген талаптар орындалғаннан кейін, қосылған құн салығы бойынша тарату декларациясы берілген салықтық кезеңде қосылған құн салығының асып кету сомасына азайтуға жатады.";</w:t>
      </w:r>
    </w:p>
    <w:p>
      <w:pPr>
        <w:spacing w:after="0"/>
        <w:ind w:left="0"/>
        <w:jc w:val="both"/>
      </w:pPr>
      <w:r>
        <w:rPr>
          <w:rFonts w:ascii="Times New Roman"/>
          <w:b w:val="false"/>
          <w:i w:val="false"/>
          <w:color w:val="000000"/>
          <w:sz w:val="28"/>
        </w:rPr>
        <w:t>
      151) 401-бапта: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жасау күні ерекшеленетін және әртүрлі салық кезеңдеріне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ескерілген салық кезеңінде ескеріледі.";</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Еуразиялық экономикалық одақтың кеден заңнамасына және (немесе) Қазақстан Республикасының кеден заңнамасына сәйкес жүргізілген кедендік ресімдеу күні немесе тауарларды әкелу және жанама салықтарды төлеу туралы өтініште осындай салық есептелген салықтық кезеңнің соңғы күні.";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шот-фактураны жазып беру күні тура келетін салықтық кезеңде есепке алынады. Бұл ретте осы Кодекстің 419-бабының 1-тармағының төртінші бөлігінде көзделген қосымша шот-фактура бойынша қосылған құн салығының сомасы күші жойылған деп танылған қосымша шот-фактура жазылған күні келетін салық кезеңінде есепке алынады.";</w:t>
      </w:r>
    </w:p>
    <w:p>
      <w:pPr>
        <w:spacing w:after="0"/>
        <w:ind w:left="0"/>
        <w:jc w:val="both"/>
      </w:pPr>
      <w:r>
        <w:rPr>
          <w:rFonts w:ascii="Times New Roman"/>
          <w:b w:val="false"/>
          <w:i w:val="false"/>
          <w:color w:val="000000"/>
          <w:sz w:val="28"/>
        </w:rPr>
        <w:t>
      152) 403-бапта: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немесе қылмыстық қудалау органының ақталмайтын негіздер бойынша сотқа дейінгі тергеп-тексеруді тоқтату туралы қаулысымен жеке кәсіпкерлік субъектісі іс жүзінде жұмыстарды орындамай, қызметтерді көрсетпей, тауарларды тиеп-жөнелтпей жасады деп танылған мәміле (операция) бойынша;";</w:t>
      </w:r>
    </w:p>
    <w:p>
      <w:pPr>
        <w:spacing w:after="0"/>
        <w:ind w:left="0"/>
        <w:jc w:val="both"/>
      </w:pPr>
      <w:r>
        <w:rPr>
          <w:rFonts w:ascii="Times New Roman"/>
          <w:b w:val="false"/>
          <w:i w:val="false"/>
          <w:color w:val="000000"/>
          <w:sz w:val="28"/>
        </w:rPr>
        <w:t>
      153) 411-баптың 1-тармағының 2) тармақшасында:</w:t>
      </w:r>
    </w:p>
    <w:p>
      <w:pPr>
        <w:spacing w:after="0"/>
        <w:ind w:left="0"/>
        <w:jc w:val="both"/>
      </w:pPr>
      <w:r>
        <w:rPr>
          <w:rFonts w:ascii="Times New Roman"/>
          <w:b w:val="false"/>
          <w:i w:val="false"/>
          <w:color w:val="000000"/>
          <w:sz w:val="28"/>
        </w:rPr>
        <w:t>
      он екінші абзац мынадай редакцияда жазылсын:</w:t>
      </w:r>
    </w:p>
    <w:p>
      <w:pPr>
        <w:spacing w:after="0"/>
        <w:ind w:left="0"/>
        <w:jc w:val="both"/>
      </w:pPr>
      <w:r>
        <w:rPr>
          <w:rFonts w:ascii="Times New Roman"/>
          <w:b w:val="false"/>
          <w:i w:val="false"/>
          <w:color w:val="000000"/>
          <w:sz w:val="28"/>
        </w:rPr>
        <w:t>
      "мақта-мата талшығын, мақта талшығын дайындау;";</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"ашытқы өндіру;";</w:t>
      </w:r>
    </w:p>
    <w:p>
      <w:pPr>
        <w:spacing w:after="0"/>
        <w:ind w:left="0"/>
        <w:jc w:val="both"/>
      </w:pPr>
      <w:r>
        <w:rPr>
          <w:rFonts w:ascii="Times New Roman"/>
          <w:b w:val="false"/>
          <w:i w:val="false"/>
          <w:color w:val="000000"/>
          <w:sz w:val="28"/>
        </w:rPr>
        <w:t>
      154) 412-бапта: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электрондық шот-фактуралар ақпараттық жүйесінің "Виртуалдық қойма" модулі арқылы электрондық шот-фактуралар жазып берілетін тауарлар өткізілген жағдайда, қосылған құн салығын төлеуші болып табылмайтын салық төлеушілер.";</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тармақтың ережелері жеке тұлғаның, оның ішінде жеке кәсіпкер болып табылатын жеке тұлғаның немесе жеке практикамен айналысатын тұлғаның жеке мүлкін өткізу кезінде қолданылмайды.";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уәкілетті органның интернет-ресурсында техникалық қателер себебімен электрондық шот-фактуралар ақпараттық жүйесінде </w:t>
      </w:r>
      <w:r>
        <w:br/>
      </w:r>
      <w:r>
        <w:rPr>
          <w:rFonts w:ascii="Times New Roman"/>
          <w:b w:val="false"/>
          <w:i w:val="false"/>
          <w:color w:val="000000"/>
          <w:sz w:val="28"/>
        </w:rPr>
        <w:t>шот-фактураларды жазып беру мүмкіндігінің болмауы туралы ақпарат расталған жағдайды қоспағанда, шот-фактура электрондық нысанда жазып беріледі.";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"Техникалық қателер жойылғаннан кейін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жүйесінде енгізуге жатады.";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егер мұндай өткізу осы Кодекстің 11-бөлімінің ережелеріне сәйкес акциз салынатын объект болып табылса, акцизделетін тауарларды өткізген жағдайда, шот-фактурада акциздің сомасы қосымша көрсетіледі;";</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"13) мемлекеттік сатып алу туралы шарт бойынша тауарларды, жұмыстарды, көрсетілетін қызметтерді өткізген жағдайда – мемлекеттік сатып алу туралы шарттың күні мен нөмірі.";</w:t>
      </w:r>
    </w:p>
    <w:p>
      <w:pPr>
        <w:spacing w:after="0"/>
        <w:ind w:left="0"/>
        <w:jc w:val="both"/>
      </w:pPr>
      <w:r>
        <w:rPr>
          <w:rFonts w:ascii="Times New Roman"/>
          <w:b w:val="false"/>
          <w:i w:val="false"/>
          <w:color w:val="000000"/>
          <w:sz w:val="28"/>
        </w:rPr>
        <w:t>
      13-тармақта: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"13. Шот-фактураны жазып беру мынадай жағдайларда (осы баптың </w:t>
      </w:r>
      <w:r>
        <w:br/>
      </w:r>
      <w:r>
        <w:rPr>
          <w:rFonts w:ascii="Times New Roman"/>
          <w:b w:val="false"/>
          <w:i w:val="false"/>
          <w:color w:val="000000"/>
          <w:sz w:val="28"/>
        </w:rPr>
        <w:t>1-тармағының 2), 5) және 7) тармақшаларында көзделген жағдайларды қоспағанда):";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5) дара кәсіпкер немесе жеке практикамен айналысатын тұлға болып табылмайтын жеке тұлғаға тауар өтеусіз берілген, жұмыстар өтеусіз орындалған, қызметтер көрсетілген;</w:t>
      </w:r>
      <w:r>
        <w:rPr>
          <w:rFonts w:ascii="Times New Roman"/>
          <w:b/>
          <w:i w:val="false"/>
          <w:color w:val="000000"/>
          <w:sz w:val="28"/>
        </w:rPr>
        <w:t>";</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"Осы баптың 1-тармағының 2), 5) және 7) тармақшаларында көзделген жағдайларда, салық төлеуші өткізілген тауарлар бойынша шот-фактураларды есеп айырысуы осы тармақтың 1) және 2) тармақшаларында көзделген шарттарға сәйкес келетін күнге жазып беруді жүргізуге құқылы.";</w:t>
      </w:r>
    </w:p>
    <w:p>
      <w:pPr>
        <w:spacing w:after="0"/>
        <w:ind w:left="0"/>
        <w:jc w:val="both"/>
      </w:pPr>
      <w:r>
        <w:rPr>
          <w:rFonts w:ascii="Times New Roman"/>
          <w:b w:val="false"/>
          <w:i w:val="false"/>
          <w:color w:val="000000"/>
          <w:sz w:val="28"/>
        </w:rPr>
        <w:t>
      155) 416-бап мынадай редакцияда жазылсын:</w:t>
      </w:r>
    </w:p>
    <w:p>
      <w:pPr>
        <w:spacing w:after="0"/>
        <w:ind w:left="0"/>
        <w:jc w:val="both"/>
      </w:pPr>
      <w:r>
        <w:rPr>
          <w:rFonts w:ascii="Times New Roman"/>
          <w:b w:val="false"/>
          <w:i w:val="false"/>
          <w:color w:val="000000"/>
          <w:sz w:val="28"/>
        </w:rPr>
        <w:t>
      "416-бап. Талаптары комиссия шартының талаптарына сәйкес келетін шарттар бойынша шот-фактураларды жазып беру ерекшеліктері</w:t>
      </w:r>
    </w:p>
    <w:p>
      <w:pPr>
        <w:spacing w:after="0"/>
        <w:ind w:left="0"/>
        <w:jc w:val="both"/>
      </w:pPr>
      <w:r>
        <w:rPr>
          <w:rFonts w:ascii="Times New Roman"/>
          <w:b w:val="false"/>
          <w:i w:val="false"/>
          <w:color w:val="000000"/>
          <w:sz w:val="28"/>
        </w:rPr>
        <w:t>
      1. Комиссия шартының талаптарына сәйкес келетін шарттармен тауарларды өткізу, жұмыстарды орындау, қызметтерді көрсету кезінде, егер комитент және (немесе) комиссионер қосылған құн салығын төлеушілер болып табылса, тауарларды, жұмыстарды, көрсетілетін қызметтерді сатып алушыға шот-фактураларды жазып беруді комиссионер жүзеге асырады.</w:t>
      </w:r>
    </w:p>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комиссионер тауарларды, жұмыстарды, көрсетілетін қызметтерді сатып алушыға өткізуді жүзеге асыратын олардың құны негізге алынып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деректерін ескере отырып жазып береді (бұл жағдайда комитент комиссионерге жазып берген шот-фактурада көрсетілген салық салынатын (салынбайтын) айналым сомасы комиссионер сатып алушыға жазып беретін шот-фактурадағы салық салынатын (салынбайтын) айналымға қосылады);</w:t>
      </w:r>
    </w:p>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p>
      <w:pPr>
        <w:spacing w:after="0"/>
        <w:ind w:left="0"/>
        <w:jc w:val="both"/>
      </w:pPr>
      <w:r>
        <w:rPr>
          <w:rFonts w:ascii="Times New Roman"/>
          <w:b w:val="false"/>
          <w:i w:val="false"/>
          <w:color w:val="000000"/>
          <w:sz w:val="28"/>
        </w:rPr>
        <w:t>
      Комитент комиссионерге жазып беретін шот-фактурадағы айналым мөлшері өткізу мақсатында комиссионерге ұсынылған тауарлардың, жұмыстардың, көрсетілетін қызметтердің құны негізге алынып көрсетіледі.</w:t>
      </w:r>
    </w:p>
    <w:p>
      <w:pPr>
        <w:spacing w:after="0"/>
        <w:ind w:left="0"/>
        <w:jc w:val="both"/>
      </w:pPr>
      <w:r>
        <w:rPr>
          <w:rFonts w:ascii="Times New Roman"/>
          <w:b w:val="false"/>
          <w:i w:val="false"/>
          <w:color w:val="000000"/>
          <w:sz w:val="28"/>
        </w:rPr>
        <w:t>
      Комиссионер комитентке жазып беретін шот-фактурадағы айналым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p>
      <w:pPr>
        <w:spacing w:after="0"/>
        <w:ind w:left="0"/>
        <w:jc w:val="both"/>
      </w:pPr>
      <w:r>
        <w:rPr>
          <w:rFonts w:ascii="Times New Roman"/>
          <w:b w:val="false"/>
          <w:i w:val="false"/>
          <w:color w:val="000000"/>
          <w:sz w:val="28"/>
        </w:rPr>
        <w:t>
      2. Комитент комиссионердің атына осы Кодекстің 412-бабы 5-тармағы 2) және 3) тармақшаларының талаптарын орындау мақсатында комиссия шартының талаптарына сәйкес келетін шарттармен тауарларды, жұмыстарды, көрсетілетін қызметтерді өткізуге арналған шот-фактураны жазып берген кезде:</w:t>
      </w:r>
    </w:p>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Осы Кодекстің 412-бабы 5-тармағы 2) және 3) тармақшаларының талаптарын орындау мақсатында тауарларды, жұмыстарды, көрсетілетін қызметтерді алушыға комиссионер шот-фактура жазып беру кезінде өнім берушінің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xml:space="preserve">
      3. Комиссия шартының талаптарына сәйкес келетін шарттарда комитент үшін сатып алынған тауарларды комиссионер комитентке берген кезде, </w:t>
      </w:r>
      <w:r>
        <w:br/>
      </w:r>
      <w:r>
        <w:rPr>
          <w:rFonts w:ascii="Times New Roman"/>
          <w:b w:val="false"/>
          <w:i w:val="false"/>
          <w:color w:val="000000"/>
          <w:sz w:val="28"/>
        </w:rPr>
        <w:t>сондай-ақ үшінші тұлға комиссионермен жасаған мәміле бойынша комитент үшін осындай үшінші тұлғаның жұмыстарды орындауы, қызметтерді көрсетуі кезінде комитент атына шот-фактуралар жазып беруді комиссионер жүзеге асырады.</w:t>
      </w:r>
    </w:p>
    <w:p>
      <w:pPr>
        <w:spacing w:after="0"/>
        <w:ind w:left="0"/>
        <w:jc w:val="both"/>
      </w:pPr>
      <w:r>
        <w:rPr>
          <w:rFonts w:ascii="Times New Roman"/>
          <w:b w:val="false"/>
          <w:i w:val="false"/>
          <w:color w:val="000000"/>
          <w:sz w:val="28"/>
        </w:rPr>
        <w:t>
      Егер комиссионер және (немесе) комиссионер комитент үшін тауарларды, жұмыстарды, көрсетілетін қызметтерді сатып алған адам қосылған құн салығын төлеушілер болып табылған жағдайда, осы тармақтың ережелері қолданылады.</w:t>
      </w:r>
    </w:p>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комиссия шартының талаптарында комитент үшін комиссионер сатып алған тауарлардың, жұмыстардың, көрсетілетін қызметтердің құны ескеріле отырып көрсетіледі.</w:t>
      </w:r>
    </w:p>
    <w:p>
      <w:pPr>
        <w:spacing w:after="0"/>
        <w:ind w:left="0"/>
        <w:jc w:val="both"/>
      </w:pPr>
      <w:r>
        <w:rPr>
          <w:rFonts w:ascii="Times New Roman"/>
          <w:b w:val="false"/>
          <w:i w:val="false"/>
          <w:color w:val="000000"/>
          <w:sz w:val="28"/>
        </w:rPr>
        <w:t>
      Комиссионер шот-фактураны:</w:t>
      </w:r>
    </w:p>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деректерін ескере отырып жазып береді  (бұл жағдайда үшінші тұлға комиссионерге жазып берген шот-фактурада көрсетілген салық салынатын (салынбайтын) айналым сомасы комиссионер комитентке жазып беретін шот-фактурадағы салық салынатын (салынбайтын) айналымға енгізіледі);</w:t>
      </w:r>
    </w:p>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деректерін ескере отырып жазып береді (бұл жағдайда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мұндай құжатта көрсетілген тауарлардың, жұмыстардың, көрсетілетін қызметтердің құны комиссионер комитентке жазып беретін шот-фактурадағы салық салынбайтын айналымға енгізілед);</w:t>
      </w:r>
    </w:p>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тауарлардың, жұмыстардың, көрсетілетін қызметтердің құнын растайтын құжаттың;</w:t>
      </w:r>
    </w:p>
    <w:p>
      <w:pPr>
        <w:spacing w:after="0"/>
        <w:ind w:left="0"/>
        <w:jc w:val="both"/>
      </w:pPr>
      <w:r>
        <w:rPr>
          <w:rFonts w:ascii="Times New Roman"/>
          <w:b w:val="false"/>
          <w:i w:val="false"/>
          <w:color w:val="000000"/>
          <w:sz w:val="28"/>
        </w:rPr>
        <w:t xml:space="preserve">
      тауарлар импорты жағдайында  </w:t>
      </w:r>
      <w:r>
        <w:rPr>
          <w:rFonts w:ascii="Times New Roman"/>
          <w:b/>
          <w:i w:val="false"/>
          <w:color w:val="000000"/>
          <w:sz w:val="28"/>
        </w:rPr>
        <w:t>–</w:t>
      </w:r>
      <w:r>
        <w:rPr>
          <w:rFonts w:ascii="Times New Roman"/>
          <w:b w:val="false"/>
          <w:i w:val="false"/>
          <w:color w:val="000000"/>
          <w:sz w:val="28"/>
        </w:rPr>
        <w:t xml:space="preserve"> Еуразиялық экономикалық одақтың кеден заңнамасына және (немесе) Қазақстан Республикасының кеден заңнамасына сәйкес тауарлар декларацияларының немесе тауарларды әкелуге және жанама салықтарды төлеу туралы өтініштің  деректерін ескере отырып жазып береді.</w:t>
      </w:r>
    </w:p>
    <w:p>
      <w:pPr>
        <w:spacing w:after="0"/>
        <w:ind w:left="0"/>
        <w:jc w:val="both"/>
      </w:pPr>
      <w:r>
        <w:rPr>
          <w:rFonts w:ascii="Times New Roman"/>
          <w:b w:val="false"/>
          <w:i w:val="false"/>
          <w:color w:val="000000"/>
          <w:sz w:val="28"/>
        </w:rPr>
        <w:t>
      Комиссионердің комиссиялық сыйақы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комитентке жазып берілген шот-фактурада жеке жолдармен көрсетіледі. Бұл ретте, егер комиссионер қосылған құн салығын төлеуші болып табылмаса, сыйақы сомасы "ҚҚС-сыз" деген белгімен көрсетіледі.</w:t>
      </w:r>
    </w:p>
    <w:p>
      <w:pPr>
        <w:spacing w:after="0"/>
        <w:ind w:left="0"/>
        <w:jc w:val="both"/>
      </w:pPr>
      <w:r>
        <w:rPr>
          <w:rFonts w:ascii="Times New Roman"/>
          <w:b w:val="false"/>
          <w:i w:val="false"/>
          <w:color w:val="000000"/>
          <w:sz w:val="28"/>
        </w:rPr>
        <w:t>
      4. Осы Кодекстің 412-бабы 5-тармағы 2) және 3) тармақшаларының талаптарын орындау мақсатында комиссия шартының талаптарында комитент үшін сатып алынған тауарларға, жұмыстарға, көрсетілетін қызметтерге шот-фактураны комиссионер комитентке жазып берген кезде:</w:t>
      </w:r>
    </w:p>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p>
      <w:pPr>
        <w:spacing w:after="0"/>
        <w:ind w:left="0"/>
        <w:jc w:val="both"/>
      </w:pPr>
      <w:r>
        <w:rPr>
          <w:rFonts w:ascii="Times New Roman"/>
          <w:b w:val="false"/>
          <w:i w:val="false"/>
          <w:color w:val="000000"/>
          <w:sz w:val="28"/>
        </w:rPr>
        <w:t>
      Осы Кодекстің 412-бабы 5-тармағы 2 және 3) тармақшаларының талаптарын орындау мақсатында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комиссионердің деректемелері көрсетіледі.</w:t>
      </w:r>
    </w:p>
    <w:p>
      <w:pPr>
        <w:spacing w:after="0"/>
        <w:ind w:left="0"/>
        <w:jc w:val="both"/>
      </w:pPr>
      <w:r>
        <w:rPr>
          <w:rFonts w:ascii="Times New Roman"/>
          <w:b w:val="false"/>
          <w:i w:val="false"/>
          <w:color w:val="000000"/>
          <w:sz w:val="28"/>
        </w:rPr>
        <w:t>
      5. Көрсетілген талаптарға, сондай-ақ осы Кодекстің 400-бабының талаптарына сәйкес жазып берілген шот-фактура, комиссия шарты бойынша комитенттің немесе тауарларды, жұмыстары, көрсетілетін қызметтерді сатып алушының қосылған құн салығының сомасын есепке жатқызуына негіз болып табылады.";</w:t>
      </w:r>
    </w:p>
    <w:p>
      <w:pPr>
        <w:spacing w:after="0"/>
        <w:ind w:left="0"/>
        <w:jc w:val="both"/>
      </w:pPr>
      <w:r>
        <w:rPr>
          <w:rFonts w:ascii="Times New Roman"/>
          <w:b w:val="false"/>
          <w:i w:val="false"/>
          <w:color w:val="000000"/>
          <w:sz w:val="28"/>
        </w:rPr>
        <w:t>
      156) 419-баптың 1 және 2-тармақтары мынадай редакцияда жазылсын:</w:t>
      </w:r>
    </w:p>
    <w:p>
      <w:pPr>
        <w:spacing w:after="0"/>
        <w:ind w:left="0"/>
        <w:jc w:val="both"/>
      </w:pPr>
      <w:r>
        <w:rPr>
          <w:rFonts w:ascii="Times New Roman"/>
          <w:b w:val="false"/>
          <w:i w:val="false"/>
          <w:color w:val="000000"/>
          <w:sz w:val="28"/>
        </w:rPr>
        <w:t xml:space="preserve">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әкеп соқпайтын қателерді түзету қажет болған жағдайда жазып беріледі. </w:t>
      </w:r>
    </w:p>
    <w:p>
      <w:pPr>
        <w:spacing w:after="0"/>
        <w:ind w:left="0"/>
        <w:jc w:val="both"/>
      </w:pPr>
      <w:r>
        <w:rPr>
          <w:rFonts w:ascii="Times New Roman"/>
          <w:b w:val="false"/>
          <w:i w:val="false"/>
          <w:color w:val="000000"/>
          <w:sz w:val="28"/>
        </w:rPr>
        <w:t xml:space="preserve">
      Түзетілген шот-фактура жазып берілген кезде бұрын жазып берілген шот-фактураның күші жойылады. </w:t>
      </w:r>
    </w:p>
    <w:p>
      <w:pPr>
        <w:spacing w:after="0"/>
        <w:ind w:left="0"/>
        <w:jc w:val="both"/>
      </w:pPr>
      <w:r>
        <w:rPr>
          <w:rFonts w:ascii="Times New Roman"/>
          <w:b w:val="false"/>
          <w:i w:val="false"/>
          <w:color w:val="000000"/>
          <w:sz w:val="28"/>
        </w:rPr>
        <w:t xml:space="preserve">
      Бұл ретте, егер бұрын жазып берілген шот-фактураға қосымша шот-фактуралар жазылса, мұндай бұрын жазылып берілген шот-фактураларға түзетілгендерін жазып берген кезде, қосымша шот-фактуралардың да күші жойылады. </w:t>
      </w:r>
    </w:p>
    <w:p>
      <w:pPr>
        <w:spacing w:after="0"/>
        <w:ind w:left="0"/>
        <w:jc w:val="both"/>
      </w:pPr>
      <w:r>
        <w:rPr>
          <w:rFonts w:ascii="Times New Roman"/>
          <w:b w:val="false"/>
          <w:i w:val="false"/>
          <w:color w:val="000000"/>
          <w:sz w:val="28"/>
        </w:rPr>
        <w:t>
      Бұл ретте күші жойылды деп танылған, жазып берілген қосымша шот-фактураларды қалпына келтіру үшін түзетілген шот-фактураға қосымша шот-фактура жазып беру қажет.</w:t>
      </w:r>
    </w:p>
    <w:p>
      <w:pPr>
        <w:spacing w:after="0"/>
        <w:ind w:left="0"/>
        <w:jc w:val="both"/>
      </w:pPr>
      <w:r>
        <w:rPr>
          <w:rFonts w:ascii="Times New Roman"/>
          <w:b w:val="false"/>
          <w:i w:val="false"/>
          <w:color w:val="000000"/>
          <w:sz w:val="28"/>
        </w:rPr>
        <w:t>
      2. Түзетілген шот-фактура:</w:t>
      </w:r>
    </w:p>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p>
      <w:pPr>
        <w:spacing w:after="0"/>
        <w:ind w:left="0"/>
        <w:jc w:val="both"/>
      </w:pPr>
      <w:r>
        <w:rPr>
          <w:rFonts w:ascii="Times New Roman"/>
          <w:b w:val="false"/>
          <w:i w:val="false"/>
          <w:color w:val="000000"/>
          <w:sz w:val="28"/>
        </w:rPr>
        <w:t>
      2) мынадай ақпаратты:</w:t>
      </w:r>
    </w:p>
    <w:p>
      <w:pPr>
        <w:spacing w:after="0"/>
        <w:ind w:left="0"/>
        <w:jc w:val="both"/>
      </w:pPr>
      <w:r>
        <w:rPr>
          <w:rFonts w:ascii="Times New Roman"/>
          <w:b w:val="false"/>
          <w:i w:val="false"/>
          <w:color w:val="000000"/>
          <w:sz w:val="28"/>
        </w:rPr>
        <w:t>
      шот-фактура түзетілген болып табылатыны туралы белгіні;</w:t>
      </w:r>
    </w:p>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p>
      <w:pPr>
        <w:spacing w:after="0"/>
        <w:ind w:left="0"/>
        <w:jc w:val="both"/>
      </w:pPr>
      <w:r>
        <w:rPr>
          <w:rFonts w:ascii="Times New Roman"/>
          <w:b w:val="false"/>
          <w:i w:val="false"/>
          <w:color w:val="000000"/>
          <w:sz w:val="28"/>
        </w:rPr>
        <w:t>
      157) 420-баптың 3-тармағы мынадай редакцияда жазылсын:</w:t>
      </w:r>
    </w:p>
    <w:p>
      <w:pPr>
        <w:spacing w:after="0"/>
        <w:ind w:left="0"/>
        <w:jc w:val="both"/>
      </w:pPr>
      <w:r>
        <w:rPr>
          <w:rFonts w:ascii="Times New Roman"/>
          <w:b w:val="false"/>
          <w:i w:val="false"/>
          <w:color w:val="000000"/>
          <w:sz w:val="28"/>
        </w:rPr>
        <w:t>
      "3. Қосымша шот-фактура түзету сомасына айналым жасалған күннен ерте емес және осындай күннен кейін күнтізбелік он бес күннен кешіктірілмей жазып беріледі.";</w:t>
      </w:r>
    </w:p>
    <w:p>
      <w:pPr>
        <w:spacing w:after="0"/>
        <w:ind w:left="0"/>
        <w:jc w:val="both"/>
      </w:pPr>
      <w:r>
        <w:rPr>
          <w:rFonts w:ascii="Times New Roman"/>
          <w:b w:val="false"/>
          <w:i w:val="false"/>
          <w:color w:val="000000"/>
          <w:sz w:val="28"/>
        </w:rPr>
        <w:t>
      158) 424-баптың 4-тармағы мынадай редакцияда жазылсын:</w:t>
      </w:r>
    </w:p>
    <w:p>
      <w:pPr>
        <w:spacing w:after="0"/>
        <w:ind w:left="0"/>
        <w:jc w:val="both"/>
      </w:pPr>
      <w:r>
        <w:rPr>
          <w:rFonts w:ascii="Times New Roman"/>
          <w:b w:val="false"/>
          <w:i w:val="false"/>
          <w:color w:val="000000"/>
          <w:sz w:val="28"/>
        </w:rPr>
        <w:t>
      "4. Осы Кодекстiң 85-бабы 4-тармағында көзделген жағдайларда, салық органының шешімі бойынша тіркеу есебінен шығарылған салық төлеуші осындай есептен шығару жүргізілген айдан кейінгі айдың 15-і күнінен кешіктірмей орналасқан жері бойынша салық органына қосылған құн салығы бойынша тарату декларациясын ұсынуға міндетті. Тарату декларациясы салық төлеуші тіркеу есебінен шығарылған салықтық кезеңнің басынан бастап оны осындай есептен шығарған күнге дейінгі кезең үшін жасалады.";</w:t>
      </w:r>
    </w:p>
    <w:p>
      <w:pPr>
        <w:spacing w:after="0"/>
        <w:ind w:left="0"/>
        <w:jc w:val="both"/>
      </w:pPr>
      <w:r>
        <w:rPr>
          <w:rFonts w:ascii="Times New Roman"/>
          <w:b w:val="false"/>
          <w:i w:val="false"/>
          <w:color w:val="000000"/>
          <w:sz w:val="28"/>
        </w:rPr>
        <w:t>
      159) мынадай мазмұндағы 426-1-баппен толықтырылсын:</w:t>
      </w:r>
    </w:p>
    <w:p>
      <w:pPr>
        <w:spacing w:after="0"/>
        <w:ind w:left="0"/>
        <w:jc w:val="both"/>
      </w:pPr>
      <w:r>
        <w:rPr>
          <w:rFonts w:ascii="Times New Roman"/>
          <w:b w:val="false"/>
          <w:i w:val="false"/>
          <w:color w:val="000000"/>
          <w:sz w:val="28"/>
        </w:rPr>
        <w:t>
      "426-1-бап. Жеке тұлғаларға электрондық нысанда қызметтер көрсететін бейрезиденттің қосылған құн салығы бойынша салық міндеттемесін орындау ерекшеліктері</w:t>
      </w:r>
    </w:p>
    <w:p>
      <w:pPr>
        <w:spacing w:after="0"/>
        <w:ind w:left="0"/>
        <w:jc w:val="both"/>
      </w:pPr>
      <w:r>
        <w:rPr>
          <w:rFonts w:ascii="Times New Roman"/>
          <w:b w:val="false"/>
          <w:i w:val="false"/>
          <w:color w:val="000000"/>
          <w:sz w:val="28"/>
        </w:rPr>
        <w:t>
      1. Бейрезидент заңды тұлға жеке тұлғаларға өткізу орны Қазақстан Республикасы болып табылатын электрондық нысанда қызметтер көрсету кезінде қосылған құн салығын осындай қызметтерді өткізу жөніндегі айналымдар бойынша осы бапта белгіленген тәртіппен есептейді.</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сатып алушы жеке тұлғаның тұрғылықты жері Қазақстан Республикасы болып табылса;</w:t>
      </w:r>
    </w:p>
    <w:p>
      <w:pPr>
        <w:spacing w:after="0"/>
        <w:ind w:left="0"/>
        <w:jc w:val="both"/>
      </w:pPr>
      <w:r>
        <w:rPr>
          <w:rFonts w:ascii="Times New Roman"/>
          <w:b w:val="false"/>
          <w:i w:val="false"/>
          <w:color w:val="000000"/>
          <w:sz w:val="28"/>
        </w:rPr>
        <w:t>
      көрсетілетін қызметтерге ақы төлеу үшін сатып алушы жеке тұлға пайдаланатын банк шоты ашылған банктің немесе ол арқылы сатып алушы жеке тұлға көрсетілетін қызметтерге ақы төлеуді жүзеге асыратын электрондық ақша операторының орналасқан жері Қазақстан Республикасының аумағы болып табылса;</w:t>
      </w:r>
    </w:p>
    <w:p>
      <w:pPr>
        <w:spacing w:after="0"/>
        <w:ind w:left="0"/>
        <w:jc w:val="both"/>
      </w:pPr>
      <w:r>
        <w:rPr>
          <w:rFonts w:ascii="Times New Roman"/>
          <w:b w:val="false"/>
          <w:i w:val="false"/>
          <w:color w:val="000000"/>
          <w:sz w:val="28"/>
        </w:rPr>
        <w:t>
      сатып алушы жеке тұлғаның көрсетілетін қызметтерді сатып алу кезінде пайдаланылған желілік мекенжайы Қазақстан Республикасында тіркелсе;</w:t>
      </w:r>
    </w:p>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елінің халықаралық кодын Қазақстан Республикасы берсе көрсетілетін қызметтерді электрондық нысанда жүзеге асыру орны Қазақстан Республикасы болып табылады.</w:t>
      </w:r>
    </w:p>
    <w:p>
      <w:pPr>
        <w:spacing w:after="0"/>
        <w:ind w:left="0"/>
        <w:jc w:val="both"/>
      </w:pPr>
      <w:r>
        <w:rPr>
          <w:rFonts w:ascii="Times New Roman"/>
          <w:b w:val="false"/>
          <w:i w:val="false"/>
          <w:color w:val="000000"/>
          <w:sz w:val="28"/>
        </w:rPr>
        <w:t>
      3. Осы баптың мақсаттары үшін электрондық нысандағы қызметтерге:</w:t>
      </w:r>
    </w:p>
    <w:p>
      <w:pPr>
        <w:spacing w:after="0"/>
        <w:ind w:left="0"/>
        <w:jc w:val="both"/>
      </w:pPr>
      <w:r>
        <w:rPr>
          <w:rFonts w:ascii="Times New Roman"/>
          <w:b w:val="false"/>
          <w:i w:val="false"/>
          <w:color w:val="000000"/>
          <w:sz w:val="28"/>
        </w:rPr>
        <w:t>
      бағдарламалық қамтамасыз етуді (компьютерлік ойындарды қоса алғанда), деректер қорын интернет желісі арқылы, оның ішінде оларға жаңартуларды және қосымша функционалдық мүмкіндіктерді қоса алғанда, қашықтан қолжетімділікті беру арқылы пайдалануға құқық беру;</w:t>
      </w:r>
    </w:p>
    <w:p>
      <w:pPr>
        <w:spacing w:after="0"/>
        <w:ind w:left="0"/>
        <w:jc w:val="both"/>
      </w:pPr>
      <w:r>
        <w:rPr>
          <w:rFonts w:ascii="Times New Roman"/>
          <w:b w:val="false"/>
          <w:i w:val="false"/>
          <w:color w:val="000000"/>
          <w:sz w:val="28"/>
        </w:rPr>
        <w:t>
      интернет желісінде, оның ішінде интернет желісінде жұмыс істейтін бағдарламалық қамтылымды және деректер қорын пайдалана отырып жарнамалық қызметтер көрсету, сондай-ақ интернет желісінде жарнамалық алаң (кеңістік) ұсыну;</w:t>
      </w:r>
    </w:p>
    <w:p>
      <w:pPr>
        <w:spacing w:after="0"/>
        <w:ind w:left="0"/>
        <w:jc w:val="both"/>
      </w:pPr>
      <w:r>
        <w:rPr>
          <w:rFonts w:ascii="Times New Roman"/>
          <w:b w:val="false"/>
          <w:i w:val="false"/>
          <w:color w:val="000000"/>
          <w:sz w:val="28"/>
        </w:rPr>
        <w:t>
      интернет желісінде тауарларды (жұмыстарды, көрсетілетін қызметтерді), мүліктік құқықтарды сатып алу (өткізу) туралы ұсыныстарды орналастыру бойынша қызметтер көрсету;</w:t>
      </w:r>
    </w:p>
    <w:p>
      <w:pPr>
        <w:spacing w:after="0"/>
        <w:ind w:left="0"/>
        <w:jc w:val="both"/>
      </w:pPr>
      <w:r>
        <w:rPr>
          <w:rFonts w:ascii="Times New Roman"/>
          <w:b w:val="false"/>
          <w:i w:val="false"/>
          <w:color w:val="000000"/>
          <w:sz w:val="28"/>
        </w:rPr>
        <w:t>
      әлеуетті сатып алушылар туралы ақпаратты іздеу және (немесе) тапсырыс берушіге ұсыну бойынша қызметтер көрсету;</w:t>
      </w:r>
    </w:p>
    <w:p>
      <w:pPr>
        <w:spacing w:after="0"/>
        <w:ind w:left="0"/>
        <w:jc w:val="both"/>
      </w:pPr>
      <w:r>
        <w:rPr>
          <w:rFonts w:ascii="Times New Roman"/>
          <w:b w:val="false"/>
          <w:i w:val="false"/>
          <w:color w:val="000000"/>
          <w:sz w:val="28"/>
        </w:rPr>
        <w:t>
      сатушылар мен сатып алушылар арасында байланыстар орнату және мәмілелер жасасу үшін ақпараттық технологиялар мен жүйелерді пайдалана отырып жүзеге асырылатын техникалық, ұйымдастырушылық, ақпараттық және өзге де мүмкіндіктерді ұсыну бойынша интернет желісі арқылы қызметтер көрсету (әлеуетті сатып алушылар өз бағасын автоматтандырылған рәсім арқылы ұсынатын және тараптарға жіберілетін автоматты түрде құрылатын хабар арқылы сату туралы хабарланатын нақты уақыт режимінде интернет желісінде жұмыс істейтін сауда алаңын ұсынуды қоса алғанда);</w:t>
      </w:r>
    </w:p>
    <w:p>
      <w:pPr>
        <w:spacing w:after="0"/>
        <w:ind w:left="0"/>
        <w:jc w:val="both"/>
      </w:pPr>
      <w:r>
        <w:rPr>
          <w:rFonts w:ascii="Times New Roman"/>
          <w:b w:val="false"/>
          <w:i w:val="false"/>
          <w:color w:val="000000"/>
          <w:sz w:val="28"/>
        </w:rPr>
        <w:t>
      интернет желісінде коммерциялық немесе жеке қатысуды қамтамасыз ету және (немесе) қолдау, пайдаланушылардың электрондық ресурстарын (интернет желісіндегі сайттарды және (немесе) сайттар беттерін) қолдау, оларға желінің басқа пайдаланушыларының қолжетімділігін қамтамасыз ету, пайдаланушыларға оларды түрлендіру мүмкіндігін беру;</w:t>
      </w:r>
    </w:p>
    <w:p>
      <w:pPr>
        <w:spacing w:after="0"/>
        <w:ind w:left="0"/>
        <w:jc w:val="both"/>
      </w:pPr>
      <w:r>
        <w:rPr>
          <w:rFonts w:ascii="Times New Roman"/>
          <w:b w:val="false"/>
          <w:i w:val="false"/>
          <w:color w:val="000000"/>
          <w:sz w:val="28"/>
        </w:rPr>
        <w:t>
      осы ақпаратты ұсынған тұлғаның оған интернет желісі арқылы қолжетімділігі болған жағдайда, серверлік инфокоммуникациялық жабдықты (дата – орталықтар көрсететін қызметтерін) пайдалана отырып, ақпаратты электрондық нысанда сақтау және өңдеу;</w:t>
      </w:r>
    </w:p>
    <w:p>
      <w:pPr>
        <w:spacing w:after="0"/>
        <w:ind w:left="0"/>
        <w:jc w:val="both"/>
      </w:pPr>
      <w:r>
        <w:rPr>
          <w:rFonts w:ascii="Times New Roman"/>
          <w:b w:val="false"/>
          <w:i w:val="false"/>
          <w:color w:val="000000"/>
          <w:sz w:val="28"/>
        </w:rPr>
        <w:t>
      әлеуетті сатып алушылар туралы ақпаратты іздеу және (немесе) тапсырыс берушіге ұсыну бойынша қызметтер көрсету;</w:t>
      </w:r>
    </w:p>
    <w:p>
      <w:pPr>
        <w:spacing w:after="0"/>
        <w:ind w:left="0"/>
        <w:jc w:val="both"/>
      </w:pPr>
      <w:r>
        <w:rPr>
          <w:rFonts w:ascii="Times New Roman"/>
          <w:b w:val="false"/>
          <w:i w:val="false"/>
          <w:color w:val="000000"/>
          <w:sz w:val="28"/>
        </w:rPr>
        <w:t>
      ақпаратты ақпараттық жүйеде орналастыру үшін нақты уақыт режимінде есептеу қуатын беру;</w:t>
      </w:r>
    </w:p>
    <w:p>
      <w:pPr>
        <w:spacing w:after="0"/>
        <w:ind w:left="0"/>
        <w:jc w:val="both"/>
      </w:pPr>
      <w:r>
        <w:rPr>
          <w:rFonts w:ascii="Times New Roman"/>
          <w:b w:val="false"/>
          <w:i w:val="false"/>
          <w:color w:val="000000"/>
          <w:sz w:val="28"/>
        </w:rPr>
        <w:t>
      домендік атауларды ұсыну, хостинг қызметтерін көрсету;</w:t>
      </w:r>
    </w:p>
    <w:p>
      <w:pPr>
        <w:spacing w:after="0"/>
        <w:ind w:left="0"/>
        <w:jc w:val="both"/>
      </w:pPr>
      <w:r>
        <w:rPr>
          <w:rFonts w:ascii="Times New Roman"/>
          <w:b w:val="false"/>
          <w:i w:val="false"/>
          <w:color w:val="000000"/>
          <w:sz w:val="28"/>
        </w:rPr>
        <w:t>
      интернет желісінде ақпараттық жүйелерді, сайттарды әкімшілендіру бойынша қызметтер көрсету;</w:t>
      </w:r>
    </w:p>
    <w:p>
      <w:pPr>
        <w:spacing w:after="0"/>
        <w:ind w:left="0"/>
        <w:jc w:val="both"/>
      </w:pPr>
      <w:r>
        <w:rPr>
          <w:rFonts w:ascii="Times New Roman"/>
          <w:b w:val="false"/>
          <w:i w:val="false"/>
          <w:color w:val="000000"/>
          <w:sz w:val="28"/>
        </w:rPr>
        <w:t>
      интернет желісіндегі іздеу жүйелеріне қолжетімділікті ұсыну;</w:t>
      </w:r>
    </w:p>
    <w:p>
      <w:pPr>
        <w:spacing w:after="0"/>
        <w:ind w:left="0"/>
        <w:jc w:val="both"/>
      </w:pPr>
      <w:r>
        <w:rPr>
          <w:rFonts w:ascii="Times New Roman"/>
          <w:b w:val="false"/>
          <w:i w:val="false"/>
          <w:color w:val="000000"/>
          <w:sz w:val="28"/>
        </w:rPr>
        <w:t>
      интернет желісіндегі сайттарда статистиканы жүргізу;</w:t>
      </w:r>
    </w:p>
    <w:p>
      <w:pPr>
        <w:spacing w:after="0"/>
        <w:ind w:left="0"/>
        <w:jc w:val="both"/>
      </w:pPr>
      <w:r>
        <w:rPr>
          <w:rFonts w:ascii="Times New Roman"/>
          <w:b w:val="false"/>
          <w:i w:val="false"/>
          <w:color w:val="000000"/>
          <w:sz w:val="28"/>
        </w:rPr>
        <w:t>
      көрсетілетін қызметті сатып алушы деректерді енгізген кезде интернет желісі арқылы автоматты тәсілмен жүзеге асырылатын қызметтерді, деректерді іздеу, оларды сұрау салулар бойынша іріктеу және сұрыптау,  аталған деректерді пайдаланушыларға ақпараттық-телекоммуникациялық желілер арқылы ұсыну (оның ішінде қор биржасының нақты уақыт режиміндегі мәліметтері, нақты уақыт режимінде автоматтандырылған аударуды жүзеге асыру) бойынша автоматтандырылған қызметтерді көрсету;</w:t>
      </w:r>
    </w:p>
    <w:p>
      <w:pPr>
        <w:spacing w:after="0"/>
        <w:ind w:left="0"/>
        <w:jc w:val="both"/>
      </w:pPr>
      <w:r>
        <w:rPr>
          <w:rFonts w:ascii="Times New Roman"/>
          <w:b w:val="false"/>
          <w:i w:val="false"/>
          <w:color w:val="000000"/>
          <w:sz w:val="28"/>
        </w:rPr>
        <w:t>
      интернет желісі арқылы электрондық кітаптарды (басылымдарды) және басқа да электрондық жарияланымдарды, ақпараттық, білім беру материалдарын, графикалық бейнелерді, музыкалық туындыларды, аудиовизуалды туындыларды, оның ішінде интернет желісі арқылы қарау немесе тыңдау арқылы пайдалану құқығын беру жатады.</w:t>
      </w:r>
    </w:p>
    <w:p>
      <w:pPr>
        <w:spacing w:after="0"/>
        <w:ind w:left="0"/>
        <w:jc w:val="both"/>
      </w:pPr>
      <w:r>
        <w:rPr>
          <w:rFonts w:ascii="Times New Roman"/>
          <w:b w:val="false"/>
          <w:i w:val="false"/>
          <w:color w:val="000000"/>
          <w:sz w:val="28"/>
        </w:rPr>
        <w:t>
      4. Электрондық нысандағы көрсетілетін қызметтерді өткізу бойынша айналым жасау күні осындай көрсетілетін қызметтер үшін төлем түскен күнтізбелік тоқсанның соңғы күні болып табылады.</w:t>
      </w:r>
    </w:p>
    <w:p>
      <w:pPr>
        <w:spacing w:after="0"/>
        <w:ind w:left="0"/>
        <w:jc w:val="both"/>
      </w:pPr>
      <w:r>
        <w:rPr>
          <w:rFonts w:ascii="Times New Roman"/>
          <w:b w:val="false"/>
          <w:i w:val="false"/>
          <w:color w:val="000000"/>
          <w:sz w:val="28"/>
        </w:rPr>
        <w:t>
      5. Салық салынатын айналым мөлшері қосылған құн салығын қоспай көрсетілген қызметтер құнының негізінде айқындалады.</w:t>
      </w:r>
    </w:p>
    <w:p>
      <w:pPr>
        <w:spacing w:after="0"/>
        <w:ind w:left="0"/>
        <w:jc w:val="both"/>
      </w:pPr>
      <w:r>
        <w:rPr>
          <w:rFonts w:ascii="Times New Roman"/>
          <w:b w:val="false"/>
          <w:i w:val="false"/>
          <w:color w:val="000000"/>
          <w:sz w:val="28"/>
        </w:rPr>
        <w:t>
      Электрондық нысандағы қызметтердің шетел валютасындағы құны электрондық нысандағы көрсетілетін қызметтер үшін төлем келіп түскен күннің алдындағы соңғы жұмыс күніне айқындалған валюталарды айырбастаудың нарықтық бағамы қолданыла отырып, Қазақстан Республикасының ұлттық валютасында қайта есептеледі.</w:t>
      </w:r>
    </w:p>
    <w:p>
      <w:pPr>
        <w:spacing w:after="0"/>
        <w:ind w:left="0"/>
        <w:jc w:val="both"/>
      </w:pPr>
      <w:r>
        <w:rPr>
          <w:rFonts w:ascii="Times New Roman"/>
          <w:b w:val="false"/>
          <w:i w:val="false"/>
          <w:color w:val="000000"/>
          <w:sz w:val="28"/>
        </w:rPr>
        <w:t>
      6. Бейрезиденттің жеке тұлғаларға көрсетілген электрондық нысандағы қызметтер бойынша шот-фактураларды жазып беруі талап етілмейді.</w:t>
      </w:r>
    </w:p>
    <w:p>
      <w:pPr>
        <w:spacing w:after="0"/>
        <w:ind w:left="0"/>
        <w:jc w:val="both"/>
      </w:pPr>
      <w:r>
        <w:rPr>
          <w:rFonts w:ascii="Times New Roman"/>
          <w:b w:val="false"/>
          <w:i w:val="false"/>
          <w:color w:val="000000"/>
          <w:sz w:val="28"/>
        </w:rPr>
        <w:t>
      7. Электрондық нысандағы қызметтер көрсету мақсаттары үшін пайдаланылған, бейрезидент сатып алған тауарлар, жұмыстар, көрсетілетін қызметтер бойынша қосылған құн салығының сомасы Қазақстан Республикасының бюджетіне төленуге жататын қосылған құн салығын айқындау кезінде есепке жатқызылмайды.</w:t>
      </w:r>
    </w:p>
    <w:p>
      <w:pPr>
        <w:spacing w:after="0"/>
        <w:ind w:left="0"/>
        <w:jc w:val="both"/>
      </w:pPr>
      <w:r>
        <w:rPr>
          <w:rFonts w:ascii="Times New Roman"/>
          <w:b w:val="false"/>
          <w:i w:val="false"/>
          <w:color w:val="000000"/>
          <w:sz w:val="28"/>
        </w:rPr>
        <w:t>
      8. Қосылған құн салығының мөлшерлемесі 12 процентті құрайды және салық салынатын айналым мөлшеріне қолданылады.</w:t>
      </w:r>
    </w:p>
    <w:p>
      <w:pPr>
        <w:spacing w:after="0"/>
        <w:ind w:left="0"/>
        <w:jc w:val="both"/>
      </w:pPr>
      <w:r>
        <w:rPr>
          <w:rFonts w:ascii="Times New Roman"/>
          <w:b w:val="false"/>
          <w:i w:val="false"/>
          <w:color w:val="000000"/>
          <w:sz w:val="28"/>
        </w:rPr>
        <w:t>
      9. Күнтізбелік тоқсан қосылған құн салығы бойынша салық кезеңі болып табылады.</w:t>
      </w:r>
    </w:p>
    <w:p>
      <w:pPr>
        <w:spacing w:after="0"/>
        <w:ind w:left="0"/>
        <w:jc w:val="both"/>
      </w:pPr>
      <w:r>
        <w:rPr>
          <w:rFonts w:ascii="Times New Roman"/>
          <w:b w:val="false"/>
          <w:i w:val="false"/>
          <w:color w:val="000000"/>
          <w:sz w:val="28"/>
        </w:rPr>
        <w:t>
      10. Бейрезидент осы Кодекстің 424-бабының 1-тармағының ережелеріне сәйкес қосылған құн салығы бойынша декларацияны табыс етеді.</w:t>
      </w:r>
    </w:p>
    <w:p>
      <w:pPr>
        <w:spacing w:after="0"/>
        <w:ind w:left="0"/>
        <w:jc w:val="both"/>
      </w:pPr>
      <w:r>
        <w:rPr>
          <w:rFonts w:ascii="Times New Roman"/>
          <w:b w:val="false"/>
          <w:i w:val="false"/>
          <w:color w:val="000000"/>
          <w:sz w:val="28"/>
        </w:rPr>
        <w:t>
      11. Бейрезидент есепті салық кезеңінен кейінгі екінші айдың 25-ші күнінен кешіктірмей әрбір салық кезеңі үшін бюджетке төленуге жататын салықты төлеуге міндетті.";</w:t>
      </w:r>
    </w:p>
    <w:p>
      <w:pPr>
        <w:spacing w:after="0"/>
        <w:ind w:left="0"/>
        <w:jc w:val="both"/>
      </w:pPr>
      <w:r>
        <w:rPr>
          <w:rFonts w:ascii="Times New Roman"/>
          <w:b w:val="false"/>
          <w:i w:val="false"/>
          <w:color w:val="000000"/>
          <w:sz w:val="28"/>
        </w:rPr>
        <w:t>
      160) 427-бапта: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тірі ірі қара мал бойынша осы Кодекстің 367-бабы 1-тармағының 1) тармақшасында көрсетілген қосылған құн салығын төлеушілер, сондай-ақ  олардың филиалдары қосылған құн салығын осы бапта айқындалған тәртіппен есепке жатқызу әдісімен төлейді.";</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сонымен қатар олардың филиалдары әкелетін:";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ішкі тұтыну үшін тауарлар шығарылған күннен бастап осы Кодекстің 48-бабының 2-тармағында белгіленген талап қою мерзімі ішінде осы баптың 1 және 2-тармақтарында белгіленген талаптар бұзылған жағдайда, импортталатын тауарларға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p>
      <w:pPr>
        <w:spacing w:after="0"/>
        <w:ind w:left="0"/>
        <w:jc w:val="both"/>
      </w:pPr>
      <w:r>
        <w:rPr>
          <w:rFonts w:ascii="Times New Roman"/>
          <w:b w:val="false"/>
          <w:i w:val="false"/>
          <w:color w:val="000000"/>
          <w:sz w:val="28"/>
        </w:rPr>
        <w:t>
      үшінші бөліктің 3) тармақшасындағы "шығару осы бапта белгіленген талаптарды бұзушылық болып табылмайды." деген сөздер "шығару;"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көрсетілген тауарды қалпына келтірудің мүмкін еместігін растайтын құжат болған кезде авария, апат және (немесе) ақаулық нәтижесінде тауардың шығуы (есептен шығарылуы) осы бапта белгіленген талаптарды бұзушылық болып табылмайды.";</w:t>
      </w:r>
    </w:p>
    <w:p>
      <w:pPr>
        <w:spacing w:after="0"/>
        <w:ind w:left="0"/>
        <w:jc w:val="both"/>
      </w:pPr>
      <w:r>
        <w:rPr>
          <w:rFonts w:ascii="Times New Roman"/>
          <w:b w:val="false"/>
          <w:i w:val="false"/>
          <w:color w:val="000000"/>
          <w:sz w:val="28"/>
        </w:rPr>
        <w:t>
      5-тармақтың бірінші бөлігі мынадай редакцияда жазылсын:</w:t>
      </w:r>
    </w:p>
    <w:p>
      <w:pPr>
        <w:spacing w:after="0"/>
        <w:ind w:left="0"/>
        <w:jc w:val="both"/>
      </w:pPr>
      <w:r>
        <w:rPr>
          <w:rFonts w:ascii="Times New Roman"/>
          <w:b w:val="false"/>
          <w:i w:val="false"/>
          <w:color w:val="000000"/>
          <w:sz w:val="28"/>
        </w:rPr>
        <w:t>
      "5. Импортталатын тауарларға қосылған құн салығы есепке жатқызу әдісімен төленген тауарларды Қазақстан Республикасының аумағында ішкі тұтыну үшін шығарылған күннен бастап осы Кодекстің 48-бабының 2-тармағында белгіленген талап қою мерзімі өткен соң өткізу импортталатын тауарларға қосылған құн салығын салуға жатпайды.";</w:t>
      </w:r>
    </w:p>
    <w:p>
      <w:pPr>
        <w:spacing w:after="0"/>
        <w:ind w:left="0"/>
        <w:jc w:val="both"/>
      </w:pPr>
      <w:r>
        <w:rPr>
          <w:rFonts w:ascii="Times New Roman"/>
          <w:b w:val="false"/>
          <w:i w:val="false"/>
          <w:color w:val="000000"/>
          <w:sz w:val="28"/>
        </w:rPr>
        <w:t>
      161) 428-бапта:</w:t>
      </w:r>
    </w:p>
    <w:p>
      <w:pPr>
        <w:spacing w:after="0"/>
        <w:ind w:left="0"/>
        <w:jc w:val="both"/>
      </w:pPr>
      <w:r>
        <w:rPr>
          <w:rFonts w:ascii="Times New Roman"/>
          <w:b w:val="false"/>
          <w:i w:val="false"/>
          <w:color w:val="000000"/>
          <w:sz w:val="28"/>
        </w:rPr>
        <w:t>
      1-тармақтың бірінші бөлігінің 10) тармақшасы мынадай редакцияда жазылсын:</w:t>
      </w:r>
    </w:p>
    <w:p>
      <w:pPr>
        <w:spacing w:after="0"/>
        <w:ind w:left="0"/>
        <w:jc w:val="both"/>
      </w:pPr>
      <w:r>
        <w:rPr>
          <w:rFonts w:ascii="Times New Roman"/>
          <w:b w:val="false"/>
          <w:i w:val="false"/>
          <w:color w:val="000000"/>
          <w:sz w:val="28"/>
        </w:rPr>
        <w:t>
       "10) тірі ірі қара мал бойынша осы Кодекстің 367-бабы 1-тармағының 1) тармақшасында көрсетілген қосылған құн салығын төлеушілер, сондай-ақ олардың филиалдары қосылған құн салығын осы бапта айқындалған тәртіппен есепке жатқызу әдісімен төлейді.";</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сондай-ақ олардың филиалдары әкелетін:";</w:t>
      </w:r>
    </w:p>
    <w:p>
      <w:pPr>
        <w:spacing w:after="0"/>
        <w:ind w:left="0"/>
        <w:jc w:val="both"/>
      </w:pPr>
      <w:r>
        <w:rPr>
          <w:rFonts w:ascii="Times New Roman"/>
          <w:b w:val="false"/>
          <w:i w:val="false"/>
          <w:color w:val="000000"/>
          <w:sz w:val="28"/>
        </w:rPr>
        <w:t>
      3-тармақтың бірінші абзацы мынадай редакцияда жазылсын:</w:t>
      </w:r>
    </w:p>
    <w:p>
      <w:pPr>
        <w:spacing w:after="0"/>
        <w:ind w:left="0"/>
        <w:jc w:val="both"/>
      </w:pPr>
      <w:r>
        <w:rPr>
          <w:rFonts w:ascii="Times New Roman"/>
          <w:b w:val="false"/>
          <w:i w:val="false"/>
          <w:color w:val="000000"/>
          <w:sz w:val="28"/>
        </w:rPr>
        <w:t>
      "3. Осы Кодекстің 367-бабы 1-тармағының 1) тармақшасында көрсетілген қосылған құн салығын төлеуші, сондай-ақ олардың филиалдары тауарларды әкелу және жанама салықтарды төлеу туралы өтінішпен бір мезгілде салық органына:";</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аумағына тауарлар әкелінген күннен бастап осы Кодекстің 48-бабының 2-тармағында белгіленген талап қою мерзімі ішінде осы баптың 1 және 2-тармақтарында белгіленген талаптар бұзылған жағдайда әкелінетін тауарларға қосылған құн салығы тауарларды әкелу кезінде қосылған құн салығын төлеу үшін белгіленген мерзімнен бастап өсімпұл есептеле отырып, Қазақстан Республикасының салық заңнамасында айқындалған тәртіппен және мөлшерде төленуге жатады.";</w:t>
      </w:r>
    </w:p>
    <w:p>
      <w:pPr>
        <w:spacing w:after="0"/>
        <w:ind w:left="0"/>
        <w:jc w:val="both"/>
      </w:pPr>
      <w:r>
        <w:rPr>
          <w:rFonts w:ascii="Times New Roman"/>
          <w:b w:val="false"/>
          <w:i w:val="false"/>
          <w:color w:val="000000"/>
          <w:sz w:val="28"/>
        </w:rPr>
        <w:t>
      үшінші бөліктің 2) тармақшасындағы "шығару осы бапта белгіленген талаптарды бұзушылық болып табылмайды." деген сөздер "шығару;"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көрсетілген тауарды қалпына келтірудің мүмкін еместігін растайтын құжат болған кезде авария, апат және (немесе) ақаулық нәтижесінде тауардың шығуы (есептен шығарылуы) осы бапта белгіленген талаптарды бұзушылық болып табылмайды.";</w:t>
      </w:r>
    </w:p>
    <w:p>
      <w:pPr>
        <w:spacing w:after="0"/>
        <w:ind w:left="0"/>
        <w:jc w:val="both"/>
      </w:pPr>
      <w:r>
        <w:rPr>
          <w:rFonts w:ascii="Times New Roman"/>
          <w:b w:val="false"/>
          <w:i w:val="false"/>
          <w:color w:val="000000"/>
          <w:sz w:val="28"/>
        </w:rPr>
        <w:t>
      162) 429-бапта:</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Қосылған құн салығы бойынша тіркеу есебінен шығарылған салық төлеушілер бойынша қалыптасқан қосылған құн салығының асып кетуі:</w:t>
      </w:r>
    </w:p>
    <w:p>
      <w:pPr>
        <w:spacing w:after="0"/>
        <w:ind w:left="0"/>
        <w:jc w:val="both"/>
      </w:pPr>
      <w:r>
        <w:rPr>
          <w:rFonts w:ascii="Times New Roman"/>
          <w:b w:val="false"/>
          <w:i w:val="false"/>
          <w:color w:val="000000"/>
          <w:sz w:val="28"/>
        </w:rPr>
        <w:t>
      салық органының шешімін шығару күніне осы Кодекстің 424-бабы 4-тармағында көзделген шарттарды орындамаған жағдайда;</w:t>
      </w:r>
    </w:p>
    <w:p>
      <w:pPr>
        <w:spacing w:after="0"/>
        <w:ind w:left="0"/>
        <w:jc w:val="both"/>
      </w:pPr>
      <w:r>
        <w:rPr>
          <w:rFonts w:ascii="Times New Roman"/>
          <w:b w:val="false"/>
          <w:i w:val="false"/>
          <w:color w:val="000000"/>
          <w:sz w:val="28"/>
        </w:rPr>
        <w:t xml:space="preserve">
      осы Кодекстің 369-бабы 1-тармағының 3) тармақшасында көрсетілген талаптар орындалғаннан кейін  есептен шығаруға жатады. </w:t>
      </w:r>
    </w:p>
    <w:p>
      <w:pPr>
        <w:spacing w:after="0"/>
        <w:ind w:left="0"/>
        <w:jc w:val="both"/>
      </w:pPr>
      <w:r>
        <w:rPr>
          <w:rFonts w:ascii="Times New Roman"/>
          <w:b w:val="false"/>
          <w:i w:val="false"/>
          <w:color w:val="000000"/>
          <w:sz w:val="28"/>
        </w:rPr>
        <w:t>
      Салық төлеушілердің дербес шоттарынан қосылған құн салығының асып кетуін есептен шығару уәкілетті орган айқындаған тәртіппен жүзеге асырылады.";</w:t>
      </w:r>
    </w:p>
    <w:p>
      <w:pPr>
        <w:spacing w:after="0"/>
        <w:ind w:left="0"/>
        <w:jc w:val="both"/>
      </w:pPr>
      <w:r>
        <w:rPr>
          <w:rFonts w:ascii="Times New Roman"/>
          <w:b w:val="false"/>
          <w:i w:val="false"/>
          <w:color w:val="000000"/>
          <w:sz w:val="28"/>
        </w:rPr>
        <w:t>
      9-тармақ алып тасталсын;</w:t>
      </w:r>
    </w:p>
    <w:p>
      <w:pPr>
        <w:spacing w:after="0"/>
        <w:ind w:left="0"/>
        <w:jc w:val="both"/>
      </w:pPr>
      <w:r>
        <w:rPr>
          <w:rFonts w:ascii="Times New Roman"/>
          <w:b w:val="false"/>
          <w:i w:val="false"/>
          <w:color w:val="000000"/>
          <w:sz w:val="28"/>
        </w:rPr>
        <w:t>
      163) 431-баптың 2-тармағы мынадай редакцияда жазылсын:</w:t>
      </w:r>
    </w:p>
    <w:p>
      <w:pPr>
        <w:spacing w:after="0"/>
        <w:ind w:left="0"/>
        <w:jc w:val="both"/>
      </w:pPr>
      <w:r>
        <w:rPr>
          <w:rFonts w:ascii="Times New Roman"/>
          <w:b w:val="false"/>
          <w:i w:val="false"/>
          <w:color w:val="000000"/>
          <w:sz w:val="28"/>
        </w:rPr>
        <w:t>
      "2. Егер осы Кодекстің 432, 433 және 434-баптарында өзгеше белгіленбесе, тексеру нәтижелерімен расталған қосылған құн салығының асып кету сомасын салық төлеушіге қайтару мынадай мерзімдерде жүргізіледі:</w:t>
      </w:r>
    </w:p>
    <w:p>
      <w:pPr>
        <w:spacing w:after="0"/>
        <w:ind w:left="0"/>
        <w:jc w:val="both"/>
      </w:pPr>
      <w:r>
        <w:rPr>
          <w:rFonts w:ascii="Times New Roman"/>
          <w:b w:val="false"/>
          <w:i w:val="false"/>
          <w:color w:val="000000"/>
          <w:sz w:val="28"/>
        </w:rPr>
        <w:t>
      қосылған құн салығының асып кету сомасын қайтару туралы талап қойылған салықтық кезең үшін шот-фактураларды жазып беру мен алуды электрондық нысанда ғана жүзеге асыратын, сондай-ақ Қазақстан Республикасының заңнамасына сәйкес айқындалатын төмен тәуекел дәрежесіндегі салық төлеушілер санатына жатқызылған салық төлеушіге – отыз жұмыс күні ішінде;</w:t>
      </w:r>
    </w:p>
    <w:p>
      <w:pPr>
        <w:spacing w:after="0"/>
        <w:ind w:left="0"/>
        <w:jc w:val="both"/>
      </w:pPr>
      <w:r>
        <w:rPr>
          <w:rFonts w:ascii="Times New Roman"/>
          <w:b w:val="false"/>
          <w:i w:val="false"/>
          <w:color w:val="000000"/>
          <w:sz w:val="28"/>
        </w:rPr>
        <w:t>
      қосылған құн салығының асып кету сомасын қайтару туралы талап қойылған салықтық кезең үшін өткізу бойынша жалпы салық салынатын айналымда кемінде 70 процентті құрайтын нөлдік мөлшерлеме бойынша салық салынатын өткізу бойынша айналымдарды жүзеге асыратын салық төлеушіге – елу бес жұмыс күні ішінде;</w:t>
      </w:r>
    </w:p>
    <w:p>
      <w:pPr>
        <w:spacing w:after="0"/>
        <w:ind w:left="0"/>
        <w:jc w:val="both"/>
      </w:pPr>
      <w:r>
        <w:rPr>
          <w:rFonts w:ascii="Times New Roman"/>
          <w:b w:val="false"/>
          <w:i w:val="false"/>
          <w:color w:val="000000"/>
          <w:sz w:val="28"/>
        </w:rPr>
        <w:t>
      қалған жағдайларда – күнтізбелік бір жүз елу бес күн ішінде.</w:t>
      </w:r>
    </w:p>
    <w:p>
      <w:pPr>
        <w:spacing w:after="0"/>
        <w:ind w:left="0"/>
        <w:jc w:val="both"/>
      </w:pPr>
      <w:r>
        <w:rPr>
          <w:rFonts w:ascii="Times New Roman"/>
          <w:b w:val="false"/>
          <w:i w:val="false"/>
          <w:color w:val="000000"/>
          <w:sz w:val="28"/>
        </w:rPr>
        <w:t>
      Бұл ретте қосылған құн салығының асып кету сомасын қайтару мерзімінің өтуі осы Кодекстің 212-бабы 3-тармағының 2) және 3) тармақшаларына сәйкес ұзарту кезеңін ескере отырып, осы Кодексте қосылған құн салығы бойынша декларацияны салық органына ұсыну үшін белгіленген соңғы күн өткеннен кейін басталады.";</w:t>
      </w:r>
    </w:p>
    <w:p>
      <w:pPr>
        <w:spacing w:after="0"/>
        <w:ind w:left="0"/>
        <w:jc w:val="both"/>
      </w:pPr>
      <w:r>
        <w:rPr>
          <w:rFonts w:ascii="Times New Roman"/>
          <w:b w:val="false"/>
          <w:i w:val="false"/>
          <w:color w:val="000000"/>
          <w:sz w:val="28"/>
        </w:rPr>
        <w:t>
      164) 433-бапта:</w:t>
      </w:r>
    </w:p>
    <w:p>
      <w:pPr>
        <w:spacing w:after="0"/>
        <w:ind w:left="0"/>
        <w:jc w:val="both"/>
      </w:pPr>
      <w:r>
        <w:rPr>
          <w:rFonts w:ascii="Times New Roman"/>
          <w:b w:val="false"/>
          <w:i w:val="false"/>
          <w:color w:val="000000"/>
          <w:sz w:val="28"/>
        </w:rPr>
        <w:t>
      1-тармақтың екінші бөлігі мынадай мазмұндағы абзацпен толықтырылсын:</w:t>
      </w:r>
    </w:p>
    <w:p>
      <w:pPr>
        <w:spacing w:after="0"/>
        <w:ind w:left="0"/>
        <w:jc w:val="both"/>
      </w:pPr>
      <w:r>
        <w:rPr>
          <w:rFonts w:ascii="Times New Roman"/>
          <w:b w:val="false"/>
          <w:i w:val="false"/>
          <w:color w:val="000000"/>
          <w:sz w:val="28"/>
        </w:rPr>
        <w:t>
      "төлем қате жасалған жағдайда не бенефициардың жабық банктік шотына ақша аударылған жағдайда  бақылау шотынан бастамашылық жасалған төлемді қайтаруға байланысты ақшаны есепке жатқызу үшін пайдаланылатын ағымдағы шот осы Кодекстің мақсаттары үшін бақылау шоты болып табылады.";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Қосылған құн салығының асып кету сомасын қайтару салықтық кезеңдегі қосылған құн салығы бойынша декларацияда көрсетілген қосылған құн салығының асып кету сомасын қайтару туралы талаптың негізінде, салықтық тексеру жүргізілместен он бес жұмыс күні ішінде жүргізіледі.</w:t>
      </w:r>
    </w:p>
    <w:p>
      <w:pPr>
        <w:spacing w:after="0"/>
        <w:ind w:left="0"/>
        <w:jc w:val="both"/>
      </w:pPr>
      <w:r>
        <w:rPr>
          <w:rFonts w:ascii="Times New Roman"/>
          <w:b w:val="false"/>
          <w:i w:val="false"/>
          <w:color w:val="000000"/>
          <w:sz w:val="28"/>
        </w:rPr>
        <w:t>
      Бұл ретте қосылған құн салығының асып кету сомасын қайтару мерзімінің өтуі осы Кодекстің 212-бабы 3-тармағының 2) және 3) тармақшаларына сәйкес ұзарту кезеңін ескере отырып, қосылған құн салығы бойынша декларацияны салық органына ұсыну үшін осы Кодексте белгіленген соңғы күн өткеннен кейін басталады.";</w:t>
      </w:r>
    </w:p>
    <w:p>
      <w:pPr>
        <w:spacing w:after="0"/>
        <w:ind w:left="0"/>
        <w:jc w:val="both"/>
      </w:pPr>
      <w:r>
        <w:rPr>
          <w:rFonts w:ascii="Times New Roman"/>
          <w:b w:val="false"/>
          <w:i w:val="false"/>
          <w:color w:val="000000"/>
          <w:sz w:val="28"/>
        </w:rPr>
        <w:t>
      165) 434-бапта: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"2. Қосылған құн салығының асып кету сомасын қайтару туралы талапты көрсете отырып, қосылған құн салығы бойынша декларацияны ұсынған:</w:t>
      </w:r>
    </w:p>
    <w:p>
      <w:pPr>
        <w:spacing w:after="0"/>
        <w:ind w:left="0"/>
        <w:jc w:val="both"/>
      </w:pPr>
      <w:r>
        <w:rPr>
          <w:rFonts w:ascii="Times New Roman"/>
          <w:b w:val="false"/>
          <w:i w:val="false"/>
          <w:color w:val="000000"/>
          <w:sz w:val="28"/>
        </w:rPr>
        <w:t>
      салықтық мониторингте кемінде қатарынан он екі ай тұрған және қосылған құн салығы бойынша декларацияны ұсынатын күнге салықтық есептілікті ұсыну бойынша орындалмаған салықтық міндеттемесі жоқ қосылған құн салығын төлеушілердің;</w:t>
      </w:r>
    </w:p>
    <w:p>
      <w:pPr>
        <w:spacing w:after="0"/>
        <w:ind w:left="0"/>
        <w:jc w:val="both"/>
      </w:pPr>
      <w:r>
        <w:rPr>
          <w:rFonts w:ascii="Times New Roman"/>
          <w:b w:val="false"/>
          <w:i w:val="false"/>
          <w:color w:val="000000"/>
          <w:sz w:val="28"/>
        </w:rPr>
        <w:t>
      меншікті өндірісінің тауарын өндірушілердің қосылған құн салығының асып кетуін қайтарудың оңайлатылған тәртібін қолдануға құқығы бар.";</w:t>
      </w:r>
    </w:p>
    <w:p>
      <w:pPr>
        <w:spacing w:after="0"/>
        <w:ind w:left="0"/>
        <w:jc w:val="both"/>
      </w:pPr>
      <w:r>
        <w:rPr>
          <w:rFonts w:ascii="Times New Roman"/>
          <w:b w:val="false"/>
          <w:i w:val="false"/>
          <w:color w:val="000000"/>
          <w:sz w:val="28"/>
        </w:rPr>
        <w:t>
      мынадай мазмұндағы үшінші және екінші бөліктермен толықтырылсын:</w:t>
      </w:r>
    </w:p>
    <w:p>
      <w:pPr>
        <w:spacing w:after="0"/>
        <w:ind w:left="0"/>
        <w:jc w:val="both"/>
      </w:pPr>
      <w:r>
        <w:rPr>
          <w:rFonts w:ascii="Times New Roman"/>
          <w:b w:val="false"/>
          <w:i w:val="false"/>
          <w:color w:val="000000"/>
          <w:sz w:val="28"/>
        </w:rPr>
        <w:t>
      "Осы баптың мақсатында салық төлеуші өндірген, шығарылған жерінің сертификаты бар өнім (тауар) меншікті өндірісінің тауары болып танылады.</w:t>
      </w:r>
    </w:p>
    <w:p>
      <w:pPr>
        <w:spacing w:after="0"/>
        <w:ind w:left="0"/>
        <w:jc w:val="both"/>
      </w:pPr>
      <w:r>
        <w:rPr>
          <w:rFonts w:ascii="Times New Roman"/>
          <w:b w:val="false"/>
          <w:i w:val="false"/>
          <w:color w:val="000000"/>
          <w:sz w:val="28"/>
        </w:rPr>
        <w:t>
      Осы тармақтың екінші бөлігінде көрсетілген салық төлеушілердің тізбесін сауда және интеграция саласындағы уәкілетті орган уәкілетті органмен және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жетінші бөлік мынадай мазмұндағы абзацпен толықтырылсын:</w:t>
      </w:r>
    </w:p>
    <w:p>
      <w:pPr>
        <w:spacing w:after="0"/>
        <w:ind w:left="0"/>
        <w:jc w:val="both"/>
      </w:pPr>
      <w:r>
        <w:rPr>
          <w:rFonts w:ascii="Times New Roman"/>
          <w:b w:val="false"/>
          <w:i w:val="false"/>
          <w:color w:val="000000"/>
          <w:sz w:val="28"/>
        </w:rPr>
        <w:t>
      "осы тармақтың екінші бөлігінде көрсетілген салық төлеушілер тізбесіне қосылған меншікті өндіріс тауарын өндіру бойынша қызметті жүзеге асыратын салық төлеушілер үшін – есепті салық кезеңінде қалыптасқан қосылған құн салығының асып кету сомасының 50 процентінен аспайтын мөлшерде қосылған құн салығының асып кетуі оңайлатылған тәртіппен қайтарылуға жатады.";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Қосылған құн салығының асып кету сомасын оңайлатылған тәртіппен қайтару қосылған құн салығының асып кету сомасын қайтару туралы талап көрсетілген салықтық кезең үшін қосылған құн салығы бойынша декларацияны салық органына ұсыну үшін осы Кодексте белгіленген соңғы күн өткеннен кейін он бес жұмыс күні ішінде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Кодекстің 212-бабының 3-тармағына сәйкес қосылған құн салығы бойынша салық есептілігін ұсыну мерзімі ұзартылған жағдайда, осы тармаққа сәйкес қосылған құн салығының асып кету сомасын қайтару ұзарту кезеңін ескере отырып жүргізіледі.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166) 442-баптың 2-тармағында:</w:t>
      </w:r>
    </w:p>
    <w:p>
      <w:pPr>
        <w:spacing w:after="0"/>
        <w:ind w:left="0"/>
        <w:jc w:val="both"/>
      </w:pPr>
      <w:r>
        <w:rPr>
          <w:rFonts w:ascii="Times New Roman"/>
          <w:b w:val="false"/>
          <w:i w:val="false"/>
          <w:color w:val="000000"/>
          <w:sz w:val="28"/>
        </w:rPr>
        <w:t>
      екінші бөліктің 1) тармақшасындағы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жетінші бөліктегі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167) 447-бапта: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аумағына тауарлар импортталған Еуразиялық экономикалық одаққа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жеткізгіште түпнұсқада немесе көшірмелері) не электрондық нысанда;";</w:t>
      </w:r>
    </w:p>
    <w:p>
      <w:pPr>
        <w:spacing w:after="0"/>
        <w:ind w:left="0"/>
        <w:jc w:val="both"/>
      </w:pPr>
      <w:r>
        <w:rPr>
          <w:rFonts w:ascii="Times New Roman"/>
          <w:b w:val="false"/>
          <w:i w:val="false"/>
          <w:color w:val="000000"/>
          <w:sz w:val="28"/>
        </w:rPr>
        <w:t>
      2-тармақтың 5) тармақшасы мынадай редакцияда жазылсын:</w:t>
      </w:r>
    </w:p>
    <w:p>
      <w:pPr>
        <w:spacing w:after="0"/>
        <w:ind w:left="0"/>
        <w:jc w:val="both"/>
      </w:pPr>
      <w:r>
        <w:rPr>
          <w:rFonts w:ascii="Times New Roman"/>
          <w:b w:val="false"/>
          <w:i w:val="false"/>
          <w:color w:val="000000"/>
          <w:sz w:val="28"/>
        </w:rPr>
        <w:t>
      "5) аумағына қайта өңдеу өнімдері импортталған Еуразиялық экономикалық одаққа мүше мемлекеттің салық органының белгісі бар тауарларды әкелу және жанама салықтарды төлеу туралы, жанама салықтарды төлеу және (немесе) төлеуден босату және (немесе) төлеудің өзге тәсілі туралы өтініш (қағаз жеткізгіштегі түпнұсқада) немесе көшірмелері не электрондық нысанда);";</w:t>
      </w:r>
    </w:p>
    <w:p>
      <w:pPr>
        <w:spacing w:after="0"/>
        <w:ind w:left="0"/>
        <w:jc w:val="both"/>
      </w:pPr>
      <w:r>
        <w:rPr>
          <w:rFonts w:ascii="Times New Roman"/>
          <w:b w:val="false"/>
          <w:i w:val="false"/>
          <w:color w:val="000000"/>
          <w:sz w:val="28"/>
        </w:rPr>
        <w:t>
      3-тармақтың 5) тармақшасы мынадай редакцияда жазылсын:</w:t>
      </w:r>
    </w:p>
    <w:p>
      <w:pPr>
        <w:spacing w:after="0"/>
        <w:ind w:left="0"/>
        <w:jc w:val="both"/>
      </w:pPr>
      <w:r>
        <w:rPr>
          <w:rFonts w:ascii="Times New Roman"/>
          <w:b w:val="false"/>
          <w:i w:val="false"/>
          <w:color w:val="000000"/>
          <w:sz w:val="28"/>
        </w:rPr>
        <w:t>
      "5) тауарларға iлеспе құжаттардың көшірмелері.";</w:t>
      </w:r>
    </w:p>
    <w:p>
      <w:pPr>
        <w:spacing w:after="0"/>
        <w:ind w:left="0"/>
        <w:jc w:val="both"/>
      </w:pPr>
      <w:r>
        <w:rPr>
          <w:rFonts w:ascii="Times New Roman"/>
          <w:b w:val="false"/>
          <w:i w:val="false"/>
          <w:color w:val="000000"/>
          <w:sz w:val="28"/>
        </w:rPr>
        <w:t>
      168) 448-баптың 2-тармағы мынадай редакцияда жазылсын:</w:t>
      </w:r>
    </w:p>
    <w:p>
      <w:pPr>
        <w:spacing w:after="0"/>
        <w:ind w:left="0"/>
        <w:jc w:val="both"/>
      </w:pPr>
      <w:r>
        <w:rPr>
          <w:rFonts w:ascii="Times New Roman"/>
          <w:b w:val="false"/>
          <w:i w:val="false"/>
          <w:color w:val="000000"/>
          <w:sz w:val="28"/>
        </w:rPr>
        <w:t>
      "2. Экспортталатын немесе импортталатын тауарларды Еуразиялық экономикалық одақтың кеден аумағында магистральдық құбыржолдар жүйесі арқылы тасымалдау, егер тасымалдауды ресімдеу сатып алушыға не көрсетілген тауарларды Еуразиялық экономикалық одақтың кеден аумағындағы сатып алушыға дейін одан әрі жеткізуді жүзеге асыратын басқа тұлғаларға экспортталатын немесе импортталатын тауарлар берілгенін растайтын құжаттармен жүзеге асырылған болса, халықаралық тасымал деп есептеледі.";</w:t>
      </w:r>
    </w:p>
    <w:p>
      <w:pPr>
        <w:spacing w:after="0"/>
        <w:ind w:left="0"/>
        <w:jc w:val="both"/>
      </w:pPr>
      <w:r>
        <w:rPr>
          <w:rFonts w:ascii="Times New Roman"/>
          <w:b w:val="false"/>
          <w:i w:val="false"/>
          <w:color w:val="000000"/>
          <w:sz w:val="28"/>
        </w:rPr>
        <w:t>
      169) 449-баптың 2-тармағының 5) тармақшасы мынадай редакцияда жазылсын:</w:t>
      </w:r>
    </w:p>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 түпнұсқада немесе көшірме не электрондық нысанда).</w:t>
      </w:r>
    </w:p>
    <w:p>
      <w:pPr>
        <w:spacing w:after="0"/>
        <w:ind w:left="0"/>
        <w:jc w:val="both"/>
      </w:pPr>
      <w:r>
        <w:rPr>
          <w:rFonts w:ascii="Times New Roman"/>
          <w:b w:val="false"/>
          <w:i w:val="false"/>
          <w:color w:val="000000"/>
          <w:sz w:val="28"/>
        </w:rPr>
        <w:t>
      Алыс-беріс шикізатын қайта өңдеу өнімдерін Еуразиялық экономикалық одаққа мүше болып табылмайтын мемлекеттің аумағына әкеткен жағдайда осы тармақшада көрсетілген өтініш ұсынылмайды;";</w:t>
      </w:r>
    </w:p>
    <w:p>
      <w:pPr>
        <w:spacing w:after="0"/>
        <w:ind w:left="0"/>
        <w:jc w:val="both"/>
      </w:pPr>
      <w:r>
        <w:rPr>
          <w:rFonts w:ascii="Times New Roman"/>
          <w:b w:val="false"/>
          <w:i w:val="false"/>
          <w:color w:val="000000"/>
          <w:sz w:val="28"/>
        </w:rPr>
        <w:t>
      170) 450-баптың 3-тармағындағы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171) 451-баптың 2-тармағының 4) тармақшасы мынадай редакцияда жазылсын:</w:t>
      </w:r>
    </w:p>
    <w:p>
      <w:pPr>
        <w:spacing w:after="0"/>
        <w:ind w:left="0"/>
        <w:jc w:val="both"/>
      </w:pPr>
      <w:r>
        <w:rPr>
          <w:rFonts w:ascii="Times New Roman"/>
          <w:b w:val="false"/>
          <w:i w:val="false"/>
          <w:color w:val="000000"/>
          <w:sz w:val="28"/>
        </w:rPr>
        <w:t>
      "4) мынадай шарттар сақталған кезде:</w:t>
      </w:r>
    </w:p>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p>
      <w:pPr>
        <w:spacing w:after="0"/>
        <w:ind w:left="0"/>
        <w:jc w:val="both"/>
      </w:pPr>
      <w:r>
        <w:rPr>
          <w:rFonts w:ascii="Times New Roman"/>
          <w:b w:val="false"/>
          <w:i w:val="false"/>
          <w:color w:val="000000"/>
          <w:sz w:val="28"/>
        </w:rPr>
        <w:t>
      компоненттерді өндірушілерге қатысты – индустриялық қызметті мемлекеттік қолдау саласындағы уәкілетті органмен компоненттерді өнеркәсіптік құрастыру туралы келісім болса, инвестициялар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компоненттерінің;";</w:t>
      </w:r>
    </w:p>
    <w:p>
      <w:pPr>
        <w:spacing w:after="0"/>
        <w:ind w:left="0"/>
        <w:jc w:val="both"/>
      </w:pPr>
      <w:r>
        <w:rPr>
          <w:rFonts w:ascii="Times New Roman"/>
          <w:b w:val="false"/>
          <w:i w:val="false"/>
          <w:color w:val="000000"/>
          <w:sz w:val="28"/>
        </w:rPr>
        <w:t>
      172) 453-баптың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аумағынан Еуразиялық экономикалық одаққа мүше басқа мемлекеттің аумағына тауарлардың экспорты жағдайында шот-фактура айналым жасалған күннен кейін күнтізбелік жиырма күннен кешіктірілмей жазып беріледі.";</w:t>
      </w:r>
    </w:p>
    <w:p>
      <w:pPr>
        <w:spacing w:after="0"/>
        <w:ind w:left="0"/>
        <w:jc w:val="both"/>
      </w:pPr>
      <w:r>
        <w:rPr>
          <w:rFonts w:ascii="Times New Roman"/>
          <w:b w:val="false"/>
          <w:i w:val="false"/>
          <w:color w:val="000000"/>
          <w:sz w:val="28"/>
        </w:rPr>
        <w:t>
      173) 455-бапта: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xml:space="preserve">
      "Бұл ретте Қазақстан Республикасының аумағына импортталған тауарлар бойынша комиссионер (сенім білдірілген өкіл) төлеген қосылған құн салығының сомасы осындай тауарларды сатып алушы комиссионер (сенім білдірілген өкіл) сатып алушының атына жазып берген шот-фактураның, сондай-ақ импортталған тауарлар бойынша осы Кодекстің 456-бабының </w:t>
      </w:r>
      <w:r>
        <w:br/>
      </w:r>
      <w:r>
        <w:rPr>
          <w:rFonts w:ascii="Times New Roman"/>
          <w:b w:val="false"/>
          <w:i w:val="false"/>
          <w:color w:val="000000"/>
          <w:sz w:val="28"/>
        </w:rPr>
        <w:t>8-тармағында көзделген, салық органының белгісі бар тауарларды әкелу және жанама салықтарды төлеу туралы өтініш көшірмесінің негізінде есепке жатқызылуға тиіс.";</w:t>
      </w:r>
    </w:p>
    <w:p>
      <w:pPr>
        <w:spacing w:after="0"/>
        <w:ind w:left="0"/>
        <w:jc w:val="both"/>
      </w:pPr>
      <w:r>
        <w:rPr>
          <w:rFonts w:ascii="Times New Roman"/>
          <w:b w:val="false"/>
          <w:i w:val="false"/>
          <w:color w:val="000000"/>
          <w:sz w:val="28"/>
        </w:rPr>
        <w:t>
      4-тармақтың төртінші бөлігі мынадай редакцияда жазылсын:</w:t>
      </w:r>
    </w:p>
    <w:p>
      <w:pPr>
        <w:spacing w:after="0"/>
        <w:ind w:left="0"/>
        <w:jc w:val="both"/>
      </w:pPr>
      <w:r>
        <w:rPr>
          <w:rFonts w:ascii="Times New Roman"/>
          <w:b w:val="false"/>
          <w:i w:val="false"/>
          <w:color w:val="000000"/>
          <w:sz w:val="28"/>
        </w:rPr>
        <w:t>
      "Мұндай шот-фактураға тауарларды импорттаған кезде комиссионер (сенім білдірілген өкіл) төлеген қосылған құн салығын есепке жатқызу үшін негіз болып табылатын комиссионерден (сенім білдірілген өкілден) алынған тауарларды әкелу және жанама салықтарды төлеу туралы өтініштің көшірмесі қоса беріледі.";</w:t>
      </w:r>
    </w:p>
    <w:p>
      <w:pPr>
        <w:spacing w:after="0"/>
        <w:ind w:left="0"/>
        <w:jc w:val="both"/>
      </w:pPr>
      <w:r>
        <w:rPr>
          <w:rFonts w:ascii="Times New Roman"/>
          <w:b w:val="false"/>
          <w:i w:val="false"/>
          <w:color w:val="000000"/>
          <w:sz w:val="28"/>
        </w:rPr>
        <w:t>
      174) 456-бап мынадай редакцияда жазылсын:</w:t>
      </w:r>
    </w:p>
    <w:p>
      <w:pPr>
        <w:spacing w:after="0"/>
        <w:ind w:left="0"/>
        <w:jc w:val="both"/>
      </w:pPr>
      <w:r>
        <w:rPr>
          <w:rFonts w:ascii="Times New Roman"/>
          <w:b w:val="false"/>
          <w:i w:val="false"/>
          <w:color w:val="000000"/>
          <w:sz w:val="28"/>
        </w:rPr>
        <w:t>
      "456-бап. Еуразиялық экономикалық одақта тауарлардың импорты кезінде қосылған құн салығын есептеу және төлеу тәртібі</w:t>
      </w:r>
    </w:p>
    <w:p>
      <w:pPr>
        <w:spacing w:after="0"/>
        <w:ind w:left="0"/>
        <w:jc w:val="both"/>
      </w:pPr>
      <w:r>
        <w:rPr>
          <w:rFonts w:ascii="Times New Roman"/>
          <w:b w:val="false"/>
          <w:i w:val="false"/>
          <w:color w:val="000000"/>
          <w:sz w:val="28"/>
        </w:rPr>
        <w:t>
      1. Егер осы бапта өзгеше белгіленбесе, Еуразиялық экономикалық одақта қосылған құн салығын есептеу және төлеу тәртібі осы Кодекстің 48-тарауына сәйкес айқындалады.</w:t>
      </w:r>
    </w:p>
    <w:p>
      <w:pPr>
        <w:spacing w:after="0"/>
        <w:ind w:left="0"/>
        <w:jc w:val="both"/>
      </w:pPr>
      <w:r>
        <w:rPr>
          <w:rFonts w:ascii="Times New Roman"/>
          <w:b w:val="false"/>
          <w:i w:val="false"/>
          <w:color w:val="000000"/>
          <w:sz w:val="28"/>
        </w:rPr>
        <w:t>
      2. Еуразиялық экономикалық одаққа мүше мемлекеттердiң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орналасқан (тұрғылықты) жері бойынша салық органына тауарларды әкелу және жанама салықтарды төлеу туралы, оның ішінде лизинг шарттары (келісімшарттары) бойынша өтінішті, егер осы тармақта өзгеше белгіленбесе, салықтық кезеңнен кейінгі айдың 20-күнінен кешіктірмей, қағаз жеткізгіште және электрондық нысанда не тек электрондық нысанда ұсынуға міндетті.</w:t>
      </w:r>
    </w:p>
    <w:p>
      <w:pPr>
        <w:spacing w:after="0"/>
        <w:ind w:left="0"/>
        <w:jc w:val="both"/>
      </w:pPr>
      <w:r>
        <w:rPr>
          <w:rFonts w:ascii="Times New Roman"/>
          <w:b w:val="false"/>
          <w:i w:val="false"/>
          <w:color w:val="000000"/>
          <w:sz w:val="28"/>
        </w:rPr>
        <w:t>
      Салық төлеуші салық органына тауарларды әкелу және жанама салықтарды төлеу туралы өтінішпен бір мезгілде мынадай құжаттарды ұсынады:</w:t>
      </w:r>
    </w:p>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көшірмесін және (немесе) Қазақстан Республикасының банктер және банк қызметі туралы заңнамасында көзделген, импортталған тауарлар бойынша жанама салықтарды төлеу жөніндегі салықтық міндеттеменің орындалуын растайтын өзге де төлем құжатын немесе осы Кодекстің 451-бабының талаптарын ескере отырып, қосылған құн салығынан босатылғанын растайтын құжатты.</w:t>
      </w:r>
    </w:p>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тәртібінде, сондай-ақ салық төлеуші салық және бюджетке төленетін төлемдердің басқа түрлері бойынша аталған артық төленген сомаларды есепке жатқызуға немесе есептік шотқа қайтаруға өтініш бермеген кезде импортталған тауарлар бойынша қосылған құн салығы бойынша алдағы төлемдер есебіне жатқызылуға тиісті импортталған тауарлар бойынша қосылған құн салығы бойынша жеке шоттарда артық төленген төлемдер болған жағдайда ұсынылмайды.</w:t>
      </w:r>
    </w:p>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есепті салықтық кезеңге келетін лизинг шартында (келісімшартында) көзделген лизингтік төлемнің мерзімі бойынша осы тармақта белгіленген мерзімде ұсынылады;</w:t>
      </w:r>
    </w:p>
    <w:p>
      <w:pPr>
        <w:spacing w:after="0"/>
        <w:ind w:left="0"/>
        <w:jc w:val="both"/>
      </w:pPr>
      <w:r>
        <w:rPr>
          <w:rFonts w:ascii="Times New Roman"/>
          <w:b w:val="false"/>
          <w:i w:val="false"/>
          <w:color w:val="000000"/>
          <w:sz w:val="28"/>
        </w:rPr>
        <w:t>
      2) тауарлардың Еуразиялық экономикалық одаққа мүше бір мемлекеттің аумағынан Қазақстан Республикасының аумағына өткізілгенін растайтын тауарға ілеспе және (немесе) өзге де құжаттарды  (егер тауарлардың жекелеген түрлерінің өткізілуі, оның ішінде тауарлардың көлік құралдарын пайдаланбай өткізілуі үшін мұндай құжаттарды ресімдеу Қазақстан Республикасының заңнамасында көзделмесе, көрсетілген құжаттар ұсынылмайды);</w:t>
      </w:r>
    </w:p>
    <w:p>
      <w:pPr>
        <w:spacing w:after="0"/>
        <w:ind w:left="0"/>
        <w:jc w:val="both"/>
      </w:pPr>
      <w:r>
        <w:rPr>
          <w:rFonts w:ascii="Times New Roman"/>
          <w:b w:val="false"/>
          <w:i w:val="false"/>
          <w:color w:val="000000"/>
          <w:sz w:val="28"/>
        </w:rPr>
        <w:t>
      3) егер оларды ұсыну (жазып беру) Еуразиялық экономикалық одаққа мүше мемлекеттің заңнамасында көзделген жағдайда, тауарларды тиеп-жөнелту кезінде Еуразиялық экономикалық одаққа мүше мемлекеттің заңнамасына сәйкес ресімделген шот-фактураларды.</w:t>
      </w:r>
    </w:p>
    <w:p>
      <w:pPr>
        <w:spacing w:after="0"/>
        <w:ind w:left="0"/>
        <w:jc w:val="both"/>
      </w:pPr>
      <w:r>
        <w:rPr>
          <w:rFonts w:ascii="Times New Roman"/>
          <w:b w:val="false"/>
          <w:i w:val="false"/>
          <w:color w:val="000000"/>
          <w:sz w:val="28"/>
        </w:rPr>
        <w:t>
      Егер шот-фактураларды ұсыну (жазып беру) Еуразиялық экономикалық одаққа мүше мемлекеттің заңнамасында көзделмеген болса не тауарлар Еуразиялық экономикалық одаққа мүше мемлекет болып табылмайтын мемлекеттің салық төлеушісінен сатып алынса, онда шот-фактуралардың орнына сатушы ұсынған (жазып берген), импортталған тауарлардың құнын растайтын өзге құжат ұсынылады;</w:t>
      </w:r>
    </w:p>
    <w:p>
      <w:pPr>
        <w:spacing w:after="0"/>
        <w:ind w:left="0"/>
        <w:jc w:val="both"/>
      </w:pPr>
      <w:r>
        <w:rPr>
          <w:rFonts w:ascii="Times New Roman"/>
          <w:b w:val="false"/>
          <w:i w:val="false"/>
          <w:color w:val="000000"/>
          <w:sz w:val="28"/>
        </w:rPr>
        <w:t>
      4) солардың негізінде Еуразиялық экономикалық одаққа мүше мемлекеттің аумағынан Қазақстан Республикасының аумағына импортталған тауарлар сатып алынған шарттарды (келісімшарттарды), тауарлар лизингі (лизинг нысаналары) жағдайында – лизинг шарттарын (келісімшарттарын), заттар түрінде қарыз берілген жағдайда – қарыз шарттарын, тауарларды дайындау туралы шарттарды (келісімшарттарды), алыс-беріс шикізатын қайта өңдеуге арналған шарттарды (келісімшарттарды);</w:t>
      </w:r>
    </w:p>
    <w:p>
      <w:pPr>
        <w:spacing w:after="0"/>
        <w:ind w:left="0"/>
        <w:jc w:val="both"/>
      </w:pPr>
      <w:r>
        <w:rPr>
          <w:rFonts w:ascii="Times New Roman"/>
          <w:b w:val="false"/>
          <w:i w:val="false"/>
          <w:color w:val="000000"/>
          <w:sz w:val="28"/>
        </w:rPr>
        <w:t>
      5) Қазақстан Республикасының салық төлеушісіне Еуразиялық экономикалық одаққа мүше басқа мемлекеттің салық төлеушісі не Еуразиялық экономикалық одаққа мүше болып табылмайтын мемлекеттің салық төлеушісі ұсынған, Еуразиялық экономикалық одаққа мүше үшінші мемлекеттің аумағынан импортталған тауарларды өткізетін ұйымның басшысы (дара кәсіпкер) қол қойған және ұйымның мөрімен расталған, Еуразиялық экономикалық одаққа мүше үшінші мемлекеттің салық төлеушісі және Еуразиялық экономикалық одаққа мүше осы үшінші мемлекеттің салық төлеушісімен импортталған тауарды сатып алу туралы жасалған шарт (келісімшарт) туралы мынадай:</w:t>
      </w:r>
    </w:p>
    <w:p>
      <w:pPr>
        <w:spacing w:after="0"/>
        <w:ind w:left="0"/>
        <w:jc w:val="both"/>
      </w:pPr>
      <w:r>
        <w:rPr>
          <w:rFonts w:ascii="Times New Roman"/>
          <w:b w:val="false"/>
          <w:i w:val="false"/>
          <w:color w:val="000000"/>
          <w:sz w:val="28"/>
        </w:rPr>
        <w:t>
      тұлғаны Еуразиялық экономикалық одаққа мүше мемлекеттің салық төлеушісі ретінде сәйкестендіруші нөмір;</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(ұйымның, дара кәсіпкердің) атауы;</w:t>
      </w:r>
    </w:p>
    <w:p>
      <w:pPr>
        <w:spacing w:after="0"/>
        <w:ind w:left="0"/>
        <w:jc w:val="both"/>
      </w:pPr>
      <w:r>
        <w:rPr>
          <w:rFonts w:ascii="Times New Roman"/>
          <w:b w:val="false"/>
          <w:i w:val="false"/>
          <w:color w:val="000000"/>
          <w:sz w:val="28"/>
        </w:rPr>
        <w:t>
      Еуразиялық экономикалық одаққа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келісімшарттың (шарттың) нөмірі мен күні;</w:t>
      </w:r>
    </w:p>
    <w:p>
      <w:pPr>
        <w:spacing w:after="0"/>
        <w:ind w:left="0"/>
        <w:jc w:val="both"/>
      </w:pPr>
      <w:r>
        <w:rPr>
          <w:rFonts w:ascii="Times New Roman"/>
          <w:b w:val="false"/>
          <w:i w:val="false"/>
          <w:color w:val="000000"/>
          <w:sz w:val="28"/>
        </w:rPr>
        <w:t>
      ерекшелік нөмірі мен күні туралы мәліметтерді қамтыған ақпараттық хабарламаны (осы Кодекстің 454-бабының 2, 3, 4 және 5-тармақтарында көзделген жағдайларда).</w:t>
      </w:r>
    </w:p>
    <w:p>
      <w:pPr>
        <w:spacing w:after="0"/>
        <w:ind w:left="0"/>
        <w:jc w:val="both"/>
      </w:pPr>
      <w:r>
        <w:rPr>
          <w:rFonts w:ascii="Times New Roman"/>
          <w:b w:val="false"/>
          <w:i w:val="false"/>
          <w:color w:val="000000"/>
          <w:sz w:val="28"/>
        </w:rPr>
        <w:t>
      Егер одан тауар сатып алынатын Еуразиялық экономикалық одаққа мүше мемлекеттің салық төлеушісі өткізетін тауардың меншік иесі болмаған жағдайда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p>
      <w:pPr>
        <w:spacing w:after="0"/>
        <w:ind w:left="0"/>
        <w:jc w:val="both"/>
      </w:pPr>
      <w:r>
        <w:rPr>
          <w:rFonts w:ascii="Times New Roman"/>
          <w:b w:val="false"/>
          <w:i w:val="false"/>
          <w:color w:val="000000"/>
          <w:sz w:val="28"/>
        </w:rPr>
        <w:t>
      Ақпараттық хабарлама шет тілінде ұсынылған жағдайда қазақ және орыс тілдеріне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5) тармақшасында көрсетілген шартта (келісімшартта) қамтылса, ақпараттық хабарлама ұсынылмайды;</w:t>
      </w:r>
    </w:p>
    <w:p>
      <w:pPr>
        <w:spacing w:after="0"/>
        <w:ind w:left="0"/>
        <w:jc w:val="both"/>
      </w:pPr>
      <w:r>
        <w:rPr>
          <w:rFonts w:ascii="Times New Roman"/>
          <w:b w:val="false"/>
          <w:i w:val="false"/>
          <w:color w:val="000000"/>
          <w:sz w:val="28"/>
        </w:rPr>
        <w:t>
      6) комиссия немесе тапсырма шарттарын (келісімшарттарын) (олар жасалған жағдайда);</w:t>
      </w:r>
    </w:p>
    <w:p>
      <w:pPr>
        <w:spacing w:after="0"/>
        <w:ind w:left="0"/>
        <w:jc w:val="both"/>
      </w:pPr>
      <w:r>
        <w:rPr>
          <w:rFonts w:ascii="Times New Roman"/>
          <w:b w:val="false"/>
          <w:i w:val="false"/>
          <w:color w:val="000000"/>
          <w:sz w:val="28"/>
        </w:rPr>
        <w:t>
      7) солардың негізінде комиссия немесе тапсырма шарттары бойынша Еуразиялық экономикалық одаққа мүше басқа мемлекеттің аумағынан Қазақстан Республикасының аумағына импортталған тауарлар сатып алынған шарттарды (келісімшарттарды) (қосылған құн салығын комиссионер, сенім білдірілген өкіл төлейтін жағдайларды қоспағанда, осы Кодекстің 454-бабының 2 және 3-тармақтарында көзделген жағдайларда).</w:t>
      </w:r>
    </w:p>
    <w:p>
      <w:pPr>
        <w:spacing w:after="0"/>
        <w:ind w:left="0"/>
        <w:jc w:val="both"/>
      </w:pPr>
      <w:r>
        <w:rPr>
          <w:rFonts w:ascii="Times New Roman"/>
          <w:b w:val="false"/>
          <w:i w:val="false"/>
          <w:color w:val="000000"/>
          <w:sz w:val="28"/>
        </w:rPr>
        <w:t>
      Бөлшек саудамен сатып алу-сату жағдайында осы тармақтың екінші бөлігінің 3), 4) және 5)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p>
      <w:pPr>
        <w:spacing w:after="0"/>
        <w:ind w:left="0"/>
        <w:jc w:val="both"/>
      </w:pPr>
      <w:r>
        <w:rPr>
          <w:rFonts w:ascii="Times New Roman"/>
          <w:b w:val="false"/>
          <w:i w:val="false"/>
          <w:color w:val="000000"/>
          <w:sz w:val="28"/>
        </w:rPr>
        <w:t>
      Осы тармақтың екінші бөлігінің 2) – 8) тармақшаларында көрсетілген құжаттар салық төлеушінің басшысы мен бас бухгалтерінің (ол бар болған кезде) не салық төлеушінің шешімі бойынша оған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төлеушінің мөрі болмаған жағдайларды қоспағанда, салық төлеушінің мөрімен расталған көшірмелерде ұсынылуы мүмкін.</w:t>
      </w:r>
    </w:p>
    <w:p>
      <w:pPr>
        <w:spacing w:after="0"/>
        <w:ind w:left="0"/>
        <w:jc w:val="both"/>
      </w:pPr>
      <w:r>
        <w:rPr>
          <w:rFonts w:ascii="Times New Roman"/>
          <w:b w:val="false"/>
          <w:i w:val="false"/>
          <w:color w:val="000000"/>
          <w:sz w:val="28"/>
        </w:rPr>
        <w:t>
      Бұл ретте көрсетілген құжаттардың көшірмелері соңғы парағында парақтардың жалпы саны көрсетіле отырып, тігілген, нөмірленген және соңғы парағын салық төлеушінің басшысы мен бас бухгалтерінің (ол болған кезде) не салық төлеушінің шешімі бойынша оған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төлеушінің мөрі болмаған жағдайларды қоспағанда, салық төлеушінің мөрімен расталған кітап (кітаптар) түрінде ұсынылуы мүмкін.</w:t>
      </w:r>
    </w:p>
    <w:p>
      <w:pPr>
        <w:spacing w:after="0"/>
        <w:ind w:left="0"/>
        <w:jc w:val="both"/>
      </w:pPr>
      <w:r>
        <w:rPr>
          <w:rFonts w:ascii="Times New Roman"/>
          <w:b w:val="false"/>
          <w:i w:val="false"/>
          <w:color w:val="000000"/>
          <w:sz w:val="28"/>
        </w:rPr>
        <w:t>
      Лизинг шарттары (келісімшарттары) бойынша салық төлеуші салық органына импортталған тауарларды (лизинг нысаналарын) есепке қабылдаған айдан – салықтық кезеңнен кейінгі айдың 20-күнінен кешіктірмей тауарларды әкелу және жанама салықтарды төлеу туралы өтінішпен бір мезгілде осы тармақтың екінші бөлігінің 2)-8) тармақшаларында көзделген құжаттарды ұсынады. Кейіннен салық төлеуші салық органына лизинг шартында (келісімшартында) көзделген төлем мерзімінің айынан – салықтық кезеңнен кейінгі айдың 20-күнінен кешіктірмей тауарларды әкелу және жанама салықтарды төлеу туралы өтінішпен бір мезгілде осы тармақтың екінші бөлігінің 2) тармақшасында көзделген құжаттарды (олардың көшірмелерін) ұсынады.</w:t>
      </w:r>
    </w:p>
    <w:p>
      <w:pPr>
        <w:spacing w:after="0"/>
        <w:ind w:left="0"/>
        <w:jc w:val="both"/>
      </w:pPr>
      <w:r>
        <w:rPr>
          <w:rFonts w:ascii="Times New Roman"/>
          <w:b w:val="false"/>
          <w:i w:val="false"/>
          <w:color w:val="000000"/>
          <w:sz w:val="28"/>
        </w:rPr>
        <w:t>
      Егер лизинг шартында (келісімшартында) көзделген тауарлар (лизинг нысаналары) құнының бір бөлігін төлеу мерзімі тауарларды (лизинг нысаналарын) Қазақстан Республикасының аумағына әкелгеннен кейін басталған жағдайда, салық төлеуші салық органына импортталған тауарларды (лизинг нысаналарын) есепке қабылдаған айдан – салықтық кезеңнен кейінгі айдың 20-күнінен кешіктірмей тауарларды әкелу және жанама салықтарды төлеу туралы өтінішпен бір мезгілде осы тармақтың екінші бөлігінің 3), 4) және 5)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күні тауарларды (лизинг нысаналарын) Қазақстан Республикасының аумағына әкелген күнге дейін белгіленген жағдайда, салық төлеуші салық органына импортталған тауарларды (лизинг нысаналарын) есепке қабылдаған айдан – салықтық кезеңнен кейінгі айдың 20-күнінен кешіктірмей тауарларды әкелу және жанама салықтарды төлеу туралы өтінішпен бір мезгілде осы тармақтың екінші бөлігінің 2) – 5) тармақшаларында көзделген құжаттарды ұсынады.</w:t>
      </w:r>
    </w:p>
    <w:p>
      <w:pPr>
        <w:spacing w:after="0"/>
        <w:ind w:left="0"/>
        <w:jc w:val="both"/>
      </w:pPr>
      <w:r>
        <w:rPr>
          <w:rFonts w:ascii="Times New Roman"/>
          <w:b w:val="false"/>
          <w:i w:val="false"/>
          <w:color w:val="000000"/>
          <w:sz w:val="28"/>
        </w:rPr>
        <w:t>
      Кейіннен салық төлеуші салық органына лизинг шартында (келісімшартында) көзделген төлем мерзімінің айынан – салықтық кезеңнен кейінгі айдың 20-күнінен кешіктірмей тауарларды әкелу және жанама салықтарды төлеу туралы өтінішпен бір мезгілде осы тармақтың екінші бөлігінің 2) тармақшасында көзделген құжаттарды (олардың көшірмелерін) ұсынады.</w:t>
      </w:r>
    </w:p>
    <w:p>
      <w:pPr>
        <w:spacing w:after="0"/>
        <w:ind w:left="0"/>
        <w:jc w:val="both"/>
      </w:pPr>
      <w:r>
        <w:rPr>
          <w:rFonts w:ascii="Times New Roman"/>
          <w:b w:val="false"/>
          <w:i w:val="false"/>
          <w:color w:val="000000"/>
          <w:sz w:val="28"/>
        </w:rPr>
        <w:t>
      Тауарларды әкелу және жанама салықтарды төлеу туралы өтінішінің нысанын, оны толтыру және ұсыну қағидаларын уәкілетті орган бекітеді.</w:t>
      </w:r>
    </w:p>
    <w:p>
      <w:pPr>
        <w:spacing w:after="0"/>
        <w:ind w:left="0"/>
        <w:jc w:val="both"/>
      </w:pPr>
      <w:r>
        <w:rPr>
          <w:rFonts w:ascii="Times New Roman"/>
          <w:b w:val="false"/>
          <w:i w:val="false"/>
          <w:color w:val="000000"/>
          <w:sz w:val="28"/>
        </w:rPr>
        <w:t>
      3. Тауарларды әкелу және жанама салықтарды төлеу туралы өтініш  қағаз жеткізгіште (төрт данада) және электрондық нысанда:</w:t>
      </w:r>
    </w:p>
    <w:p>
      <w:pPr>
        <w:spacing w:after="0"/>
        <w:ind w:left="0"/>
        <w:jc w:val="both"/>
      </w:pPr>
      <w:r>
        <w:rPr>
          <w:rFonts w:ascii="Times New Roman"/>
          <w:b w:val="false"/>
          <w:i w:val="false"/>
          <w:color w:val="000000"/>
          <w:sz w:val="28"/>
        </w:rPr>
        <w:t>
      1) осы Кодекстің 451-бабының 2-тармағына сәйкес қосылған құн салығын төлеуден босатыла отырып және (немесе) осы Кодекстің 428-бабына сәйкес қосылған құн салығын есепке жатқызу әдісімен төлей отырып, тауарларды Еуразиялық экономикалық одаққа мүше мемлекеттердің аумағынан Қазақстан Республикасының аумағына импорттайтын тұлғалар;</w:t>
      </w:r>
    </w:p>
    <w:p>
      <w:pPr>
        <w:spacing w:after="0"/>
        <w:ind w:left="0"/>
        <w:jc w:val="both"/>
      </w:pPr>
      <w:r>
        <w:rPr>
          <w:rFonts w:ascii="Times New Roman"/>
          <w:b w:val="false"/>
          <w:i w:val="false"/>
          <w:color w:val="000000"/>
          <w:sz w:val="28"/>
        </w:rPr>
        <w:t>
      2) осы Кодекстің 459-бабының 2-тармағында көзделген тауарларды әкелу және жанама салықтарды төлеу туралы өтінішке өзгерістер мен толықтырулар енгізілген жағдайда салық төлеуші ұсынады.</w:t>
      </w:r>
    </w:p>
    <w:p>
      <w:pPr>
        <w:spacing w:after="0"/>
        <w:ind w:left="0"/>
        <w:jc w:val="both"/>
      </w:pPr>
      <w:r>
        <w:rPr>
          <w:rFonts w:ascii="Times New Roman"/>
          <w:b w:val="false"/>
          <w:i w:val="false"/>
          <w:color w:val="000000"/>
          <w:sz w:val="28"/>
        </w:rPr>
        <w:t>
      4. Тауарларды әкелу және жанама салықтарды төлеу туралы өтініш тек электрондық нысанда ұсынылған кезде, осы баптың 2-тармағы екінші бөлігінің 2)-8) тармақшаларында көрсетілген құжаттар ұсынылмайды.</w:t>
      </w:r>
    </w:p>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орналасқан (тұрғылықты) жері бойынша салықтық кезеңнен кейінгі айдың 20-күнінен кешіктірілмей төленеді.</w:t>
      </w:r>
    </w:p>
    <w:p>
      <w:pPr>
        <w:spacing w:after="0"/>
        <w:ind w:left="0"/>
        <w:jc w:val="both"/>
      </w:pPr>
      <w:r>
        <w:rPr>
          <w:rFonts w:ascii="Times New Roman"/>
          <w:b w:val="false"/>
          <w:i w:val="false"/>
          <w:color w:val="000000"/>
          <w:sz w:val="28"/>
        </w:rPr>
        <w:t>
      Импортталған тауарлардың бағасы осы Кодекстің 444-бабының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20-күнінен кешіктірілмей төленеді.</w:t>
      </w:r>
    </w:p>
    <w:p>
      <w:pPr>
        <w:spacing w:after="0"/>
        <w:ind w:left="0"/>
        <w:jc w:val="both"/>
      </w:pPr>
      <w:r>
        <w:rPr>
          <w:rFonts w:ascii="Times New Roman"/>
          <w:b w:val="false"/>
          <w:i w:val="false"/>
          <w:color w:val="000000"/>
          <w:sz w:val="28"/>
        </w:rPr>
        <w:t>
      6. Тауарларды, оның ішінде алыс-беріс шикізатын қайта өңдеу өнімдері болып табылатын тауарларды, лизинг шарттары (келісімшарттары) бойынша тауарларды (лизинг нысаналарын) Еуразиялық экономикалық одаққа мүше мемлекеттердің аумағынан Қазақстан Республикасының аумағына импорттау кезінде жанама салықтарды есептеу мен төлеуге арналған салықтық кезең осындай импортталған тауарлар есепке қабылданған немесе лизинг шартында (келісімшартында) көзделген төлем мерзімі басталатын күнтізбелік ай болып табылады.</w:t>
      </w:r>
    </w:p>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p>
      <w:pPr>
        <w:spacing w:after="0"/>
        <w:ind w:left="0"/>
        <w:jc w:val="both"/>
      </w:pPr>
      <w:r>
        <w:rPr>
          <w:rFonts w:ascii="Times New Roman"/>
          <w:b w:val="false"/>
          <w:i w:val="false"/>
          <w:color w:val="000000"/>
          <w:sz w:val="28"/>
        </w:rPr>
        <w:t>
      9. Осы баптың 9-тармағында көрсетілген жағдайларда, салық төлеуші салық органына уәжді бас тартуды алған күннен бастап күнтізбелік он бес күн ішінде бұзушылықтарды жоя отырып, тауарларды әкелу және жанама салықтарды төлеу туралы өтінішті ұсынуға міндетті.</w:t>
      </w:r>
    </w:p>
    <w:p>
      <w:pPr>
        <w:spacing w:after="0"/>
        <w:ind w:left="0"/>
        <w:jc w:val="both"/>
      </w:pPr>
      <w:r>
        <w:rPr>
          <w:rFonts w:ascii="Times New Roman"/>
          <w:b w:val="false"/>
          <w:i w:val="false"/>
          <w:color w:val="000000"/>
          <w:sz w:val="28"/>
        </w:rPr>
        <w:t>
      10. Осы Кодекстің 444-бабының 8-тармағына сәйкес импортталған тауарлардың бағасы ұлғайту жағына өзгертілген жағдайда, тауарларды әкелу және жанама салықтарды төлеу туралы өтініш қағаз жеткізгіште және электрондық нысанда шартқа (келісімшартқа) қатысушылар импортталған тауарлар бағасын өзгерткен айдан кейінгі айдың 20-күнінен кешіктірілмей ұсынылады.</w:t>
      </w:r>
    </w:p>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қамтылған қосымша шот-фактура (егер шот-фактураны ұсыну (жазып беру) Еуразиялық экономикалық одаққа мүше мемлекеттің заңнамасында көзделсе)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p>
      <w:pPr>
        <w:spacing w:after="0"/>
        <w:ind w:left="0"/>
        <w:jc w:val="both"/>
      </w:pPr>
      <w:r>
        <w:rPr>
          <w:rFonts w:ascii="Times New Roman"/>
          <w:b w:val="false"/>
          <w:i w:val="false"/>
          <w:color w:val="000000"/>
          <w:sz w:val="28"/>
        </w:rPr>
        <w:t>
      175) 457-бапта: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3-тармақтың бірінші бөлігінде "сексен күн ішінде электрондық нысанда келіп түспеген кезде" деген сөздерден кейін "осы Кодекстің 367-бабы 1-тармағының 1) тармақшасында көрсетілген" деген сөздермен толықтырылсын;</w:t>
      </w:r>
    </w:p>
    <w:p>
      <w:pPr>
        <w:spacing w:after="0"/>
        <w:ind w:left="0"/>
        <w:jc w:val="both"/>
      </w:pPr>
      <w:r>
        <w:rPr>
          <w:rFonts w:ascii="Times New Roman"/>
          <w:b w:val="false"/>
          <w:i w:val="false"/>
          <w:color w:val="000000"/>
          <w:sz w:val="28"/>
        </w:rPr>
        <w:t>
      176) 458-бап мынадай редакцияда жазылсын:</w:t>
      </w:r>
    </w:p>
    <w:p>
      <w:pPr>
        <w:spacing w:after="0"/>
        <w:ind w:left="0"/>
        <w:jc w:val="both"/>
      </w:pPr>
      <w:r>
        <w:rPr>
          <w:rFonts w:ascii="Times New Roman"/>
          <w:b w:val="false"/>
          <w:i w:val="false"/>
          <w:color w:val="000000"/>
          <w:sz w:val="28"/>
        </w:rPr>
        <w:t>
      "458-бап. Еуразиялық экономикалық одақта тауарлардың импорты кезінде тауарларды әкелу және жанама салықтарды төлеу туралы өтінішті кері қайтарып алу</w:t>
      </w:r>
    </w:p>
    <w:p>
      <w:pPr>
        <w:spacing w:after="0"/>
        <w:ind w:left="0"/>
        <w:jc w:val="both"/>
      </w:pPr>
      <w:r>
        <w:rPr>
          <w:rFonts w:ascii="Times New Roman"/>
          <w:b w:val="false"/>
          <w:i w:val="false"/>
          <w:color w:val="000000"/>
          <w:sz w:val="28"/>
        </w:rPr>
        <w:t>
      1. Осы баптың 2-тармағының 2), 4) және 5) тармақтарын қоспағанда, тауарларды әкелу және жанама салықтарды төлеу туралы өтініш салық төлеушінің орналасқан (тұрғылықты) жері бойынша салық органына ұсынылған салық төлеушінің салықтық есептілікті кері қайтарып алу туралы салықтық өтініші негізінде салық органдарынан кері қайтарылуға жатады.</w:t>
      </w:r>
    </w:p>
    <w:p>
      <w:pPr>
        <w:spacing w:after="0"/>
        <w:ind w:left="0"/>
        <w:jc w:val="both"/>
      </w:pPr>
      <w:r>
        <w:rPr>
          <w:rFonts w:ascii="Times New Roman"/>
          <w:b w:val="false"/>
          <w:i w:val="false"/>
          <w:color w:val="000000"/>
          <w:sz w:val="28"/>
        </w:rPr>
        <w:t>
      2. Тауарларды әкелу және жанама салықтарды төлеу туралы өтінішті кері қайтарып алу:</w:t>
      </w:r>
    </w:p>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p>
      <w:pPr>
        <w:spacing w:after="0"/>
        <w:ind w:left="0"/>
        <w:jc w:val="both"/>
      </w:pPr>
      <w:r>
        <w:rPr>
          <w:rFonts w:ascii="Times New Roman"/>
          <w:b w:val="false"/>
          <w:i w:val="false"/>
          <w:color w:val="000000"/>
          <w:sz w:val="28"/>
        </w:rPr>
        <w:t>
      2) осы Кодекстің 459-бабының 2-тармағында көзделген жағдайда тауарларды әкелу және жанама салықтарды төлеу туралы өтінішке өзгерістер мен толықтырулар енгізілген;</w:t>
      </w:r>
    </w:p>
    <w:p>
      <w:pPr>
        <w:spacing w:after="0"/>
        <w:ind w:left="0"/>
        <w:jc w:val="both"/>
      </w:pPr>
      <w:r>
        <w:rPr>
          <w:rFonts w:ascii="Times New Roman"/>
          <w:b w:val="false"/>
          <w:i w:val="false"/>
          <w:color w:val="000000"/>
          <w:sz w:val="28"/>
        </w:rPr>
        <w:t>
      3) осы Кодекстің 459-бабының 3-тармағында көзделген;</w:t>
      </w:r>
    </w:p>
    <w:p>
      <w:pPr>
        <w:spacing w:after="0"/>
        <w:ind w:left="0"/>
        <w:jc w:val="both"/>
      </w:pPr>
      <w:r>
        <w:rPr>
          <w:rFonts w:ascii="Times New Roman"/>
          <w:b w:val="false"/>
          <w:i w:val="false"/>
          <w:color w:val="000000"/>
          <w:sz w:val="28"/>
        </w:rPr>
        <w:t>
      4) салық органы тауар импортының болмауы фактісін анықтаған;</w:t>
      </w:r>
    </w:p>
    <w:p>
      <w:pPr>
        <w:spacing w:after="0"/>
        <w:ind w:left="0"/>
        <w:jc w:val="both"/>
      </w:pPr>
      <w:r>
        <w:rPr>
          <w:rFonts w:ascii="Times New Roman"/>
          <w:b w:val="false"/>
          <w:i w:val="false"/>
          <w:color w:val="000000"/>
          <w:sz w:val="28"/>
        </w:rPr>
        <w:t>
      5) осы Кодекстің 459-бабының 2-тармағында көзделген жағдайларды қоспағанда, тауарларды әкелу және жанама салықтарды төлеу туралы өтінішке өзгерістер мен толықтырулар енгізілген жағдайларда жүргізіледі.</w:t>
      </w:r>
    </w:p>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 мынадай әдістердің бірімен:</w:t>
      </w:r>
    </w:p>
    <w:p>
      <w:pPr>
        <w:spacing w:after="0"/>
        <w:ind w:left="0"/>
        <w:jc w:val="both"/>
      </w:pPr>
      <w:r>
        <w:rPr>
          <w:rFonts w:ascii="Times New Roman"/>
          <w:b w:val="false"/>
          <w:i w:val="false"/>
          <w:color w:val="000000"/>
          <w:sz w:val="28"/>
        </w:rPr>
        <w:t>
      1) қате ұсынылған немесе тиісті сапада және (немесе) жинақта болмауы себебінен, сондай-ақ салық органы тауар импортының болмауы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қолданылатын салықтық есептілікті қабылдау және өңдеу жүйесінің орталық торабынан алып тастау әдісімен жүргізіледі.</w:t>
      </w:r>
    </w:p>
    <w:p>
      <w:pPr>
        <w:spacing w:after="0"/>
        <w:ind w:left="0"/>
        <w:jc w:val="both"/>
      </w:pPr>
      <w:r>
        <w:rPr>
          <w:rFonts w:ascii="Times New Roman"/>
          <w:b w:val="false"/>
          <w:i w:val="false"/>
          <w:color w:val="000000"/>
          <w:sz w:val="28"/>
        </w:rPr>
        <w:t>
      Осы тармақшаның мақсатында тауарларды әкелу және жанама салықтарды төлеу туралы өтініш, егер мұндай өтінішті ұсыну жөніндегі міндет осы Кодексте көзделмеген жағдайда, қате ұсынылған болып есептеледі;</w:t>
      </w:r>
    </w:p>
    <w:p>
      <w:pPr>
        <w:spacing w:after="0"/>
        <w:ind w:left="0"/>
        <w:jc w:val="both"/>
      </w:pPr>
      <w:r>
        <w:rPr>
          <w:rFonts w:ascii="Times New Roman"/>
          <w:b w:val="false"/>
          <w:i w:val="false"/>
          <w:color w:val="000000"/>
          <w:sz w:val="28"/>
        </w:rPr>
        <w:t>
      2)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жүргізетін ауыстыру әдісімен жүргізіледі.</w:t>
      </w:r>
    </w:p>
    <w:p>
      <w:pPr>
        <w:spacing w:after="0"/>
        <w:ind w:left="0"/>
        <w:jc w:val="both"/>
      </w:pPr>
      <w:r>
        <w:rPr>
          <w:rFonts w:ascii="Times New Roman"/>
          <w:b w:val="false"/>
          <w:i w:val="false"/>
          <w:color w:val="000000"/>
          <w:sz w:val="28"/>
        </w:rPr>
        <w:t xml:space="preserve">
      Осы тармақтың 2) және 3) тармақшаларының мақсаттарында тауарларды әкелу және жанама салықтарды төлеу туралы өтінішті ауыстыру немесе салық төлеушінің жеке шоттарында өзгерту әдісімен кері қайтарып алу кезінде тіркеу есебіне қойылған жері бойынша салық органы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  </w:t>
      </w:r>
    </w:p>
    <w:p>
      <w:pPr>
        <w:spacing w:after="0"/>
        <w:ind w:left="0"/>
        <w:jc w:val="both"/>
      </w:pPr>
      <w:r>
        <w:rPr>
          <w:rFonts w:ascii="Times New Roman"/>
          <w:b w:val="false"/>
          <w:i w:val="false"/>
          <w:color w:val="000000"/>
          <w:sz w:val="28"/>
        </w:rPr>
        <w:t>
      3) тауарларды әкелу және жанама салықтарды төлеу туралы өтінішті орналаспаған жері (тұрғылықты жерінде орналаспаған) бойынша салық органына жіберген жағдайда өзгерту әдісімен жүргізіледі.</w:t>
      </w:r>
    </w:p>
    <w:p>
      <w:pPr>
        <w:spacing w:after="0"/>
        <w:ind w:left="0"/>
        <w:jc w:val="both"/>
      </w:pPr>
      <w:r>
        <w:rPr>
          <w:rFonts w:ascii="Times New Roman"/>
          <w:b w:val="false"/>
          <w:i w:val="false"/>
          <w:color w:val="000000"/>
          <w:sz w:val="28"/>
        </w:rPr>
        <w:t>
      Тауарларды әкелу және жанама салықтарды төлеу туралы өтінішті кері қайтарып алу осы Кодекстің 210-бабының 1-тармағының 1) тармақшасына сәйкес өзгерту әдісімен жүргізіледі.</w:t>
      </w:r>
    </w:p>
    <w:p>
      <w:pPr>
        <w:spacing w:after="0"/>
        <w:ind w:left="0"/>
        <w:jc w:val="both"/>
      </w:pPr>
      <w:r>
        <w:rPr>
          <w:rFonts w:ascii="Times New Roman"/>
          <w:b w:val="false"/>
          <w:i w:val="false"/>
          <w:color w:val="000000"/>
          <w:sz w:val="28"/>
        </w:rPr>
        <w:t>
      4. Салық төлеушінің тауарларды әкелу және жанама салықтарды төлеу туралы өтінішке:</w:t>
      </w:r>
    </w:p>
    <w:p>
      <w:pPr>
        <w:spacing w:after="0"/>
        <w:ind w:left="0"/>
        <w:jc w:val="both"/>
      </w:pPr>
      <w:r>
        <w:rPr>
          <w:rFonts w:ascii="Times New Roman"/>
          <w:b w:val="false"/>
          <w:i w:val="false"/>
          <w:color w:val="000000"/>
          <w:sz w:val="28"/>
        </w:rPr>
        <w:t>
      1) тексерiлетiн салық кезеңi – қосылған құн салығы және салықтық тексеру жүргiзуге арналған нұсқамада көрсетiлген акциздер бойынша кешендi тексерулер мен тақырыптық тексерулер жүргiзу кезеңiнде;</w:t>
      </w:r>
    </w:p>
    <w:p>
      <w:pPr>
        <w:spacing w:after="0"/>
        <w:ind w:left="0"/>
        <w:jc w:val="both"/>
      </w:pPr>
      <w:r>
        <w:rPr>
          <w:rFonts w:ascii="Times New Roman"/>
          <w:b w:val="false"/>
          <w:i w:val="false"/>
          <w:color w:val="000000"/>
          <w:sz w:val="28"/>
        </w:rPr>
        <w:t>
      2) шағым жасалатын салық кезеңi – қосылған құн салығы және салық төлеушінің шағымында көрсетілген акциздер бойынша шағым берудiң қалпына келтiрiлген мерзiмiн ескере отырып, тексеру нәтижелері туралы хабарламаға шағым беру және оны қарау мерзiмi кезеңiнде өзгерістер мен толықтырулар енгізуіне жол берiлмейдi.</w:t>
      </w:r>
    </w:p>
    <w:p>
      <w:pPr>
        <w:spacing w:after="0"/>
        <w:ind w:left="0"/>
        <w:jc w:val="both"/>
      </w:pPr>
      <w:r>
        <w:rPr>
          <w:rFonts w:ascii="Times New Roman"/>
          <w:b w:val="false"/>
          <w:i w:val="false"/>
          <w:color w:val="000000"/>
          <w:sz w:val="28"/>
        </w:rPr>
        <w:t>
       5. Тауарларды әкелу және жанама салықтарды төлеу туралы өтінішті кері қайтарып алу тәртібін уәкілетті орган айқындайды.";</w:t>
      </w:r>
    </w:p>
    <w:p>
      <w:pPr>
        <w:spacing w:after="0"/>
        <w:ind w:left="0"/>
        <w:jc w:val="both"/>
      </w:pPr>
      <w:r>
        <w:rPr>
          <w:rFonts w:ascii="Times New Roman"/>
          <w:b w:val="false"/>
          <w:i w:val="false"/>
          <w:color w:val="000000"/>
          <w:sz w:val="28"/>
        </w:rPr>
        <w:t>
      177) 459-баптың 1, 2 және 3-тармақтары мынадай редакцияда жазылсын:</w:t>
      </w:r>
    </w:p>
    <w:p>
      <w:pPr>
        <w:spacing w:after="0"/>
        <w:ind w:left="0"/>
        <w:jc w:val="both"/>
      </w:pPr>
      <w:r>
        <w:rPr>
          <w:rFonts w:ascii="Times New Roman"/>
          <w:b w:val="false"/>
          <w:i w:val="false"/>
          <w:color w:val="000000"/>
          <w:sz w:val="28"/>
        </w:rPr>
        <w:t>
      "1. Еуразиялық экономикалық одаққа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тауарларды әкелінген ай өткенге дейін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p>
      <w:pPr>
        <w:spacing w:after="0"/>
        <w:ind w:left="0"/>
        <w:jc w:val="both"/>
      </w:pPr>
      <w:r>
        <w:rPr>
          <w:rFonts w:ascii="Times New Roman"/>
          <w:b w:val="false"/>
          <w:i w:val="false"/>
          <w:color w:val="000000"/>
          <w:sz w:val="28"/>
        </w:rPr>
        <w:t>
      3. Тауарлар тиісті сапада және (немесе) жинақта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458-бабы 3-тармағының 1) тармақшасына сәйкес алып тастау әдісімен кері қайтарып алынады.";</w:t>
      </w:r>
    </w:p>
    <w:p>
      <w:pPr>
        <w:spacing w:after="0"/>
        <w:ind w:left="0"/>
        <w:jc w:val="both"/>
      </w:pPr>
      <w:r>
        <w:rPr>
          <w:rFonts w:ascii="Times New Roman"/>
          <w:b w:val="false"/>
          <w:i w:val="false"/>
          <w:color w:val="000000"/>
          <w:sz w:val="28"/>
        </w:rPr>
        <w:t>
      178) 462-бапта: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нефраст, жеңіл көмірсулар қоспалары,  экологиялық отын;";</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құрамында никотині бар өнім (темекісіз никотинді снюс).";</w:t>
      </w:r>
    </w:p>
    <w:p>
      <w:pPr>
        <w:spacing w:after="0"/>
        <w:ind w:left="0"/>
        <w:jc w:val="both"/>
      </w:pPr>
      <w:r>
        <w:rPr>
          <w:rFonts w:ascii="Times New Roman"/>
          <w:b w:val="false"/>
          <w:i w:val="false"/>
          <w:color w:val="000000"/>
          <w:sz w:val="28"/>
        </w:rPr>
        <w:t>
      179) 463-бапта:</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Аралас салықтық мөлшерлемелері (қатты (ерекше) және адвалорлық (пайызбен) салықтық мөлшерлемелерінің) белгіленген акцизделетін тауарлар бойынша акциз сомасы қатты (ерекше) салықтық мөлшерлемесінің және заттай түрде өткізілген (берілген, әкелінетін) акцизделетін тауарлардың көлемінің туындысы ретінде және адвалорлық (пайызбен) салықтық мөлшерлемеге сәйкес келетін осындай тауарлардың ең жоғары бөлшек бағасының пайыздық үлесі ретінде есептелген акциз сомаларын қосу нәтижесінде алынған сома ретінде есептеледі.";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кестенің 3, 12, 18, 21 және 22-жолдары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527"/>
        <w:gridCol w:w="6905"/>
        <w:gridCol w:w="322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70"/>
        <w:gridCol w:w="5894"/>
        <w:gridCol w:w="2926"/>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w:t>
            </w:r>
            <w:r>
              <w:br/>
            </w:r>
            <w:r>
              <w:rPr>
                <w:rFonts w:ascii="Times New Roman"/>
                <w:b w:val="false"/>
                <w:i w:val="false"/>
                <w:color w:val="000000"/>
                <w:sz w:val="20"/>
              </w:rPr>
              <w:t>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304"/>
        <w:gridCol w:w="4155"/>
        <w:gridCol w:w="425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w:t>
            </w:r>
            <w:r>
              <w:br/>
            </w:r>
            <w:r>
              <w:rPr>
                <w:rFonts w:ascii="Times New Roman"/>
                <w:b w:val="false"/>
                <w:i w:val="false"/>
                <w:color w:val="000000"/>
                <w:sz w:val="20"/>
              </w:rPr>
              <w:t>
темекі қоспасы</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теңге/ сұйықтық миллилитрі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23-жолмен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951"/>
        <w:gridCol w:w="2778"/>
        <w:gridCol w:w="505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2403-ден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бұйым (темекісіз никотинді снюс)</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теңге/1 кг қоспасы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 және 4) тармақшалармен толықтырылсын:</w:t>
      </w:r>
    </w:p>
    <w:p>
      <w:pPr>
        <w:spacing w:after="0"/>
        <w:ind w:left="0"/>
        <w:jc w:val="both"/>
      </w:pPr>
      <w:r>
        <w:rPr>
          <w:rFonts w:ascii="Times New Roman"/>
          <w:b w:val="false"/>
          <w:i w:val="false"/>
          <w:color w:val="000000"/>
          <w:sz w:val="28"/>
        </w:rPr>
        <w:t>
      "3) осы тармақтың 7), 8) және 9) тармақшаларында көрсетілген акцизделетін тауар бойынша, егер олардың құны 1 литр үшін 20 АЕК-ден асатын болса, құнының 10 % мөлшерінде қосымша акциз есептеледі;</w:t>
      </w:r>
    </w:p>
    <w:p>
      <w:pPr>
        <w:spacing w:after="0"/>
        <w:ind w:left="0"/>
        <w:jc w:val="both"/>
      </w:pPr>
      <w:r>
        <w:rPr>
          <w:rFonts w:ascii="Times New Roman"/>
          <w:b w:val="false"/>
          <w:i w:val="false"/>
          <w:color w:val="000000"/>
          <w:sz w:val="28"/>
        </w:rPr>
        <w:t xml:space="preserve">
      4) осы тармақтың 14), 15), 16), 17) тармақшаларында көрсетілген акцизделетін тауар бойынша, егер олардың құны 1 дана үшін 0,5 АЕК-ден асатын болса, құнының 10 % мөлшерінде қосымша акциз есептеледі."; </w:t>
      </w:r>
    </w:p>
    <w:p>
      <w:pPr>
        <w:spacing w:after="0"/>
        <w:ind w:left="0"/>
        <w:jc w:val="both"/>
      </w:pPr>
      <w:r>
        <w:rPr>
          <w:rFonts w:ascii="Times New Roman"/>
          <w:b w:val="false"/>
          <w:i w:val="false"/>
          <w:color w:val="000000"/>
          <w:sz w:val="28"/>
        </w:rPr>
        <w:t>
      180) 464-баптың 1-тармағының 2) және 3) тармақшалары мынадай редакцияда жазылсын:</w:t>
      </w:r>
    </w:p>
    <w:p>
      <w:pPr>
        <w:spacing w:after="0"/>
        <w:ind w:left="0"/>
        <w:jc w:val="both"/>
      </w:pPr>
      <w:r>
        <w:rPr>
          <w:rFonts w:ascii="Times New Roman"/>
          <w:b w:val="false"/>
          <w:i w:val="false"/>
          <w:color w:val="000000"/>
          <w:sz w:val="28"/>
        </w:rPr>
        <w:t xml:space="preserve">
      "2) бензинді (авиациялық бензиндi қоспағанда), дизель отынын, газохолды, бензанолды, нефрасты, жеңіл көмірсулар қоспалары және экологиялық отынды көтерме саудада өткiзу; </w:t>
      </w:r>
    </w:p>
    <w:p>
      <w:pPr>
        <w:spacing w:after="0"/>
        <w:ind w:left="0"/>
        <w:jc w:val="both"/>
      </w:pPr>
      <w:r>
        <w:rPr>
          <w:rFonts w:ascii="Times New Roman"/>
          <w:b w:val="false"/>
          <w:i w:val="false"/>
          <w:color w:val="000000"/>
          <w:sz w:val="28"/>
        </w:rPr>
        <w:t>
      3) бензинді (авиациялық бензиндi қоспағанда), дизель отынын, газохолды, бензанолды, нефрасты, жеңіл көмірсулар қоспалары және экологиялық отынды бөлшек саудада өткiзу;";</w:t>
      </w:r>
    </w:p>
    <w:p>
      <w:pPr>
        <w:spacing w:after="0"/>
        <w:ind w:left="0"/>
        <w:jc w:val="both"/>
      </w:pPr>
      <w:r>
        <w:rPr>
          <w:rFonts w:ascii="Times New Roman"/>
          <w:b w:val="false"/>
          <w:i w:val="false"/>
          <w:color w:val="000000"/>
          <w:sz w:val="28"/>
        </w:rPr>
        <w:t>
      181) 465-баптың 7-тармағындағы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182) 466-бапта: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"Алыс-беріс шикізатын қайта өңдеу өнімі болып табылатын бензин (авиациялық бензинді қоспағанда), дизель отыны, газохол, бензанол, нефрас, жеңіл көмірсулар қоспалары және экологиялық отын бойынша салықтық база берілген акцизделетін тауарлардың заттай түрдегі көлемі (саны) ретінде айқындалады.";</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"Әртүрлі салықтық мөлшерлемелер белгіленген акцизделетін тауарларға қатысты салықтық база әрбір салықтық мөлшерлемеге қатысты айқындалады.";</w:t>
      </w:r>
    </w:p>
    <w:p>
      <w:pPr>
        <w:spacing w:after="0"/>
        <w:ind w:left="0"/>
        <w:jc w:val="both"/>
      </w:pPr>
      <w:r>
        <w:rPr>
          <w:rFonts w:ascii="Times New Roman"/>
          <w:b w:val="false"/>
          <w:i w:val="false"/>
          <w:color w:val="000000"/>
          <w:sz w:val="28"/>
        </w:rPr>
        <w:t>
      183) 470-тармақ мынадай редакцияда жазылсын:</w:t>
      </w:r>
    </w:p>
    <w:p>
      <w:pPr>
        <w:spacing w:after="0"/>
        <w:ind w:left="0"/>
        <w:jc w:val="both"/>
      </w:pPr>
      <w:r>
        <w:rPr>
          <w:rFonts w:ascii="Times New Roman"/>
          <w:b w:val="false"/>
          <w:i w:val="false"/>
          <w:color w:val="000000"/>
          <w:sz w:val="28"/>
        </w:rPr>
        <w:t>
      "470-бап. Қазақстан Республикасының аумағында жүзеге асырылатын бензинді (авиациялық бензиндi қоспағанда), дизель отынын, газохолды, бензанолды, нефрасты, жеңіл көмірсулар қоспаларын және экологиялық отынды көтерме және бөлшек саудада өткiзуге жатқызу өлшемшарттары</w:t>
      </w:r>
    </w:p>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дизель отынын, газохолды, бензанолды, нефрасты, жеңіл көмірсулар қоспаларын және экологиялық отынды қабылдауға және оларды одан әрi өткiзу үшiн, осы сатып алу-сату (айырбастау) шарты бойынша:</w:t>
      </w:r>
    </w:p>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нефрасты, жеңіл көмірсулар қоспаларын және экологиялық отынды өндiрушi;</w:t>
      </w:r>
    </w:p>
    <w:p>
      <w:pPr>
        <w:spacing w:after="0"/>
        <w:ind w:left="0"/>
        <w:jc w:val="both"/>
      </w:pPr>
      <w:r>
        <w:rPr>
          <w:rFonts w:ascii="Times New Roman"/>
          <w:b w:val="false"/>
          <w:i w:val="false"/>
          <w:color w:val="000000"/>
          <w:sz w:val="28"/>
        </w:rPr>
        <w:t xml:space="preserve">
      2) өзіне меншік құқығында тиесілі алыс-беріс шикізатын оларды одан әрі өткізу мақсатында қайта өңдеу нәтижесінде бензин (авиациялық бензиндi қоспағанда), дизель отынын, газохолды, бензанолды, нефрасты, жеңіл көмірсулар қоспаларын және (немесе) экологиялық отынды алған мұнай беруші; </w:t>
      </w:r>
    </w:p>
    <w:p>
      <w:pPr>
        <w:spacing w:after="0"/>
        <w:ind w:left="0"/>
        <w:jc w:val="both"/>
      </w:pPr>
      <w:r>
        <w:rPr>
          <w:rFonts w:ascii="Times New Roman"/>
          <w:b w:val="false"/>
          <w:i w:val="false"/>
          <w:color w:val="000000"/>
          <w:sz w:val="28"/>
        </w:rPr>
        <w:t>
      3) осы Кодекстің 88-бабына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нефрасты, жеңіл көмірсулар қоспаларын және (немесе) экологиялық отынды одан әрi өткiзу мақсатында әкелуді жүзеге асырған салық төлеушi өнім берушілер болып табылады деген шартпен пайдалануға міндеттенсе, аталған акцизделетiн тауарларды өткiзу көтерме саудада өткiзу саласына жатқызылады.</w:t>
      </w:r>
    </w:p>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нефрасты, жеңіл көмірсулар қоспаларын және экологиялық отынды одан әрі өткізу үшін заңды тұлғаның құрылымдық бөлімшелеріне тиеп-жөнелту де жатады.</w:t>
      </w:r>
    </w:p>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нефрасты, жеңіл көмірсулар қоспаларын және экологиялық отынды бөлшек саудада өткiзу саласына осы баптың 1-тармағында көрсетілген өнім берушілер жүзеге асыратын мынадай операциялар жатады:</w:t>
      </w:r>
    </w:p>
    <w:p>
      <w:pPr>
        <w:spacing w:after="0"/>
        <w:ind w:left="0"/>
        <w:jc w:val="both"/>
      </w:pPr>
      <w:r>
        <w:rPr>
          <w:rFonts w:ascii="Times New Roman"/>
          <w:b w:val="false"/>
          <w:i w:val="false"/>
          <w:color w:val="000000"/>
          <w:sz w:val="28"/>
        </w:rPr>
        <w:t>
      1) мұнай өнімдерін өндірушінің алыс-беріс шикізаты мен материалдарынан дайындалған бензинді (авиациялық бензинді қоспағанда), дизель отынын, газохолды, бензанолды, нефрасты, жеңіл көмірсулар қоспаларын және экологиялық отынды тұлғаларға олардың өндiрiстiк мұқтаждары үшiн өткiзуі, сондай-ақ беруі;</w:t>
      </w:r>
    </w:p>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нефрасты, жеңіл көмірсулар қоспаларын және экологиялық отынды жеке тұлғаларға өткiзу;</w:t>
      </w:r>
    </w:p>
    <w:p>
      <w:pPr>
        <w:spacing w:after="0"/>
        <w:ind w:left="0"/>
        <w:jc w:val="both"/>
      </w:pPr>
      <w:r>
        <w:rPr>
          <w:rFonts w:ascii="Times New Roman"/>
          <w:b w:val="false"/>
          <w:i w:val="false"/>
          <w:color w:val="000000"/>
          <w:sz w:val="28"/>
        </w:rPr>
        <w:t>
      3) өндiрiлген немесе одан әрi өткiзу үшiн сатып алынған бензинді (авиациялық бензиндi қоспағанда), дизель отынын, газохолды, бензанолды, нефрасты, жеңіл көмірсулар қоспаларын және экологиялық отынды өзiнiң өндiрiстiк мұқтаждарына пайдалану.";</w:t>
      </w:r>
    </w:p>
    <w:p>
      <w:pPr>
        <w:spacing w:after="0"/>
        <w:ind w:left="0"/>
        <w:jc w:val="both"/>
      </w:pPr>
      <w:r>
        <w:rPr>
          <w:rFonts w:ascii="Times New Roman"/>
          <w:b w:val="false"/>
          <w:i w:val="false"/>
          <w:color w:val="000000"/>
          <w:sz w:val="28"/>
        </w:rPr>
        <w:t>
      184) 473-баптың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Арақ, айрықша арақ және этил спиртінің көлемдік үлесі он бес пайыздан жоғары басқа да алкоголь өнімін қоспағанда, осы Кодекстің 462-бабының 2) және 3) тармақшаларында көрсетілген акцизделетін тауар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ауыстыруына байланысты бұрын акциз төленген жағдайда, акцизделетін тауарды өндіруші экспортқа өткізілген акцизделетін тауар көлеміне түзетеді.";</w:t>
      </w:r>
    </w:p>
    <w:p>
      <w:pPr>
        <w:spacing w:after="0"/>
        <w:ind w:left="0"/>
        <w:jc w:val="both"/>
      </w:pPr>
      <w:r>
        <w:rPr>
          <w:rFonts w:ascii="Times New Roman"/>
          <w:b w:val="false"/>
          <w:i w:val="false"/>
          <w:color w:val="000000"/>
          <w:sz w:val="28"/>
        </w:rPr>
        <w:t>
      185) 475-бапта:</w:t>
      </w:r>
    </w:p>
    <w:p>
      <w:pPr>
        <w:spacing w:after="0"/>
        <w:ind w:left="0"/>
        <w:jc w:val="both"/>
      </w:pPr>
      <w:r>
        <w:rPr>
          <w:rFonts w:ascii="Times New Roman"/>
          <w:b w:val="false"/>
          <w:i w:val="false"/>
          <w:color w:val="000000"/>
          <w:sz w:val="28"/>
        </w:rPr>
        <w:t>
      4-тармақта "акциз" деген сөзден кейін "(қосымша акцизді қоспағанда)" деген сөздермен толықтырылсын;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Қосымша акциз есепті салық кезеңінен кейінгі айдың 20-күнінен кешіктірілмей бюджетке аударылуға жатады.";</w:t>
      </w:r>
    </w:p>
    <w:p>
      <w:pPr>
        <w:spacing w:after="0"/>
        <w:ind w:left="0"/>
        <w:jc w:val="both"/>
      </w:pPr>
      <w:r>
        <w:rPr>
          <w:rFonts w:ascii="Times New Roman"/>
          <w:b w:val="false"/>
          <w:i w:val="false"/>
          <w:color w:val="000000"/>
          <w:sz w:val="28"/>
        </w:rPr>
        <w:t>
      186) 478-баптың 4-тармағы мынадай редакцияда жазылсын:</w:t>
      </w:r>
    </w:p>
    <w:p>
      <w:pPr>
        <w:spacing w:after="0"/>
        <w:ind w:left="0"/>
        <w:jc w:val="both"/>
      </w:pPr>
      <w:r>
        <w:rPr>
          <w:rFonts w:ascii="Times New Roman"/>
          <w:b w:val="false"/>
          <w:i w:val="false"/>
          <w:color w:val="000000"/>
          <w:sz w:val="28"/>
        </w:rPr>
        <w:t>
      "4. Акцизделетін тауарларды Еуразиялық экономикалық одаққа мүше мемлекеттердің аумағынан Қазақстан Республикасының аумағына импорттайтын салық төлеушілер тауарларды әкелу және жанама салықтарды төлеу туралы өтінішті орналасқан (тұрғылықты) жері бойынша салық органына осы Кодекстің 456-бабының 2-тармағында белгіленген нысан бойынша және тәртіппен, импортталған акцизделетін тауарларды есепке қабылдаған айдан кейінгі айдың 20-күнінен кешіктірілмейтін мерзімде ұсынуға міндетті. Осындай тауарларды әкелу және жанама салықтарды төлеу туралы өтінішпен бір мезгілде осы Кодекстің 456-бабының 2-тармағында көзделген құжаттар ұсынылады.";</w:t>
      </w:r>
    </w:p>
    <w:p>
      <w:pPr>
        <w:spacing w:after="0"/>
        <w:ind w:left="0"/>
        <w:jc w:val="both"/>
      </w:pPr>
      <w:r>
        <w:rPr>
          <w:rFonts w:ascii="Times New Roman"/>
          <w:b w:val="false"/>
          <w:i w:val="false"/>
          <w:color w:val="000000"/>
          <w:sz w:val="28"/>
        </w:rPr>
        <w:t>
      187) 479-бап мынадай мазмұндағы бөлікпен толықтырылсын:</w:t>
      </w:r>
    </w:p>
    <w:p>
      <w:pPr>
        <w:spacing w:after="0"/>
        <w:ind w:left="0"/>
        <w:jc w:val="both"/>
      </w:pPr>
      <w:r>
        <w:rPr>
          <w:rFonts w:ascii="Times New Roman"/>
          <w:b w:val="false"/>
          <w:i w:val="false"/>
          <w:color w:val="000000"/>
          <w:sz w:val="28"/>
        </w:rPr>
        <w:t>
      "Әртүрлі салықтық мөлшерлемелер белгіленген акцизделетін тауарларға қатысты салықтық база әрбір салықтық мөлшерлемеге қатысты айқындалады.";</w:t>
      </w:r>
    </w:p>
    <w:p>
      <w:pPr>
        <w:spacing w:after="0"/>
        <w:ind w:left="0"/>
        <w:jc w:val="both"/>
      </w:pPr>
      <w:r>
        <w:rPr>
          <w:rFonts w:ascii="Times New Roman"/>
          <w:b w:val="false"/>
          <w:i w:val="false"/>
          <w:color w:val="000000"/>
          <w:sz w:val="28"/>
        </w:rPr>
        <w:t>
      188) 480-бапта:</w:t>
      </w:r>
    </w:p>
    <w:p>
      <w:pPr>
        <w:spacing w:after="0"/>
        <w:ind w:left="0"/>
        <w:jc w:val="both"/>
      </w:pPr>
      <w:r>
        <w:rPr>
          <w:rFonts w:ascii="Times New Roman"/>
          <w:b w:val="false"/>
          <w:i w:val="false"/>
          <w:color w:val="000000"/>
          <w:sz w:val="28"/>
        </w:rPr>
        <w:t>
      1-тармақ мынадай мазмұндағы бөлікпен толықтырылсын:</w:t>
      </w:r>
    </w:p>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аумағынан импортталатын, таңбаланатын акцизделетін тауарларға қосымша акциз кедендік төлемдер төленген күні бюджетке аударылуға жатады.";</w:t>
      </w:r>
    </w:p>
    <w:p>
      <w:pPr>
        <w:spacing w:after="0"/>
        <w:ind w:left="0"/>
        <w:jc w:val="both"/>
      </w:pPr>
      <w:r>
        <w:rPr>
          <w:rFonts w:ascii="Times New Roman"/>
          <w:b w:val="false"/>
          <w:i w:val="false"/>
          <w:color w:val="000000"/>
          <w:sz w:val="28"/>
        </w:rPr>
        <w:t>
      3-тармақ мынадай мазмұндағы бөлікпен толықтырылсын:</w:t>
      </w:r>
    </w:p>
    <w:p>
      <w:pPr>
        <w:spacing w:after="0"/>
        <w:ind w:left="0"/>
        <w:jc w:val="both"/>
      </w:pPr>
      <w:r>
        <w:rPr>
          <w:rFonts w:ascii="Times New Roman"/>
          <w:b w:val="false"/>
          <w:i w:val="false"/>
          <w:color w:val="000000"/>
          <w:sz w:val="28"/>
        </w:rPr>
        <w:t>
      "Еуразиялық экономикалық одаққа мүше мемлекеттердің аумағынан импортталған таңбаланатын акцизделетін тауарлар бойынша қосымша акциздер импортталған акцизделетін тауарлар есепке алынған айдан кейінгі айдың 20-күнінен кешіктірілмей төленеді.";</w:t>
      </w:r>
    </w:p>
    <w:p>
      <w:pPr>
        <w:spacing w:after="0"/>
        <w:ind w:left="0"/>
        <w:jc w:val="both"/>
      </w:pPr>
      <w:r>
        <w:rPr>
          <w:rFonts w:ascii="Times New Roman"/>
          <w:b w:val="false"/>
          <w:i w:val="false"/>
          <w:color w:val="000000"/>
          <w:sz w:val="28"/>
        </w:rPr>
        <w:t>
      4-тармақта "акциздер мөлшерлемелері бойынша акциз" деген сөздерден кейін "(оның ішінде қосымша акциздер)" деген сөздермен толықтырылсын;</w:t>
      </w:r>
    </w:p>
    <w:p>
      <w:pPr>
        <w:spacing w:after="0"/>
        <w:ind w:left="0"/>
        <w:jc w:val="both"/>
      </w:pPr>
      <w:r>
        <w:rPr>
          <w:rFonts w:ascii="Times New Roman"/>
          <w:b w:val="false"/>
          <w:i w:val="false"/>
          <w:color w:val="000000"/>
          <w:sz w:val="28"/>
        </w:rPr>
        <w:t>
      189) 484-бапта: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Төлеушілердің өздерін қоса алғанда, жұмыскерлердің саны оңайлатылған декларация негізінде арнаулы салық режимін қолданатын дара кәсіпкерлерді қоспағанда, жеке практикамен айналысатын адамдар және дара кәсіпкерлер үшін салық салу объектісі болып табылады.";</w:t>
      </w:r>
    </w:p>
    <w:p>
      <w:pPr>
        <w:spacing w:after="0"/>
        <w:ind w:left="0"/>
        <w:jc w:val="both"/>
      </w:pPr>
      <w:r>
        <w:rPr>
          <w:rFonts w:ascii="Times New Roman"/>
          <w:b w:val="false"/>
          <w:i w:val="false"/>
          <w:color w:val="000000"/>
          <w:sz w:val="28"/>
        </w:rPr>
        <w:t>
      2-тармақтың 1) тармақшасындағы "20)," деген цифрдан кейін "22)," деген цифрмен толықтырылсын;</w:t>
      </w:r>
    </w:p>
    <w:p>
      <w:pPr>
        <w:spacing w:after="0"/>
        <w:ind w:left="0"/>
        <w:jc w:val="both"/>
      </w:pPr>
      <w:r>
        <w:rPr>
          <w:rFonts w:ascii="Times New Roman"/>
          <w:b w:val="false"/>
          <w:i w:val="false"/>
          <w:color w:val="000000"/>
          <w:sz w:val="28"/>
        </w:rPr>
        <w:t>
      3-тармақтың 4) тармақшасында "1-тармағының" деген сөздер алып тасталсын;</w:t>
      </w:r>
    </w:p>
    <w:p>
      <w:pPr>
        <w:spacing w:after="0"/>
        <w:ind w:left="0"/>
        <w:jc w:val="both"/>
      </w:pPr>
      <w:r>
        <w:rPr>
          <w:rFonts w:ascii="Times New Roman"/>
          <w:b w:val="false"/>
          <w:i w:val="false"/>
          <w:color w:val="000000"/>
          <w:sz w:val="28"/>
        </w:rPr>
        <w:t>
      190) 485-баптың 3-тармағындағы "61" деген цифр "77" деген цифрмен ауыстырылсын;</w:t>
      </w:r>
    </w:p>
    <w:p>
      <w:pPr>
        <w:spacing w:after="0"/>
        <w:ind w:left="0"/>
        <w:jc w:val="both"/>
      </w:pPr>
      <w:r>
        <w:rPr>
          <w:rFonts w:ascii="Times New Roman"/>
          <w:b w:val="false"/>
          <w:i w:val="false"/>
          <w:color w:val="000000"/>
          <w:sz w:val="28"/>
        </w:rPr>
        <w:t>
      191) 486-бапта:</w:t>
      </w:r>
    </w:p>
    <w:p>
      <w:pPr>
        <w:spacing w:after="0"/>
        <w:ind w:left="0"/>
        <w:jc w:val="both"/>
      </w:pPr>
      <w:r>
        <w:rPr>
          <w:rFonts w:ascii="Times New Roman"/>
          <w:b w:val="false"/>
          <w:i w:val="false"/>
          <w:color w:val="000000"/>
          <w:sz w:val="28"/>
        </w:rPr>
        <w:t>
      1-тармақтағы "Бюджетке төлеуге жататын" деген сөздер алып тасталсын;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Мемлекеттік орган немесе жергілікті атқарушы орган өз шешімімен өздерінің құрылымдық бөлімшелерінің және (немесе) аумақтық органдарының мыналар:</w:t>
      </w:r>
    </w:p>
    <w:p>
      <w:pPr>
        <w:spacing w:after="0"/>
        <w:ind w:left="0"/>
        <w:jc w:val="both"/>
      </w:pPr>
      <w:r>
        <w:rPr>
          <w:rFonts w:ascii="Times New Roman"/>
          <w:b w:val="false"/>
          <w:i w:val="false"/>
          <w:color w:val="000000"/>
          <w:sz w:val="28"/>
        </w:rPr>
        <w:t>
      құрылымдық бөлімшелердің және (немесе) осындай мемлекеттік органға немесе жергілікті атқарушы органға ведомстволық бағынысты аумақтық органдардың шығыстары болып табылатын салық салу объектілері бойынша әлеуметтік салықты есептеу мен төлеу;</w:t>
      </w:r>
    </w:p>
    <w:p>
      <w:pPr>
        <w:spacing w:after="0"/>
        <w:ind w:left="0"/>
        <w:jc w:val="both"/>
      </w:pPr>
      <w:r>
        <w:rPr>
          <w:rFonts w:ascii="Times New Roman"/>
          <w:b w:val="false"/>
          <w:i w:val="false"/>
          <w:color w:val="000000"/>
          <w:sz w:val="28"/>
        </w:rPr>
        <w:t>
      құрылымдық бөлімшелердің және (немесе) осындай мемлекеттік органға немесе жергілікті атқарушы органға ведомстволық бағынысты аумақтық органдардың жұмыскерлеріне есепке жатқызылған, төленген төлем көзінен салық салуға жататын кірістер бойынша жеке табыс салығын есептеу, ұстап қалу және аудару бойынша міндеттерді бір мезгілде орындауын тануға құқылы.";</w:t>
      </w:r>
    </w:p>
    <w:p>
      <w:pPr>
        <w:spacing w:after="0"/>
        <w:ind w:left="0"/>
        <w:jc w:val="both"/>
      </w:pPr>
      <w:r>
        <w:rPr>
          <w:rFonts w:ascii="Times New Roman"/>
          <w:b w:val="false"/>
          <w:i w:val="false"/>
          <w:color w:val="000000"/>
          <w:sz w:val="28"/>
        </w:rPr>
        <w:t>
      192) 493-баптың 9-тармағындағы "1 наурызынан" деген сөздер "1 мамырынан" деген сөздермен ауыстырылсын;</w:t>
      </w:r>
    </w:p>
    <w:p>
      <w:pPr>
        <w:spacing w:after="0"/>
        <w:ind w:left="0"/>
        <w:jc w:val="both"/>
      </w:pPr>
      <w:r>
        <w:rPr>
          <w:rFonts w:ascii="Times New Roman"/>
          <w:b w:val="false"/>
          <w:i w:val="false"/>
          <w:color w:val="000000"/>
          <w:sz w:val="28"/>
        </w:rPr>
        <w:t>
      193) 494-баптың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Егер осы бапта өзгеше белгіленбесе, есепті салықтық кезеңнен кейінгі жылдың 1 сәуірінен кешіктірілмейтін күн жеке тұлғалар үшін бюджетке салық төлеу мерзімі болып табылады.";</w:t>
      </w:r>
    </w:p>
    <w:p>
      <w:pPr>
        <w:spacing w:after="0"/>
        <w:ind w:left="0"/>
        <w:jc w:val="both"/>
      </w:pPr>
      <w:r>
        <w:rPr>
          <w:rFonts w:ascii="Times New Roman"/>
          <w:b w:val="false"/>
          <w:i w:val="false"/>
          <w:color w:val="000000"/>
          <w:sz w:val="28"/>
        </w:rPr>
        <w:t xml:space="preserve">
      194) 498-бапта: </w:t>
      </w:r>
    </w:p>
    <w:p>
      <w:pPr>
        <w:spacing w:after="0"/>
        <w:ind w:left="0"/>
        <w:jc w:val="both"/>
      </w:pPr>
      <w:r>
        <w:rPr>
          <w:rFonts w:ascii="Times New Roman"/>
          <w:b w:val="false"/>
          <w:i w:val="false"/>
          <w:color w:val="000000"/>
          <w:sz w:val="28"/>
        </w:rPr>
        <w:t>
      3-тармақта 4), 5), 6) тармақшалар және екінші бөлік алып тасталсын;</w:t>
      </w:r>
    </w:p>
    <w:p>
      <w:pPr>
        <w:spacing w:after="0"/>
        <w:ind w:left="0"/>
        <w:jc w:val="both"/>
      </w:pPr>
      <w:r>
        <w:rPr>
          <w:rFonts w:ascii="Times New Roman"/>
          <w:b w:val="false"/>
          <w:i w:val="false"/>
          <w:color w:val="000000"/>
          <w:sz w:val="28"/>
        </w:rPr>
        <w:t>
      4-тармақта "3) - 7)" деген сандар "3), 7)" деген цифрлармен ауыстырылсын;</w:t>
      </w:r>
    </w:p>
    <w:p>
      <w:pPr>
        <w:spacing w:after="0"/>
        <w:ind w:left="0"/>
        <w:jc w:val="both"/>
      </w:pPr>
      <w:r>
        <w:rPr>
          <w:rFonts w:ascii="Times New Roman"/>
          <w:b w:val="false"/>
          <w:i w:val="false"/>
          <w:color w:val="000000"/>
          <w:sz w:val="28"/>
        </w:rPr>
        <w:t>
      195) 499-баптың 2-тармағы алып тасталсын;</w:t>
      </w:r>
    </w:p>
    <w:p>
      <w:pPr>
        <w:spacing w:after="0"/>
        <w:ind w:left="0"/>
        <w:jc w:val="both"/>
      </w:pPr>
      <w:r>
        <w:rPr>
          <w:rFonts w:ascii="Times New Roman"/>
          <w:b w:val="false"/>
          <w:i w:val="false"/>
          <w:color w:val="000000"/>
          <w:sz w:val="28"/>
        </w:rPr>
        <w:t>
      196) 504-бап алып тасталсын;</w:t>
      </w:r>
    </w:p>
    <w:p>
      <w:pPr>
        <w:spacing w:after="0"/>
        <w:ind w:left="0"/>
        <w:jc w:val="both"/>
      </w:pPr>
      <w:r>
        <w:rPr>
          <w:rFonts w:ascii="Times New Roman"/>
          <w:b w:val="false"/>
          <w:i w:val="false"/>
          <w:color w:val="000000"/>
          <w:sz w:val="28"/>
        </w:rPr>
        <w:t>
      197) 505-бап мынадай мынадай редакцияда жазылсын:</w:t>
      </w:r>
    </w:p>
    <w:p>
      <w:pPr>
        <w:spacing w:after="0"/>
        <w:ind w:left="0"/>
        <w:jc w:val="both"/>
      </w:pPr>
      <w:r>
        <w:rPr>
          <w:rFonts w:ascii="Times New Roman"/>
          <w:b w:val="false"/>
          <w:i w:val="false"/>
          <w:color w:val="000000"/>
          <w:sz w:val="28"/>
        </w:rPr>
        <w:t>
      "505-бап. Елді мекендердің жеріне арналған базалық салықтық мөлшерлемелер</w:t>
      </w:r>
    </w:p>
    <w:p>
      <w:pPr>
        <w:spacing w:after="0"/>
        <w:ind w:left="0"/>
        <w:jc w:val="both"/>
      </w:pPr>
      <w:r>
        <w:rPr>
          <w:rFonts w:ascii="Times New Roman"/>
          <w:b w:val="false"/>
          <w:i w:val="false"/>
          <w:color w:val="000000"/>
          <w:sz w:val="28"/>
        </w:rPr>
        <w:t>
      1. Елді мекендердің жеріне арналған базалық салықтық мөлшерлемелер алаңның бір шаршы метріне есептегенде мынадай мөлшерде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45"/>
        <w:gridCol w:w="8502"/>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198) 509-бапта:</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xml:space="preserve">
      бірінші бөлігіндегі "23-26" деген цифрлар "24-27" деген цифрлармен ауыстырылсын: </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ережелері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және оның еншілес компанияларына қолданылмайды.".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"5. Қазақстан Республикасының жер заңнамасына сәйкес пайдаланылмайтын ауыл шаруашылығы мақсатындағы жер учаскелері бойынша осы Кодекстің 503-бабында белгіленген жер салығының базалық мөлшерлемелері жерді пайдалану мен қорғауды бақылау жөніндегі уәкілетті орган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жазбаша ескертуді табыс еткен күннен бастап он есеге ұлғайтылады.";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ережелері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және оның еншілес компанияларына қолданылмайды.".</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Осы Кодекстің 509-бабының 4 және 5-тармақтарында көрсетілген жер учаскелері бойынша салық төлеушіге есепке алынған жер салығының сомасы туралы хабарлама жіберу арқылы, уәкілетті органның мәліметінде көрсетілген жер учаскесінің ауданы мен бекітілген жер салығының мөлшерлемесіне сәйкес  жер салығы салық органдарымен есептеледі.";</w:t>
      </w:r>
    </w:p>
    <w:p>
      <w:pPr>
        <w:spacing w:after="0"/>
        <w:ind w:left="0"/>
        <w:jc w:val="both"/>
      </w:pPr>
      <w:r>
        <w:rPr>
          <w:rFonts w:ascii="Times New Roman"/>
          <w:b w:val="false"/>
          <w:i w:val="false"/>
          <w:color w:val="000000"/>
          <w:sz w:val="28"/>
        </w:rPr>
        <w:t>
      199) 510-бапта:</w:t>
      </w:r>
    </w:p>
    <w:p>
      <w:pPr>
        <w:spacing w:after="0"/>
        <w:ind w:left="0"/>
        <w:jc w:val="both"/>
      </w:pPr>
      <w:r>
        <w:rPr>
          <w:rFonts w:ascii="Times New Roman"/>
          <w:b w:val="false"/>
          <w:i w:val="false"/>
          <w:color w:val="000000"/>
          <w:sz w:val="28"/>
        </w:rPr>
        <w:t>
      1-тармақтың бірінші абзацындағы "504, 505 және 506" деген цифрлар "505, 506" деген цифрлармен ауыстырылсын;</w:t>
      </w:r>
    </w:p>
    <w:p>
      <w:pPr>
        <w:spacing w:after="0"/>
        <w:ind w:left="0"/>
        <w:jc w:val="both"/>
      </w:pPr>
      <w:r>
        <w:rPr>
          <w:rFonts w:ascii="Times New Roman"/>
          <w:b w:val="false"/>
          <w:i w:val="false"/>
          <w:color w:val="000000"/>
          <w:sz w:val="28"/>
        </w:rPr>
        <w:t>
      4-тармақта "3-тармағы 4) және 6) тармақшаларының" деген сөздер мен цифрлар "3-тармағы 4), 6) және 7) тармақшаларының" деген сөздермен және цифрлармен ауыстырылсын;</w:t>
      </w:r>
    </w:p>
    <w:p>
      <w:pPr>
        <w:spacing w:after="0"/>
        <w:ind w:left="0"/>
        <w:jc w:val="both"/>
      </w:pPr>
      <w:r>
        <w:rPr>
          <w:rFonts w:ascii="Times New Roman"/>
          <w:b w:val="false"/>
          <w:i w:val="false"/>
          <w:color w:val="000000"/>
          <w:sz w:val="28"/>
        </w:rPr>
        <w:t>
      200) 514-бап алып тасталсын;</w:t>
      </w:r>
    </w:p>
    <w:p>
      <w:pPr>
        <w:spacing w:after="0"/>
        <w:ind w:left="0"/>
        <w:jc w:val="both"/>
      </w:pPr>
      <w:r>
        <w:rPr>
          <w:rFonts w:ascii="Times New Roman"/>
          <w:b w:val="false"/>
          <w:i w:val="false"/>
          <w:color w:val="000000"/>
          <w:sz w:val="28"/>
        </w:rPr>
        <w:t>
      201) 519-баптың 1-тармағының 1), 2) және 5) тармақшаларында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202) 520-бапта:</w:t>
      </w:r>
    </w:p>
    <w:p>
      <w:pPr>
        <w:spacing w:after="0"/>
        <w:ind w:left="0"/>
        <w:jc w:val="both"/>
      </w:pPr>
      <w:r>
        <w:rPr>
          <w:rFonts w:ascii="Times New Roman"/>
          <w:b w:val="false"/>
          <w:i w:val="false"/>
          <w:color w:val="000000"/>
          <w:sz w:val="28"/>
        </w:rPr>
        <w:t>
      1-тармақтағы "осы Кодекстің 519-бабы 1-тармағының 1), 3) және 4) тармақшаларында көрсетілген" деген сөздер мен цифрлар "осы Кодекстің 519-бабы 1-тармағының 1), 3), 4) және 5) тармақшаларында көрсетілген" деген сөздермен және цифрлармен ауыстырылсын;</w:t>
      </w:r>
    </w:p>
    <w:p>
      <w:pPr>
        <w:spacing w:after="0"/>
        <w:ind w:left="0"/>
        <w:jc w:val="both"/>
      </w:pPr>
      <w:r>
        <w:rPr>
          <w:rFonts w:ascii="Times New Roman"/>
          <w:b w:val="false"/>
          <w:i w:val="false"/>
          <w:color w:val="000000"/>
          <w:sz w:val="28"/>
        </w:rPr>
        <w:t>
      2, 3 және 4-тармақтардағы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203) 521-баптың 4-тармағының  2) тармақшасындағы "3-тармағында айқындалған заңды тұлғаларды қоспағанда, осы баптың 1-тармағында белгіленген салық мөлшерлемесі бойынша мүлік салығын есептейді және төлейді." деген сөздер "3-тармағында;"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осы Кодекстің 293-бабы 1-тармағының 3) тармақшасында айқындалған заңды тұлғаларды қоспағанда, осы баптың 1-тармағында белгіленген салықтық мөлшерлеме бойынша мүлік салығын есептейді және төлейді.";</w:t>
      </w:r>
    </w:p>
    <w:p>
      <w:pPr>
        <w:spacing w:after="0"/>
        <w:ind w:left="0"/>
        <w:jc w:val="both"/>
      </w:pPr>
      <w:r>
        <w:rPr>
          <w:rFonts w:ascii="Times New Roman"/>
          <w:b w:val="false"/>
          <w:i w:val="false"/>
          <w:color w:val="000000"/>
          <w:sz w:val="28"/>
        </w:rPr>
        <w:t>
      204) 522-баптың 6-тармағы мынадай редакцияда жазылсын:</w:t>
      </w:r>
    </w:p>
    <w:p>
      <w:pPr>
        <w:spacing w:after="0"/>
        <w:ind w:left="0"/>
        <w:jc w:val="both"/>
      </w:pPr>
      <w:r>
        <w:rPr>
          <w:rFonts w:ascii="Times New Roman"/>
          <w:b w:val="false"/>
          <w:i w:val="false"/>
          <w:color w:val="000000"/>
          <w:sz w:val="28"/>
        </w:rPr>
        <w:t>
      "Ағымдағы төлемдердің мөлшері салықтық кезеңнің басында бухгалтерлік есеп деректері бойынша айқындалған салық салу объектілерінің баланстық құнына тиісті салықтық мөлшерлемелерді қолдану арқылы айқындалады.";</w:t>
      </w:r>
    </w:p>
    <w:p>
      <w:pPr>
        <w:spacing w:after="0"/>
        <w:ind w:left="0"/>
        <w:jc w:val="both"/>
      </w:pPr>
      <w:r>
        <w:rPr>
          <w:rFonts w:ascii="Times New Roman"/>
          <w:b w:val="false"/>
          <w:i w:val="false"/>
          <w:color w:val="000000"/>
          <w:sz w:val="28"/>
        </w:rPr>
        <w:t>
      205) 526-бапта: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p>
      <w:pPr>
        <w:spacing w:after="0"/>
        <w:ind w:left="0"/>
        <w:jc w:val="both"/>
      </w:pPr>
      <w:r>
        <w:rPr>
          <w:rFonts w:ascii="Times New Roman"/>
          <w:b w:val="false"/>
          <w:i w:val="false"/>
          <w:color w:val="000000"/>
          <w:sz w:val="28"/>
        </w:rPr>
        <w:t xml:space="preserve">
      1) Кеңес Одағының батырлары, Социалистiк Еңбек ерлерi, "Халық қаhарманы", "Қазақстанның Еңбек Ері" атақтарына ие болған, үш дәрежелi Даңқ орденiмен және "Отан" орденiмен наградталған адамдар, осы Кодекстің 528-бабының 1-тармағында көрсетілген барлық салық салу объектiсінiң жалпы құнынан республикалық бюджет туралы заңда белгіленген және тиісті қаржы жылының 1 қаңтарында қолданыста болатын айлық есептік көрсеткiштің </w:t>
      </w:r>
      <w:r>
        <w:br/>
      </w:r>
      <w:r>
        <w:rPr>
          <w:rFonts w:ascii="Times New Roman"/>
          <w:b w:val="false"/>
          <w:i w:val="false"/>
          <w:color w:val="000000"/>
          <w:sz w:val="28"/>
        </w:rPr>
        <w:t>1000 еселенген мөлшері шегiнде;</w:t>
      </w:r>
    </w:p>
    <w:p>
      <w:pPr>
        <w:spacing w:after="0"/>
        <w:ind w:left="0"/>
        <w:jc w:val="both"/>
      </w:pPr>
      <w:r>
        <w:rPr>
          <w:rFonts w:ascii="Times New Roman"/>
          <w:b w:val="false"/>
          <w:i w:val="false"/>
          <w:color w:val="000000"/>
          <w:sz w:val="28"/>
        </w:rPr>
        <w:t xml:space="preserve">
      2) Ұлы Отан соғысына қатысушылар мен мүгедектер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w:t>
      </w:r>
    </w:p>
    <w:p>
      <w:pPr>
        <w:spacing w:after="0"/>
        <w:ind w:left="0"/>
        <w:jc w:val="both"/>
      </w:pPr>
      <w:r>
        <w:rPr>
          <w:rFonts w:ascii="Times New Roman"/>
          <w:b w:val="false"/>
          <w:i w:val="false"/>
          <w:color w:val="000000"/>
          <w:sz w:val="28"/>
        </w:rPr>
        <w:t>
      тұрғын үй қоры, оның ішінде оның жанындағы құрылыстар мен құрылысжайлар орналасқан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xml:space="preserve">
      гараждарға орналасқан жер учаскелері бойынша; </w:t>
      </w:r>
    </w:p>
    <w:p>
      <w:pPr>
        <w:spacing w:after="0"/>
        <w:ind w:left="0"/>
        <w:jc w:val="both"/>
      </w:pPr>
      <w:r>
        <w:rPr>
          <w:rFonts w:ascii="Times New Roman"/>
          <w:b w:val="false"/>
          <w:i w:val="false"/>
          <w:color w:val="000000"/>
          <w:sz w:val="28"/>
        </w:rPr>
        <w:t>
      осы Кодекстің 528-бабының 1) тармақшасында көрсетілген барлық салық салу объектілерінің жалпы құнынан республикалық бюджет туралы заңда белгіленген және тиісті қаржы жылының 1 қаңтарында қолданыста болған айлық есептік көрсеткіштің 1500 еселенген мөлшері шегінде;</w:t>
      </w:r>
    </w:p>
    <w:p>
      <w:pPr>
        <w:spacing w:after="0"/>
        <w:ind w:left="0"/>
        <w:jc w:val="both"/>
      </w:pPr>
      <w:r>
        <w:rPr>
          <w:rFonts w:ascii="Times New Roman"/>
          <w:b w:val="false"/>
          <w:i w:val="false"/>
          <w:color w:val="000000"/>
          <w:sz w:val="28"/>
        </w:rPr>
        <w:t>
      3) жетім балалар және 18 жасқа толғанға дейінгі кезеңге ата-анасының қамқорлығынсыз қалған балаларға:</w:t>
      </w:r>
    </w:p>
    <w:p>
      <w:pPr>
        <w:spacing w:after="0"/>
        <w:ind w:left="0"/>
        <w:jc w:val="both"/>
      </w:pPr>
      <w:r>
        <w:rPr>
          <w:rFonts w:ascii="Times New Roman"/>
          <w:b w:val="false"/>
          <w:i w:val="false"/>
          <w:color w:val="000000"/>
          <w:sz w:val="28"/>
        </w:rPr>
        <w:t>
      тұрғын үй қоры, оның ішінде оның жанындағы құрылыстар мен құрылысжайлар орналасқан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гараждарға орналасқан жер учаскелері бойынша;</w:t>
      </w:r>
    </w:p>
    <w:p>
      <w:pPr>
        <w:spacing w:after="0"/>
        <w:ind w:left="0"/>
        <w:jc w:val="both"/>
      </w:pPr>
      <w:r>
        <w:rPr>
          <w:rFonts w:ascii="Times New Roman"/>
          <w:b w:val="false"/>
          <w:i w:val="false"/>
          <w:color w:val="000000"/>
          <w:sz w:val="28"/>
        </w:rPr>
        <w:t xml:space="preserve">
      осы Кодекстің 528-бабының 1 тармағында көзделген салық салу объектiлер бойынша; </w:t>
      </w:r>
    </w:p>
    <w:p>
      <w:pPr>
        <w:spacing w:after="0"/>
        <w:ind w:left="0"/>
        <w:jc w:val="both"/>
      </w:pPr>
      <w:r>
        <w:rPr>
          <w:rFonts w:ascii="Times New Roman"/>
          <w:b w:val="false"/>
          <w:i w:val="false"/>
          <w:color w:val="000000"/>
          <w:sz w:val="28"/>
        </w:rPr>
        <w:t>
      4) бала жасынан мүгедек баланың, мүгедек баланың ата-анасының бірі:</w:t>
      </w:r>
    </w:p>
    <w:p>
      <w:pPr>
        <w:spacing w:after="0"/>
        <w:ind w:left="0"/>
        <w:jc w:val="both"/>
      </w:pPr>
      <w:r>
        <w:rPr>
          <w:rFonts w:ascii="Times New Roman"/>
          <w:b w:val="false"/>
          <w:i w:val="false"/>
          <w:color w:val="000000"/>
          <w:sz w:val="28"/>
        </w:rPr>
        <w:t>
      тұрғын үй қоры, оның ішінде оның жанындағы құрылыстар мен ғимараттар орналасқан жер учаскелері бойынша;</w:t>
      </w:r>
    </w:p>
    <w:p>
      <w:pPr>
        <w:spacing w:after="0"/>
        <w:ind w:left="0"/>
        <w:jc w:val="both"/>
      </w:pPr>
      <w:r>
        <w:rPr>
          <w:rFonts w:ascii="Times New Roman"/>
          <w:b w:val="false"/>
          <w:i w:val="false"/>
          <w:color w:val="000000"/>
          <w:sz w:val="28"/>
        </w:rPr>
        <w:t>
      үй жанындағы жер учаскелері бойынша;</w:t>
      </w:r>
    </w:p>
    <w:p>
      <w:pPr>
        <w:spacing w:after="0"/>
        <w:ind w:left="0"/>
        <w:jc w:val="both"/>
      </w:pPr>
      <w:r>
        <w:rPr>
          <w:rFonts w:ascii="Times New Roman"/>
          <w:b w:val="false"/>
          <w:i w:val="false"/>
          <w:color w:val="000000"/>
          <w:sz w:val="28"/>
        </w:rPr>
        <w:t>
      жеке үй (қосалқы) шаруашылығын жүргізу, бағбандық және саяжай құрылысы үшін берілген жер учаскелері бойынша;</w:t>
      </w:r>
    </w:p>
    <w:p>
      <w:pPr>
        <w:spacing w:after="0"/>
        <w:ind w:left="0"/>
        <w:jc w:val="both"/>
      </w:pPr>
      <w:r>
        <w:rPr>
          <w:rFonts w:ascii="Times New Roman"/>
          <w:b w:val="false"/>
          <w:i w:val="false"/>
          <w:color w:val="000000"/>
          <w:sz w:val="28"/>
        </w:rPr>
        <w:t>
      гараждарға орналасқан жер учаскелері бойынша;</w:t>
      </w:r>
    </w:p>
    <w:p>
      <w:pPr>
        <w:spacing w:after="0"/>
        <w:ind w:left="0"/>
        <w:jc w:val="both"/>
      </w:pPr>
      <w:r>
        <w:rPr>
          <w:rFonts w:ascii="Times New Roman"/>
          <w:b w:val="false"/>
          <w:i w:val="false"/>
          <w:color w:val="000000"/>
          <w:sz w:val="28"/>
        </w:rPr>
        <w:t xml:space="preserve">
      5) "Батыр ана" атағына ие болған, "Алтын алқа" алқасымен наградталған көп балалы аналар, бөлек тұратын зейнеткерлер:  </w:t>
      </w:r>
    </w:p>
    <w:p>
      <w:pPr>
        <w:spacing w:after="0"/>
        <w:ind w:left="0"/>
        <w:jc w:val="both"/>
      </w:pPr>
      <w:r>
        <w:rPr>
          <w:rFonts w:ascii="Times New Roman"/>
          <w:b w:val="false"/>
          <w:i w:val="false"/>
          <w:color w:val="000000"/>
          <w:sz w:val="28"/>
        </w:rPr>
        <w:t>
      тұрғын үй қоры, оның ішінде оның жанындағы құрылыстар мен құрылысжайлар орналасқан жер учаскелері бойынша;</w:t>
      </w:r>
    </w:p>
    <w:p>
      <w:pPr>
        <w:spacing w:after="0"/>
        <w:ind w:left="0"/>
        <w:jc w:val="both"/>
      </w:pPr>
      <w:r>
        <w:rPr>
          <w:rFonts w:ascii="Times New Roman"/>
          <w:b w:val="false"/>
          <w:i w:val="false"/>
          <w:color w:val="000000"/>
          <w:sz w:val="28"/>
        </w:rPr>
        <w:t xml:space="preserve">
      үй жанындағы жер учаскелері бойынша; </w:t>
      </w:r>
    </w:p>
    <w:p>
      <w:pPr>
        <w:spacing w:after="0"/>
        <w:ind w:left="0"/>
        <w:jc w:val="both"/>
      </w:pPr>
      <w:r>
        <w:rPr>
          <w:rFonts w:ascii="Times New Roman"/>
          <w:b w:val="false"/>
          <w:i w:val="false"/>
          <w:color w:val="000000"/>
          <w:sz w:val="28"/>
        </w:rPr>
        <w:t>
      осы Кодекстің 528-бабы 1-тармағында көрсетілген меншiк құқығындағы барлық салық салу объектiсінiң жалпы құнынан республикалық бюджет туралы заңда белгіленген және тиісті қаржы жылының 1 қаңтарында қолданыста болатын айлық есептік көрсеткiштің 1000 еселенген мөлшері шегiнде.</w:t>
      </w:r>
    </w:p>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зейнеткерлер тіркелген зейнеткерлер түсініледі;</w:t>
      </w:r>
    </w:p>
    <w:p>
      <w:pPr>
        <w:spacing w:after="0"/>
        <w:ind w:left="0"/>
        <w:jc w:val="both"/>
      </w:pPr>
      <w:r>
        <w:rPr>
          <w:rFonts w:ascii="Times New Roman"/>
          <w:b w:val="false"/>
          <w:i w:val="false"/>
          <w:color w:val="000000"/>
          <w:sz w:val="28"/>
        </w:rPr>
        <w:t>
      6) салықтық база осы Кодекстің 529-бабына сәйкес айқындалатын және салықты салық органдары осы Кодекстің 532-бабына сәйкес есептейтін тұрғынжайларды және басқа да объектілерді қоспағанда, кәсiпкерлiк қызметте пайдаланылатын салық салу объектiлері бойынша дара кәсiпкерлерге:</w:t>
      </w:r>
    </w:p>
    <w:p>
      <w:pPr>
        <w:spacing w:after="0"/>
        <w:ind w:left="0"/>
        <w:jc w:val="both"/>
      </w:pPr>
      <w:r>
        <w:rPr>
          <w:rFonts w:ascii="Times New Roman"/>
          <w:b w:val="false"/>
          <w:i w:val="false"/>
          <w:color w:val="000000"/>
          <w:sz w:val="28"/>
        </w:rPr>
        <w:t>
      7) жеке тұлғалар - пәтер (бөлме) иелері, көп пәтерлі тұрғын үй орналасқан жер учаскесіндегі пәтер (бөлме) иесінің үлесі бойынша.";</w:t>
      </w:r>
    </w:p>
    <w:p>
      <w:pPr>
        <w:spacing w:after="0"/>
        <w:ind w:left="0"/>
        <w:jc w:val="both"/>
      </w:pPr>
      <w:r>
        <w:rPr>
          <w:rFonts w:ascii="Times New Roman"/>
          <w:b w:val="false"/>
          <w:i w:val="false"/>
          <w:color w:val="000000"/>
          <w:sz w:val="28"/>
        </w:rPr>
        <w:t>
      3-тармақтағы "2) - 3)" деген цифрлар "1) - 5)" деген цифрлармен ауыстырылсын;</w:t>
      </w:r>
    </w:p>
    <w:p>
      <w:pPr>
        <w:spacing w:after="0"/>
        <w:ind w:left="0"/>
        <w:jc w:val="both"/>
      </w:pPr>
      <w:r>
        <w:rPr>
          <w:rFonts w:ascii="Times New Roman"/>
          <w:b w:val="false"/>
          <w:i w:val="false"/>
          <w:color w:val="000000"/>
          <w:sz w:val="28"/>
        </w:rPr>
        <w:t xml:space="preserve">
      206) 527-бап мынадай мазмұндағы 4-тармақпен толықтырылсын: </w:t>
      </w:r>
    </w:p>
    <w:p>
      <w:pPr>
        <w:spacing w:after="0"/>
        <w:ind w:left="0"/>
        <w:jc w:val="both"/>
      </w:pPr>
      <w:r>
        <w:rPr>
          <w:rFonts w:ascii="Times New Roman"/>
          <w:b w:val="false"/>
          <w:i w:val="false"/>
          <w:color w:val="000000"/>
          <w:sz w:val="28"/>
        </w:rPr>
        <w:t>
      "4. Жер учаскесіне сәйкестендіру құжаттары болмаған жағдайда пайдаланушыны жер учаскесіне қатысты салықты төлеуші деп тану үшін:</w:t>
      </w:r>
    </w:p>
    <w:p>
      <w:pPr>
        <w:spacing w:after="0"/>
        <w:ind w:left="0"/>
        <w:jc w:val="both"/>
      </w:pPr>
      <w:r>
        <w:rPr>
          <w:rFonts w:ascii="Times New Roman"/>
          <w:b w:val="false"/>
          <w:i w:val="false"/>
          <w:color w:val="000000"/>
          <w:sz w:val="28"/>
        </w:rPr>
        <w:t xml:space="preserve">
      1) жер учаскесі мемлекеттік меншіктен берілген кезде – мемлекеттік органдардың жер учаскесін беру туралы актілері;  </w:t>
      </w:r>
    </w:p>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p>
      <w:pPr>
        <w:spacing w:after="0"/>
        <w:ind w:left="0"/>
        <w:jc w:val="both"/>
      </w:pPr>
      <w:r>
        <w:rPr>
          <w:rFonts w:ascii="Times New Roman"/>
          <w:b w:val="false"/>
          <w:i w:val="false"/>
          <w:color w:val="000000"/>
          <w:sz w:val="28"/>
        </w:rPr>
        <w:t>
      207) 528-бап мынадай редакцияда жазылсын:</w:t>
      </w:r>
    </w:p>
    <w:p>
      <w:pPr>
        <w:spacing w:after="0"/>
        <w:ind w:left="0"/>
        <w:jc w:val="both"/>
      </w:pPr>
      <w:r>
        <w:rPr>
          <w:rFonts w:ascii="Times New Roman"/>
          <w:b w:val="false"/>
          <w:i w:val="false"/>
          <w:color w:val="000000"/>
          <w:sz w:val="28"/>
        </w:rPr>
        <w:t>
      "528-бап. Салық салу объектісі</w:t>
      </w:r>
    </w:p>
    <w:p>
      <w:pPr>
        <w:spacing w:after="0"/>
        <w:ind w:left="0"/>
        <w:jc w:val="both"/>
      </w:pPr>
      <w:r>
        <w:rPr>
          <w:rFonts w:ascii="Times New Roman"/>
          <w:b w:val="false"/>
          <w:i w:val="false"/>
          <w:color w:val="000000"/>
          <w:sz w:val="28"/>
        </w:rPr>
        <w:t>
      Жеке тұлғаларға меншік құқығында тиесілі Қазақстан Республикасының аумағындағы:</w:t>
      </w:r>
    </w:p>
    <w:p>
      <w:pPr>
        <w:spacing w:after="0"/>
        <w:ind w:left="0"/>
        <w:jc w:val="both"/>
      </w:pPr>
      <w:r>
        <w:rPr>
          <w:rFonts w:ascii="Times New Roman"/>
          <w:b w:val="false"/>
          <w:i w:val="false"/>
          <w:color w:val="000000"/>
          <w:sz w:val="28"/>
        </w:rPr>
        <w:t>
      1) меншік құқығында тиесілі тұрғынжайлар үйлер, саяжай құрылыстары, гараждар және өзге де ғимараттар, құрылыстар, үй-жайлар;</w:t>
      </w:r>
    </w:p>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p>
      <w:pPr>
        <w:spacing w:after="0"/>
        <w:ind w:left="0"/>
        <w:jc w:val="both"/>
      </w:pPr>
      <w:r>
        <w:rPr>
          <w:rFonts w:ascii="Times New Roman"/>
          <w:b w:val="false"/>
          <w:i w:val="false"/>
          <w:color w:val="000000"/>
          <w:sz w:val="28"/>
        </w:rPr>
        <w:t>
      208) 529-бапта:</w:t>
      </w:r>
    </w:p>
    <w:p>
      <w:pPr>
        <w:spacing w:after="0"/>
        <w:ind w:left="0"/>
        <w:jc w:val="both"/>
      </w:pPr>
      <w:r>
        <w:rPr>
          <w:rFonts w:ascii="Times New Roman"/>
          <w:b w:val="false"/>
          <w:i w:val="false"/>
          <w:color w:val="000000"/>
          <w:sz w:val="28"/>
        </w:rPr>
        <w:t>
      6-тармақтағы "уәкілетті органмен келісу бойынша" деген сөздер алып тасталсын;</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Осы Кодекстің 528-бабының 2) және 3) тармақшаларында көрсетілген жер учаскелері бойынша жер учаскесінің және (немесе) жер үлесінің алаңы салық базасы болып табылады.";</w:t>
      </w:r>
    </w:p>
    <w:p>
      <w:pPr>
        <w:spacing w:after="0"/>
        <w:ind w:left="0"/>
        <w:jc w:val="both"/>
      </w:pPr>
      <w:r>
        <w:rPr>
          <w:rFonts w:ascii="Times New Roman"/>
          <w:b w:val="false"/>
          <w:i w:val="false"/>
          <w:color w:val="000000"/>
          <w:sz w:val="28"/>
        </w:rPr>
        <w:t>
      209) 530-бап мынадай редакцияда жазылсын:</w:t>
      </w:r>
    </w:p>
    <w:p>
      <w:pPr>
        <w:spacing w:after="0"/>
        <w:ind w:left="0"/>
        <w:jc w:val="both"/>
      </w:pPr>
      <w:r>
        <w:rPr>
          <w:rFonts w:ascii="Times New Roman"/>
          <w:b w:val="false"/>
          <w:i w:val="false"/>
          <w:color w:val="000000"/>
          <w:sz w:val="28"/>
        </w:rPr>
        <w:t>
      "530-бап. Жекелеген жағдайларда салықты есептеу және төлеу</w:t>
      </w:r>
    </w:p>
    <w:p>
      <w:pPr>
        <w:spacing w:after="0"/>
        <w:ind w:left="0"/>
        <w:jc w:val="both"/>
      </w:pPr>
      <w:r>
        <w:rPr>
          <w:rFonts w:ascii="Times New Roman"/>
          <w:b w:val="false"/>
          <w:i w:val="false"/>
          <w:color w:val="000000"/>
          <w:sz w:val="28"/>
        </w:rPr>
        <w:t xml:space="preserve">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шағын бизнес субъектілері үшін арнаулы салық режимін қолданатын дара кәсіпкерлер үшін осы Кодекстің </w:t>
      </w:r>
      <w:r>
        <w:br/>
      </w:r>
      <w:r>
        <w:rPr>
          <w:rFonts w:ascii="Times New Roman"/>
          <w:b w:val="false"/>
          <w:i w:val="false"/>
          <w:color w:val="000000"/>
          <w:sz w:val="28"/>
        </w:rPr>
        <w:t>64-тарауында және 62, 63 тарауларында айқындалған тәртіппен осы салық түрі бойынша салықтық есептілік ұсынады.</w:t>
      </w:r>
    </w:p>
    <w:p>
      <w:pPr>
        <w:spacing w:after="0"/>
        <w:ind w:left="0"/>
        <w:jc w:val="both"/>
      </w:pPr>
      <w:r>
        <w:rPr>
          <w:rFonts w:ascii="Times New Roman"/>
          <w:b w:val="false"/>
          <w:i w:val="false"/>
          <w:color w:val="000000"/>
          <w:sz w:val="28"/>
        </w:rPr>
        <w:t>
      Осы Кодекстің 528-бабының 1) тармағында көзделген салық салу объектілері бойынша салықтық база осы Кодекстің 520-бабының 6-тармағына сәйкес айқындалады.</w:t>
      </w:r>
    </w:p>
    <w:p>
      <w:pPr>
        <w:spacing w:after="0"/>
        <w:ind w:left="0"/>
        <w:jc w:val="both"/>
      </w:pPr>
      <w:r>
        <w:rPr>
          <w:rFonts w:ascii="Times New Roman"/>
          <w:b w:val="false"/>
          <w:i w:val="false"/>
          <w:color w:val="000000"/>
          <w:sz w:val="28"/>
        </w:rPr>
        <w:t>
      Бұл ретте осы тараудың мақсаттары үшін мұндай учаске:</w:t>
      </w:r>
    </w:p>
    <w:p>
      <w:pPr>
        <w:spacing w:after="0"/>
        <w:ind w:left="0"/>
        <w:jc w:val="both"/>
      </w:pPr>
      <w:r>
        <w:rPr>
          <w:rFonts w:ascii="Times New Roman"/>
          <w:b w:val="false"/>
          <w:i w:val="false"/>
          <w:color w:val="000000"/>
          <w:sz w:val="28"/>
        </w:rPr>
        <w:t>
      салықтық база осы Кодекстің 529-бабына сәйкес айқындалатын және салық есептеуді салық органдары жүргізетін тұрғын үй және басқа да объектілер алып жатқан;</w:t>
      </w:r>
    </w:p>
    <w:p>
      <w:pPr>
        <w:spacing w:after="0"/>
        <w:ind w:left="0"/>
        <w:jc w:val="both"/>
      </w:pPr>
      <w:r>
        <w:rPr>
          <w:rFonts w:ascii="Times New Roman"/>
          <w:b w:val="false"/>
          <w:i w:val="false"/>
          <w:color w:val="000000"/>
          <w:sz w:val="28"/>
        </w:rPr>
        <w:t>
      тұру мақсатында ғана жалға (пайдалануға) берілген және тұрғын үй қорынан шығарылмаған деген талаптар бір мезгілде сақталғанда жер учаскесі кәсіпкерлік қызметте пайдаланылатын (пайдалануға жататын) жер учаскесі деп танылмайды.";</w:t>
      </w:r>
    </w:p>
    <w:p>
      <w:pPr>
        <w:spacing w:after="0"/>
        <w:ind w:left="0"/>
        <w:jc w:val="both"/>
      </w:pPr>
      <w:r>
        <w:rPr>
          <w:rFonts w:ascii="Times New Roman"/>
          <w:b w:val="false"/>
          <w:i w:val="false"/>
          <w:color w:val="000000"/>
          <w:sz w:val="28"/>
        </w:rPr>
        <w:t xml:space="preserve">
      210) 531-бап мынадай редакцияда жазылсын: </w:t>
      </w:r>
    </w:p>
    <w:p>
      <w:pPr>
        <w:spacing w:after="0"/>
        <w:ind w:left="0"/>
        <w:jc w:val="both"/>
      </w:pPr>
      <w:r>
        <w:rPr>
          <w:rFonts w:ascii="Times New Roman"/>
          <w:b w:val="false"/>
          <w:i w:val="false"/>
          <w:color w:val="000000"/>
          <w:sz w:val="28"/>
        </w:rPr>
        <w:t>
      "531-бап. Салықтық мөлшерлемелер</w:t>
      </w:r>
    </w:p>
    <w:p>
      <w:pPr>
        <w:spacing w:after="0"/>
        <w:ind w:left="0"/>
        <w:jc w:val="both"/>
      </w:pPr>
      <w:r>
        <w:rPr>
          <w:rFonts w:ascii="Times New Roman"/>
          <w:b w:val="false"/>
          <w:i w:val="false"/>
          <w:color w:val="000000"/>
          <w:sz w:val="28"/>
        </w:rPr>
        <w:t>
      1. Салықтық база осы Кодекстiң 529-бабына сәйкес айқындалатын жеке тұлғалардың мүлiк салығы салық салу объектiлерiнiң құнына қарай, мынадай мөлшерлемелер бойынша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431"/>
        <w:gridCol w:w="61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2 000 000 теңгеден жоғары </w:t>
            </w:r>
            <w:r>
              <w:br/>
            </w:r>
            <w:r>
              <w:rPr>
                <w:rFonts w:ascii="Times New Roman"/>
                <w:b w:val="false"/>
                <w:i w:val="false"/>
                <w:color w:val="000000"/>
                <w:sz w:val="20"/>
              </w:rPr>
              <w:t>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4 000 000 теңгеден жоғары </w:t>
            </w:r>
            <w:r>
              <w:br/>
            </w:r>
            <w:r>
              <w:rPr>
                <w:rFonts w:ascii="Times New Roman"/>
                <w:b w:val="false"/>
                <w:i w:val="false"/>
                <w:color w:val="000000"/>
                <w:sz w:val="20"/>
              </w:rPr>
              <w:t>6 000 000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 теңгеден жоғары </w:t>
            </w:r>
            <w:r>
              <w:br/>
            </w:r>
            <w:r>
              <w:rPr>
                <w:rFonts w:ascii="Times New Roman"/>
                <w:b w:val="false"/>
                <w:i w:val="false"/>
                <w:color w:val="000000"/>
                <w:sz w:val="20"/>
              </w:rPr>
              <w:t>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 теңгеден жоғары </w:t>
            </w:r>
            <w:r>
              <w:br/>
            </w:r>
            <w:r>
              <w:rPr>
                <w:rFonts w:ascii="Times New Roman"/>
                <w:b w:val="false"/>
                <w:i w:val="false"/>
                <w:color w:val="000000"/>
                <w:sz w:val="20"/>
              </w:rPr>
              <w:t>10 000 000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 теңгеден жоғары </w:t>
            </w:r>
            <w:r>
              <w:br/>
            </w:r>
            <w:r>
              <w:rPr>
                <w:rFonts w:ascii="Times New Roman"/>
                <w:b w:val="false"/>
                <w:i w:val="false"/>
                <w:color w:val="000000"/>
                <w:sz w:val="20"/>
              </w:rPr>
              <w:t>12 000 000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+ 10 000 000 теңгеден асатын сомадан 0,25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12 000 000 теңгеден жоғары </w:t>
            </w:r>
            <w:r>
              <w:br/>
            </w:r>
            <w:r>
              <w:rPr>
                <w:rFonts w:ascii="Times New Roman"/>
                <w:b w:val="false"/>
                <w:i w:val="false"/>
                <w:color w:val="000000"/>
                <w:sz w:val="20"/>
              </w:rPr>
              <w:t>14 000 000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14 000 000 теңгеден жоғары </w:t>
            </w:r>
            <w:r>
              <w:br/>
            </w:r>
            <w:r>
              <w:rPr>
                <w:rFonts w:ascii="Times New Roman"/>
                <w:b w:val="false"/>
                <w:i w:val="false"/>
                <w:color w:val="000000"/>
                <w:sz w:val="20"/>
              </w:rPr>
              <w:t>16 000 000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16 000 000 теңгеден жоғары </w:t>
            </w:r>
            <w:r>
              <w:br/>
            </w:r>
            <w:r>
              <w:rPr>
                <w:rFonts w:ascii="Times New Roman"/>
                <w:b w:val="false"/>
                <w:i w:val="false"/>
                <w:color w:val="000000"/>
                <w:sz w:val="20"/>
              </w:rPr>
              <w:t>18 000 000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18 000 000 теңгеден жоғары </w:t>
            </w:r>
            <w:r>
              <w:br/>
            </w:r>
            <w:r>
              <w:rPr>
                <w:rFonts w:ascii="Times New Roman"/>
                <w:b w:val="false"/>
                <w:i w:val="false"/>
                <w:color w:val="000000"/>
                <w:sz w:val="20"/>
              </w:rPr>
              <w:t>20 000 000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20 000 000 теңгеден жоғары </w:t>
            </w:r>
            <w:r>
              <w:br/>
            </w:r>
            <w:r>
              <w:rPr>
                <w:rFonts w:ascii="Times New Roman"/>
                <w:b w:val="false"/>
                <w:i w:val="false"/>
                <w:color w:val="000000"/>
                <w:sz w:val="20"/>
              </w:rPr>
              <w:t>75 000 000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75 000 000 теңгеден жоғары </w:t>
            </w:r>
            <w:r>
              <w:br/>
            </w:r>
            <w:r>
              <w:rPr>
                <w:rFonts w:ascii="Times New Roman"/>
                <w:b w:val="false"/>
                <w:i w:val="false"/>
                <w:color w:val="000000"/>
                <w:sz w:val="20"/>
              </w:rPr>
              <w:t>100 000 000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+ 100 000 000 теңгеден асатын сомадан 0,65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p>
      <w:pPr>
        <w:spacing w:after="0"/>
        <w:ind w:left="0"/>
        <w:jc w:val="both"/>
      </w:pPr>
      <w:r>
        <w:rPr>
          <w:rFonts w:ascii="Times New Roman"/>
          <w:b w:val="false"/>
          <w:i w:val="false"/>
          <w:color w:val="000000"/>
          <w:sz w:val="28"/>
        </w:rPr>
        <w:t>
      2. Тұрғын үй қоры, оның ішінде оның жанындағы құрылыстар мен құрылысжайлар (үй маңындағы учаскелерді қоспағанда) орналасқан жерге салынатын базалық салықтық мөлшерлемелер ауданның бір шаршы метріне есептегенде мынадай мөлшерде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059"/>
        <w:gridCol w:w="7820"/>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маңындағы құрылыстар мен құрылысжайлар орналасқан жерге арналған базалық салықтық мөлшерлемелер (теңге)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3. Үй жанындағы жер учаскелері мынадай базалық салық мөлшерлемелері бойынша салық салынуға жатады:</w:t>
      </w:r>
    </w:p>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p>
      <w:pPr>
        <w:spacing w:after="0"/>
        <w:ind w:left="0"/>
        <w:jc w:val="both"/>
      </w:pPr>
      <w:r>
        <w:rPr>
          <w:rFonts w:ascii="Times New Roman"/>
          <w:b w:val="false"/>
          <w:i w:val="false"/>
          <w:color w:val="000000"/>
          <w:sz w:val="28"/>
        </w:rPr>
        <w:t>
      қоса алғанда 1000 шаршы метрге дейін алаңға – 1 шаршы метр үшін 0,20 теңге;</w:t>
      </w:r>
    </w:p>
    <w:p>
      <w:pPr>
        <w:spacing w:after="0"/>
        <w:ind w:left="0"/>
        <w:jc w:val="both"/>
      </w:pPr>
      <w:r>
        <w:rPr>
          <w:rFonts w:ascii="Times New Roman"/>
          <w:b w:val="false"/>
          <w:i w:val="false"/>
          <w:color w:val="000000"/>
          <w:sz w:val="28"/>
        </w:rPr>
        <w:t>
      1000 шаршы метрден асатын алаңға – 1 шаршы метр үшін 6,0 теңге.</w:t>
      </w:r>
    </w:p>
    <w:p>
      <w:pPr>
        <w:spacing w:after="0"/>
        <w:ind w:left="0"/>
        <w:jc w:val="both"/>
      </w:pPr>
      <w:r>
        <w:rPr>
          <w:rFonts w:ascii="Times New Roman"/>
          <w:b w:val="false"/>
          <w:i w:val="false"/>
          <w:color w:val="000000"/>
          <w:sz w:val="28"/>
        </w:rPr>
        <w:t>
      Жергілікті өкілетті органдардың шешімі бойынша 1000 шаршы метрден асатын жер учаскелеріне салық мөлшерлемелері 1 шаршы метр үшін 6,00 теңгеден 0,20 теңгеге дейін төмендетілуі мүмкін;</w:t>
      </w:r>
    </w:p>
    <w:p>
      <w:pPr>
        <w:spacing w:after="0"/>
        <w:ind w:left="0"/>
        <w:jc w:val="both"/>
      </w:pPr>
      <w:r>
        <w:rPr>
          <w:rFonts w:ascii="Times New Roman"/>
          <w:b w:val="false"/>
          <w:i w:val="false"/>
          <w:color w:val="000000"/>
          <w:sz w:val="28"/>
        </w:rPr>
        <w:t>
      2) қалған елді мекендер үшін:</w:t>
      </w:r>
    </w:p>
    <w:p>
      <w:pPr>
        <w:spacing w:after="0"/>
        <w:ind w:left="0"/>
        <w:jc w:val="both"/>
      </w:pPr>
      <w:r>
        <w:rPr>
          <w:rFonts w:ascii="Times New Roman"/>
          <w:b w:val="false"/>
          <w:i w:val="false"/>
          <w:color w:val="000000"/>
          <w:sz w:val="28"/>
        </w:rPr>
        <w:t>
      қоса алғанда 5000 шаршы метрге дейін алаңға – 1 шаршы метр үшін 0,20 теңге;</w:t>
      </w:r>
    </w:p>
    <w:p>
      <w:pPr>
        <w:spacing w:after="0"/>
        <w:ind w:left="0"/>
        <w:jc w:val="both"/>
      </w:pPr>
      <w:r>
        <w:rPr>
          <w:rFonts w:ascii="Times New Roman"/>
          <w:b w:val="false"/>
          <w:i w:val="false"/>
          <w:color w:val="000000"/>
          <w:sz w:val="28"/>
        </w:rPr>
        <w:t>
      5000 шаршы метрден асатын алаңға – 1 шаршы метр үшін 1,00 теңге.</w:t>
      </w:r>
    </w:p>
    <w:p>
      <w:pPr>
        <w:spacing w:after="0"/>
        <w:ind w:left="0"/>
        <w:jc w:val="both"/>
      </w:pPr>
      <w:r>
        <w:rPr>
          <w:rFonts w:ascii="Times New Roman"/>
          <w:b w:val="false"/>
          <w:i w:val="false"/>
          <w:color w:val="000000"/>
          <w:sz w:val="28"/>
        </w:rPr>
        <w:t>
      Жергілікті өкілетті органдардың шешімі бойынша 5000 шаршы метрден асатын жер учаскелеріне салық мөлшерлемелері 1 шаршы метр үшін 1,00 теңгеден 0,20 теңгеге дейін төмендетілуі мүмкін.</w:t>
      </w:r>
    </w:p>
    <w:p>
      <w:pPr>
        <w:spacing w:after="0"/>
        <w:ind w:left="0"/>
        <w:jc w:val="both"/>
      </w:pPr>
      <w:r>
        <w:rPr>
          <w:rFonts w:ascii="Times New Roman"/>
          <w:b w:val="false"/>
          <w:i w:val="false"/>
          <w:color w:val="000000"/>
          <w:sz w:val="28"/>
        </w:rPr>
        <w:t>
      4. Ауыл шаруашылығы мақсатындағы жерлерге, сондай-ақ тиісті құрылыстар салынған жерлерді қоса алғанда, жеке тұлғаларға өзіндік (қосалқы) үй шаруашылығын жүргізу, бағбандық және саяжай құрылысы үшін берілген елді мекендердің жерлеріне салынатын базалық салық мөлшерлемелері 0,01 гектар үшін 100 теңге мөлшерінде белгіленеді.</w:t>
      </w:r>
    </w:p>
    <w:p>
      <w:pPr>
        <w:spacing w:after="0"/>
        <w:ind w:left="0"/>
        <w:jc w:val="both"/>
      </w:pPr>
      <w:r>
        <w:rPr>
          <w:rFonts w:ascii="Times New Roman"/>
          <w:b w:val="false"/>
          <w:i w:val="false"/>
          <w:color w:val="000000"/>
          <w:sz w:val="28"/>
        </w:rPr>
        <w:t>
      5. Жергілікті өкілді органдардың Қазақстан Республикасының жер заңнамасына сәйкес жүргізілетін жерді аймақтарға бөлу жобалары (схемалары) негізінде тұрғын үй қоры, оның ішінде оның жанындағы құрылыстар мен ғимараттар алып жатқан жерлерге салынатын базалық салық мөлшерлемелерін жер салығының базалық мөлшерлемелерінің 50 пайызынан аспайтын мөлшерде төмендетуге немесе арттыруға құқығы бар.</w:t>
      </w:r>
    </w:p>
    <w:p>
      <w:pPr>
        <w:spacing w:after="0"/>
        <w:ind w:left="0"/>
        <w:jc w:val="both"/>
      </w:pPr>
      <w:r>
        <w:rPr>
          <w:rFonts w:ascii="Times New Roman"/>
          <w:b w:val="false"/>
          <w:i w:val="false"/>
          <w:color w:val="000000"/>
          <w:sz w:val="28"/>
        </w:rPr>
        <w:t>
      Бұл ретте жеке салық төлеушілер үшін мөлшерлемелерді жеке төмендетуге немесе жоғарылатуға тыйым салынады.</w:t>
      </w:r>
    </w:p>
    <w:p>
      <w:pPr>
        <w:spacing w:after="0"/>
        <w:ind w:left="0"/>
        <w:jc w:val="both"/>
      </w:pPr>
      <w:r>
        <w:rPr>
          <w:rFonts w:ascii="Times New Roman"/>
          <w:b w:val="false"/>
          <w:i w:val="false"/>
          <w:color w:val="000000"/>
          <w:sz w:val="28"/>
        </w:rPr>
        <w:t>
      Мөлшерлемелерді төмендету немесе жоғарылату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Жергілікті өкілді органның ставкаларды төмендету немесе жоғарылату туралы шешімі ресми жариялануға тиіс.";</w:t>
      </w:r>
    </w:p>
    <w:p>
      <w:pPr>
        <w:spacing w:after="0"/>
        <w:ind w:left="0"/>
        <w:jc w:val="both"/>
      </w:pPr>
      <w:r>
        <w:rPr>
          <w:rFonts w:ascii="Times New Roman"/>
          <w:b w:val="false"/>
          <w:i w:val="false"/>
          <w:color w:val="000000"/>
          <w:sz w:val="28"/>
        </w:rPr>
        <w:t>
      211) 532-бапта: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Жеке тұлғалардың мүлік салығы салық кезеңі үшін осы Кодекстің 528-бабында көрсетілген әрбір салық салу объектісі үшін бөлек есептеледі және қорытынды цифрлары жинақталады.";</w:t>
      </w:r>
    </w:p>
    <w:p>
      <w:pPr>
        <w:spacing w:after="0"/>
        <w:ind w:left="0"/>
        <w:jc w:val="both"/>
      </w:pPr>
      <w:r>
        <w:rPr>
          <w:rFonts w:ascii="Times New Roman"/>
          <w:b w:val="false"/>
          <w:i w:val="false"/>
          <w:color w:val="000000"/>
          <w:sz w:val="28"/>
        </w:rPr>
        <w:t xml:space="preserve">
      5-тармақтағы "1), 2) және 3)" деген цифрлар "1) – 5" деген цифрлармен ауыстырылсын; </w:t>
      </w:r>
    </w:p>
    <w:p>
      <w:pPr>
        <w:spacing w:after="0"/>
        <w:ind w:left="0"/>
        <w:jc w:val="both"/>
      </w:pPr>
      <w:r>
        <w:rPr>
          <w:rFonts w:ascii="Times New Roman"/>
          <w:b w:val="false"/>
          <w:i w:val="false"/>
          <w:color w:val="000000"/>
          <w:sz w:val="28"/>
        </w:rPr>
        <w:t xml:space="preserve">
      мынадай мазмұндағы 9-тармақпен толықтырылсын: </w:t>
      </w:r>
    </w:p>
    <w:p>
      <w:pPr>
        <w:spacing w:after="0"/>
        <w:ind w:left="0"/>
        <w:jc w:val="both"/>
      </w:pPr>
      <w:r>
        <w:rPr>
          <w:rFonts w:ascii="Times New Roman"/>
          <w:b w:val="false"/>
          <w:i w:val="false"/>
          <w:color w:val="000000"/>
          <w:sz w:val="28"/>
        </w:rPr>
        <w:t>
      "9. Салық жылы ішінде елді мекенді қоныстың бір санатынан басқасына ауыстырған кезде осындай ауыстыру жүргізілген салықтық кезең үшін мүлік салығы осы елді мекен осындай ауыстыруға дейін жатқызылған елді мекен санаты үшін белгіленген мөлшерлемелер бойынша есептеледі.";</w:t>
      </w:r>
    </w:p>
    <w:p>
      <w:pPr>
        <w:spacing w:after="0"/>
        <w:ind w:left="0"/>
        <w:jc w:val="both"/>
      </w:pPr>
      <w:r>
        <w:rPr>
          <w:rFonts w:ascii="Times New Roman"/>
          <w:b w:val="false"/>
          <w:i w:val="false"/>
          <w:color w:val="000000"/>
          <w:sz w:val="28"/>
        </w:rPr>
        <w:t>
      212) 550-баптың 3-тармағында: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 Алымдар Қазақстан Республикасының заңнамасында айқындалған тәртіппен тиісті уәкілетті мемлекеттік органдар, салық органдары және азаматтық авиация саласындағы уәкілетті ұйым мынадай құжаттарды немесе олардың телнұсқаларын берген кезде алынады:";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Орталықтың инвестициялық резиденті болып табылатын шетелдік азаматтың немесе азаматтығы жоқ адамның резидент екендігін дәлелдейтін құжат.";</w:t>
      </w:r>
    </w:p>
    <w:p>
      <w:pPr>
        <w:spacing w:after="0"/>
        <w:ind w:left="0"/>
        <w:jc w:val="both"/>
      </w:pPr>
      <w:r>
        <w:rPr>
          <w:rFonts w:ascii="Times New Roman"/>
          <w:b w:val="false"/>
          <w:i w:val="false"/>
          <w:color w:val="000000"/>
          <w:sz w:val="28"/>
        </w:rPr>
        <w:t>
      213) 552-бап мынадай мазмұндағы 5-тармақпен толықтырылсын:</w:t>
      </w:r>
    </w:p>
    <w:p>
      <w:pPr>
        <w:spacing w:after="0"/>
        <w:ind w:left="0"/>
        <w:jc w:val="both"/>
      </w:pPr>
      <w:r>
        <w:rPr>
          <w:rFonts w:ascii="Times New Roman"/>
          <w:b w:val="false"/>
          <w:i w:val="false"/>
          <w:color w:val="000000"/>
          <w:sz w:val="28"/>
        </w:rPr>
        <w:t>
      "5. Орталықтың инвестициялық резиденті болып табылатын шетелдік азаматтың немесе азаматтығы жоқ адамның резидент екендігін дәлелдейтін құжатты бергені үшін алым Орталықтың орналасқан жері бойынша төленеді.";</w:t>
      </w:r>
    </w:p>
    <w:p>
      <w:pPr>
        <w:spacing w:after="0"/>
        <w:ind w:left="0"/>
        <w:jc w:val="both"/>
      </w:pPr>
      <w:r>
        <w:rPr>
          <w:rFonts w:ascii="Times New Roman"/>
          <w:b w:val="false"/>
          <w:i w:val="false"/>
          <w:color w:val="000000"/>
          <w:sz w:val="28"/>
        </w:rPr>
        <w:t>
      214) 554-бапта:</w:t>
      </w:r>
    </w:p>
    <w:p>
      <w:pPr>
        <w:spacing w:after="0"/>
        <w:ind w:left="0"/>
        <w:jc w:val="both"/>
      </w:pPr>
      <w:r>
        <w:rPr>
          <w:rFonts w:ascii="Times New Roman"/>
          <w:b w:val="false"/>
          <w:i w:val="false"/>
          <w:color w:val="000000"/>
          <w:sz w:val="28"/>
        </w:rPr>
        <w:t>
      4-тармақтың кестесінде:</w:t>
      </w:r>
    </w:p>
    <w:p>
      <w:pPr>
        <w:spacing w:after="0"/>
        <w:ind w:left="0"/>
        <w:jc w:val="both"/>
      </w:pPr>
      <w:r>
        <w:rPr>
          <w:rFonts w:ascii="Times New Roman"/>
          <w:b w:val="false"/>
          <w:i w:val="false"/>
          <w:color w:val="000000"/>
          <w:sz w:val="28"/>
        </w:rPr>
        <w:t>
      1.1, 1.2, 1.13, 1.14-жолдар алып тасталсын;</w:t>
      </w:r>
    </w:p>
    <w:p>
      <w:pPr>
        <w:spacing w:after="0"/>
        <w:ind w:left="0"/>
        <w:jc w:val="both"/>
      </w:pPr>
      <w:r>
        <w:rPr>
          <w:rFonts w:ascii="Times New Roman"/>
          <w:b w:val="false"/>
          <w:i w:val="false"/>
          <w:color w:val="000000"/>
          <w:sz w:val="28"/>
        </w:rPr>
        <w:t>
      1.81-жол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5264"/>
        <w:gridCol w:w="2773"/>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бойынша қызметтер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1.81-1-жолмен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4643"/>
        <w:gridCol w:w="2446"/>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шығара отырып, қойма қызметі бойынша қызметтер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Көмірсутектер саласындағы қызметтің жекелеген кіші түрлерімен айналысу құқығымен байланысты лицензия беру үшін лицензиялық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7609"/>
        <w:gridCol w:w="2818"/>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 үшін лицензиялық алым мөлшерлемелері:</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кезіндегі сейсмикалық барлау жұмыстары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айдындарындағы ұңғымаларды бұрғылау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көмірсутектердің кен орындарында төгілуін болғызбау және жою жөніндегі жұмыстар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1.1-1.13-тармақтарда көрсетілген қызметтің кіші түрлеріне көрсетілген лицензияларға қайта ресімдеу мөлшерлемесі (лицензия алуға өтініш электронды түрде берілген кезде)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 үшін алым мөлшерлемелері (лицензия алуға өтініш электронды түрде берілген кезде)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Орталықтың инвестициялық резиденті болып табылатын шетелдік азаматтың немесе азаматтығы жоқ адамның резидент екендігін дәлелдейтін құжатты бергені үшін алымның мөлшерлемесі 7000 АЕК құрайды.";</w:t>
      </w:r>
    </w:p>
    <w:p>
      <w:pPr>
        <w:spacing w:after="0"/>
        <w:ind w:left="0"/>
        <w:jc w:val="both"/>
      </w:pPr>
      <w:r>
        <w:rPr>
          <w:rFonts w:ascii="Times New Roman"/>
          <w:b w:val="false"/>
          <w:i w:val="false"/>
          <w:color w:val="000000"/>
          <w:sz w:val="28"/>
        </w:rPr>
        <w:t>
      215) мынадай мазмұндағы 558-1, 558-2, 558-3, 558-4-баптармен толықтырылсын:</w:t>
      </w:r>
    </w:p>
    <w:p>
      <w:pPr>
        <w:spacing w:after="0"/>
        <w:ind w:left="0"/>
        <w:jc w:val="both"/>
      </w:pPr>
      <w:r>
        <w:rPr>
          <w:rFonts w:ascii="Times New Roman"/>
          <w:b w:val="false"/>
          <w:i w:val="false"/>
          <w:color w:val="000000"/>
          <w:sz w:val="28"/>
        </w:rPr>
        <w:t xml:space="preserve">
      "558-1-бап. Жалпы ережелер </w:t>
      </w:r>
    </w:p>
    <w:p>
      <w:pPr>
        <w:spacing w:after="0"/>
        <w:ind w:left="0"/>
        <w:jc w:val="both"/>
      </w:pPr>
      <w:r>
        <w:rPr>
          <w:rFonts w:ascii="Times New Roman"/>
          <w:b w:val="false"/>
          <w:i w:val="false"/>
          <w:color w:val="000000"/>
          <w:sz w:val="28"/>
        </w:rPr>
        <w:t>
      Жыл сайынғы міндетті тіркелген төлемақы (бұдан әрі осы параграфтың мақсаттары үшін – төлемақы) "Астана" халықаралық қаржы орталығының инвестициялық резиденті салық органына осы Кодекстің 217-218-баптарында айқындалған тәртіппен салықтық өтінішті ұсынған жағдайда, "Астана" халықаралық қаржы орталығының инвестициялық салық резиденттілігінің бағдарламасына (бұдан әрі осы параграфтың мақсаттары үшін – инвестициялық салық резиденттілігінің бағдарламасы) сәйкес Қазақстан Республикасының аумағында инвестицияларды жүзеге асыру кезінде алынады.</w:t>
      </w:r>
    </w:p>
    <w:p>
      <w:pPr>
        <w:spacing w:after="0"/>
        <w:ind w:left="0"/>
        <w:jc w:val="both"/>
      </w:pPr>
      <w:r>
        <w:rPr>
          <w:rFonts w:ascii="Times New Roman"/>
          <w:b w:val="false"/>
          <w:i w:val="false"/>
          <w:color w:val="000000"/>
          <w:sz w:val="28"/>
        </w:rPr>
        <w:t>
      558-2-бап. Төлемақы төлеушілер</w:t>
      </w:r>
    </w:p>
    <w:p>
      <w:pPr>
        <w:spacing w:after="0"/>
        <w:ind w:left="0"/>
        <w:jc w:val="both"/>
      </w:pPr>
      <w:r>
        <w:rPr>
          <w:rFonts w:ascii="Times New Roman"/>
          <w:b w:val="false"/>
          <w:i w:val="false"/>
          <w:color w:val="000000"/>
          <w:sz w:val="28"/>
        </w:rPr>
        <w:t>
      Инвестициялық салық резиденттілігі бағдарламасына сәйкес Қазақстан Республикасының аумағында инвестицияларды жүзеге асырған және салық органына осы Кодекстің 217-218-баптарында айқындалған тәртіппен салықтық өтініш ұсынған "Астана" халықаралық қаржы орталығының инвестициялық резиденттері төлемақы төлеушілер болып табылады.</w:t>
      </w:r>
    </w:p>
    <w:p>
      <w:pPr>
        <w:spacing w:after="0"/>
        <w:ind w:left="0"/>
        <w:jc w:val="both"/>
      </w:pPr>
      <w:r>
        <w:rPr>
          <w:rFonts w:ascii="Times New Roman"/>
          <w:b w:val="false"/>
          <w:i w:val="false"/>
          <w:color w:val="000000"/>
          <w:sz w:val="28"/>
        </w:rPr>
        <w:t>
      558-3-бап. Төлемақы мөлшерлемелері</w:t>
      </w:r>
    </w:p>
    <w:p>
      <w:pPr>
        <w:spacing w:after="0"/>
        <w:ind w:left="0"/>
        <w:jc w:val="both"/>
      </w:pPr>
      <w:r>
        <w:rPr>
          <w:rFonts w:ascii="Times New Roman"/>
          <w:b w:val="false"/>
          <w:i w:val="false"/>
          <w:color w:val="000000"/>
          <w:sz w:val="28"/>
        </w:rPr>
        <w:t>
      Төлемақы мөлшерлемесі 7000 АЕК құрайды.</w:t>
      </w:r>
    </w:p>
    <w:p>
      <w:pPr>
        <w:spacing w:after="0"/>
        <w:ind w:left="0"/>
        <w:jc w:val="both"/>
      </w:pPr>
      <w:r>
        <w:rPr>
          <w:rFonts w:ascii="Times New Roman"/>
          <w:b w:val="false"/>
          <w:i w:val="false"/>
          <w:color w:val="000000"/>
          <w:sz w:val="28"/>
        </w:rPr>
        <w:t xml:space="preserve">
      558-4-бап. Есептеу және төлеу тәртібі </w:t>
      </w:r>
    </w:p>
    <w:p>
      <w:pPr>
        <w:spacing w:after="0"/>
        <w:ind w:left="0"/>
        <w:jc w:val="both"/>
      </w:pPr>
      <w:r>
        <w:rPr>
          <w:rFonts w:ascii="Times New Roman"/>
          <w:b w:val="false"/>
          <w:i w:val="false"/>
          <w:color w:val="000000"/>
          <w:sz w:val="28"/>
        </w:rPr>
        <w:t>
      1. Төлемақы сомасы инвестициялық салық резиденттілігі бағдарламасына сәйкес инвестициялардың жүзеге асырылғанын растайтын құжатты алған орны бойынша бюджетке төленеді.</w:t>
      </w:r>
    </w:p>
    <w:p>
      <w:pPr>
        <w:spacing w:after="0"/>
        <w:ind w:left="0"/>
        <w:jc w:val="both"/>
      </w:pPr>
      <w:r>
        <w:rPr>
          <w:rFonts w:ascii="Times New Roman"/>
          <w:b w:val="false"/>
          <w:i w:val="false"/>
          <w:color w:val="000000"/>
          <w:sz w:val="28"/>
        </w:rPr>
        <w:t>
      2. Төлемақы төлеушілер инвестициялық салық резиденттілігі бағдарламасына сәйкес Қазақстан Республикасының аумағында инвестицияларды жүзеге асырудың бірінші жылын инвестициялық салық резиденттілігі бағдарламасына сәйкес инвестицияларды жүзеге асырғанын растайтын құжатты алғаннан кейін үш ай ішінде төлемақы төлейді, кейінгі жылдары төлемақы төлеу алдыңғы төлемақы төленген күннен кейінгі 12 айдан кешіктірілмейтін мерзімде жүргізіледі.";</w:t>
      </w:r>
    </w:p>
    <w:p>
      <w:pPr>
        <w:spacing w:after="0"/>
        <w:ind w:left="0"/>
        <w:jc w:val="both"/>
      </w:pPr>
      <w:r>
        <w:rPr>
          <w:rFonts w:ascii="Times New Roman"/>
          <w:b w:val="false"/>
          <w:i w:val="false"/>
          <w:color w:val="000000"/>
          <w:sz w:val="28"/>
        </w:rPr>
        <w:t>
      216) 564-баптың 3-тармағы мынадай редакцияда жазылсын:</w:t>
      </w:r>
    </w:p>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белгiленбейдi.</w:t>
      </w:r>
    </w:p>
    <w:p>
      <w:pPr>
        <w:spacing w:after="0"/>
        <w:ind w:left="0"/>
        <w:jc w:val="both"/>
      </w:pPr>
      <w:r>
        <w:rPr>
          <w:rFonts w:ascii="Times New Roman"/>
          <w:b w:val="false"/>
          <w:i w:val="false"/>
          <w:color w:val="000000"/>
          <w:sz w:val="28"/>
        </w:rPr>
        <w:t>
      Жеке тұлғалар бойынша осы Кодекстің 528-бабының 2) тармақшасында көрсетілген және уақытша өтеулі жер пайдалануға (жалға алуға) алынған жер учаскелері бойынша төлемақы мөлшері осы Кодекске сәйкес осындай жер учаскелері бойынша есептелген жеке тұлғалардың мүлкіне салынатын салық сомасының мөлшерінен төмен белгiленбейдi.";</w:t>
      </w:r>
    </w:p>
    <w:p>
      <w:pPr>
        <w:spacing w:after="0"/>
        <w:ind w:left="0"/>
        <w:jc w:val="both"/>
      </w:pPr>
      <w:r>
        <w:rPr>
          <w:rFonts w:ascii="Times New Roman"/>
          <w:b w:val="false"/>
          <w:i w:val="false"/>
          <w:color w:val="000000"/>
          <w:sz w:val="28"/>
        </w:rPr>
        <w:t>
      217) 595-баптың 2-тармағының кестесінде:</w:t>
      </w:r>
    </w:p>
    <w:p>
      <w:pPr>
        <w:spacing w:after="0"/>
        <w:ind w:left="0"/>
        <w:jc w:val="both"/>
      </w:pPr>
      <w:r>
        <w:rPr>
          <w:rFonts w:ascii="Times New Roman"/>
          <w:b w:val="false"/>
          <w:i w:val="false"/>
          <w:color w:val="000000"/>
          <w:sz w:val="28"/>
        </w:rPr>
        <w:t>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6712"/>
        <w:gridCol w:w="2312"/>
        <w:gridCol w:w="204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both"/>
      </w:pPr>
      <w:r>
        <w:rPr>
          <w:rFonts w:ascii="Times New Roman"/>
          <w:b w:val="false"/>
          <w:i w:val="false"/>
          <w:color w:val="000000"/>
          <w:sz w:val="28"/>
        </w:rPr>
        <w:t>
      мынадай мазмұндағы 7.1-жолмен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7502"/>
        <w:gridCol w:w="2086"/>
        <w:gridCol w:w="873"/>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буындағы мобильдік байланыс (қабылдауға енi 10 МГц/беруге 10 МГц радиожиiлiктер белдеуi үшiн)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16-жол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6669"/>
        <w:gridCol w:w="2127"/>
        <w:gridCol w:w="1876"/>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мобильдік байланыс (қабылдауға енi 2 МГц/беруге 2 МГц радиожиiлiктер белдеуi үшiн)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218) 604-баптың 1-тармағы мынадай редакцияда жазылсын:</w:t>
      </w:r>
    </w:p>
    <w:p>
      <w:pPr>
        <w:spacing w:after="0"/>
        <w:ind w:left="0"/>
        <w:jc w:val="both"/>
      </w:pPr>
      <w:r>
        <w:rPr>
          <w:rFonts w:ascii="Times New Roman"/>
          <w:b w:val="false"/>
          <w:i w:val="false"/>
          <w:color w:val="000000"/>
          <w:sz w:val="28"/>
        </w:rPr>
        <w:t>
      "1. Егер осы тармақта өзгеше белгіленбесе, сыртқы (көрнекі) жарнаманы орналастыратын тұлғалар төлемақы төлеушілер болып табылады.</w:t>
      </w:r>
    </w:p>
    <w:p>
      <w:pPr>
        <w:spacing w:after="0"/>
        <w:ind w:left="0"/>
        <w:jc w:val="both"/>
      </w:pPr>
      <w:r>
        <w:rPr>
          <w:rFonts w:ascii="Times New Roman"/>
          <w:b w:val="false"/>
          <w:i w:val="false"/>
          <w:color w:val="000000"/>
          <w:sz w:val="28"/>
        </w:rPr>
        <w:t>
      Сыртқы (көрнекі) жарнаманы орналастыру туралы хабарлама болмаған жағдайда:</w:t>
      </w:r>
    </w:p>
    <w:p>
      <w:pPr>
        <w:spacing w:after="0"/>
        <w:ind w:left="0"/>
        <w:jc w:val="both"/>
      </w:pPr>
      <w:r>
        <w:rPr>
          <w:rFonts w:ascii="Times New Roman"/>
          <w:b w:val="false"/>
          <w:i w:val="false"/>
          <w:color w:val="000000"/>
          <w:sz w:val="28"/>
        </w:rPr>
        <w:t>
      1) сыртқы (көрнекі) жарнама орналастырылған жылжымайтын мүлік объектілерінің меншік иелері;</w:t>
      </w:r>
    </w:p>
    <w:p>
      <w:pPr>
        <w:spacing w:after="0"/>
        <w:ind w:left="0"/>
        <w:jc w:val="both"/>
      </w:pPr>
      <w:r>
        <w:rPr>
          <w:rFonts w:ascii="Times New Roman"/>
          <w:b w:val="false"/>
          <w:i w:val="false"/>
          <w:color w:val="000000"/>
          <w:sz w:val="28"/>
        </w:rPr>
        <w:t>
      2) ортақ үлестік меншік немесе ортақ бірлескен меншік кезінде Қазақстан Республикасының заңнамасына сәйкес оларды басқару органының қызметін жүзеге асыратын тұлға төлемақы төлеушілер деп танылады.";</w:t>
      </w:r>
    </w:p>
    <w:p>
      <w:pPr>
        <w:spacing w:after="0"/>
        <w:ind w:left="0"/>
        <w:jc w:val="both"/>
      </w:pPr>
      <w:r>
        <w:rPr>
          <w:rFonts w:ascii="Times New Roman"/>
          <w:b w:val="false"/>
          <w:i w:val="false"/>
          <w:color w:val="000000"/>
          <w:sz w:val="28"/>
        </w:rPr>
        <w:t>
      219) 621-баптың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p>
      <w:pPr>
        <w:spacing w:after="0"/>
        <w:ind w:left="0"/>
        <w:jc w:val="both"/>
      </w:pPr>
      <w:r>
        <w:rPr>
          <w:rFonts w:ascii="Times New Roman"/>
          <w:b w:val="false"/>
          <w:i w:val="false"/>
          <w:color w:val="000000"/>
          <w:sz w:val="28"/>
        </w:rPr>
        <w:t>
      Қазақстан Республикасымен консулдық алымдарды алудан өзара бас тарту туралы халықаралық шарт жасасқан мемлекеттердің жеке және заңды тұлғалары;";</w:t>
      </w:r>
    </w:p>
    <w:p>
      <w:pPr>
        <w:spacing w:after="0"/>
        <w:ind w:left="0"/>
        <w:jc w:val="both"/>
      </w:pPr>
      <w:r>
        <w:rPr>
          <w:rFonts w:ascii="Times New Roman"/>
          <w:b w:val="false"/>
          <w:i w:val="false"/>
          <w:color w:val="000000"/>
          <w:sz w:val="28"/>
        </w:rPr>
        <w:t>
      220) 622-баптың 5) тармақшасының бірінші абзацы мынадай редакцияда жазылсын:</w:t>
      </w:r>
    </w:p>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p>
      <w:pPr>
        <w:spacing w:after="0"/>
        <w:ind w:left="0"/>
        <w:jc w:val="both"/>
      </w:pPr>
      <w:r>
        <w:rPr>
          <w:rFonts w:ascii="Times New Roman"/>
          <w:b w:val="false"/>
          <w:i w:val="false"/>
          <w:color w:val="000000"/>
          <w:sz w:val="28"/>
        </w:rPr>
        <w:t>
      221) 628-баптың 2) және 3) тармақшалары мынадай редакцияда жазылсын:</w:t>
      </w:r>
    </w:p>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орындарымен жекелеген азаматтарының сұрау салуы бойынша отбасылық, азаматтық және қылмыстық iстер бойынша, алименттер туралы, мемлекеттiк жәрдемақылар мен зейнетақылар туралы, ұл бала (қыз бала) асырап алу туралы құжаттарды талап етіп алдырғаны үшiн;";</w:t>
      </w:r>
    </w:p>
    <w:p>
      <w:pPr>
        <w:spacing w:after="0"/>
        <w:ind w:left="0"/>
        <w:jc w:val="both"/>
      </w:pPr>
      <w:r>
        <w:rPr>
          <w:rFonts w:ascii="Times New Roman"/>
          <w:b w:val="false"/>
          <w:i w:val="false"/>
          <w:color w:val="000000"/>
          <w:sz w:val="28"/>
        </w:rPr>
        <w:t>
      222) 629-баптың 5 және 6-тармақтары мынадай редакцияда жазылсын:</w:t>
      </w:r>
    </w:p>
    <w:p>
      <w:pPr>
        <w:spacing w:after="0"/>
        <w:ind w:left="0"/>
        <w:jc w:val="both"/>
      </w:pPr>
      <w:r>
        <w:rPr>
          <w:rFonts w:ascii="Times New Roman"/>
          <w:b w:val="false"/>
          <w:i w:val="false"/>
          <w:color w:val="000000"/>
          <w:sz w:val="28"/>
        </w:rPr>
        <w:t>
      "5. Консулдық алымды төлеу аумағында консулдық іс-әрекеттер жасалатын мемлекет валютасымен немесе кез келген басқа еркін айырбасталатын валютамен жүргізіледі.</w:t>
      </w:r>
    </w:p>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p>
      <w:pPr>
        <w:spacing w:after="0"/>
        <w:ind w:left="0"/>
        <w:jc w:val="both"/>
      </w:pPr>
      <w:r>
        <w:rPr>
          <w:rFonts w:ascii="Times New Roman"/>
          <w:b w:val="false"/>
          <w:i w:val="false"/>
          <w:color w:val="000000"/>
          <w:sz w:val="28"/>
        </w:rPr>
        <w:t>
      223) 638-баптың 2-тармағы бірінші бөлігінің  алтыншы абзацында "2) – 6)" деген цифрлар "1) – 10)" деген цифрлармен ауыстырылсын;</w:t>
      </w:r>
    </w:p>
    <w:p>
      <w:pPr>
        <w:spacing w:after="0"/>
        <w:ind w:left="0"/>
        <w:jc w:val="both"/>
      </w:pPr>
      <w:r>
        <w:rPr>
          <w:rFonts w:ascii="Times New Roman"/>
          <w:b w:val="false"/>
          <w:i w:val="false"/>
          <w:color w:val="000000"/>
          <w:sz w:val="28"/>
        </w:rPr>
        <w:t>
      224) 641-бап мынадай редакцияда жазылсын:</w:t>
      </w:r>
    </w:p>
    <w:p>
      <w:pPr>
        <w:spacing w:after="0"/>
        <w:ind w:left="0"/>
        <w:jc w:val="both"/>
      </w:pPr>
      <w:r>
        <w:rPr>
          <w:rFonts w:ascii="Times New Roman"/>
          <w:b w:val="false"/>
          <w:i w:val="false"/>
          <w:color w:val="000000"/>
          <w:sz w:val="28"/>
        </w:rPr>
        <w:t xml:space="preserve">
      "641-бап. Кірістер мен мүлік туралы декларацияда есептелген салықты төлеу тәртібі мен мерзімдері </w:t>
      </w:r>
    </w:p>
    <w:p>
      <w:pPr>
        <w:spacing w:after="0"/>
        <w:ind w:left="0"/>
        <w:jc w:val="both"/>
      </w:pPr>
      <w:r>
        <w:rPr>
          <w:rFonts w:ascii="Times New Roman"/>
          <w:b w:val="false"/>
          <w:i w:val="false"/>
          <w:color w:val="000000"/>
          <w:sz w:val="28"/>
        </w:rPr>
        <w:t xml:space="preserve">
      Күнтізбелік жыл қорытындысы бойынша жеке тұлғаның салық салынатын кірісінен есептелген жеке табыс салығын төлеуді салық төлеуші кірістер мен мүлік туралы декларацияның тапсырылу тәсілдеріне қарай оны тапсыру үшін осы Кодекстің 635-бабында белгіленген мерзімнен кейін күнтізбелік он күннен кешіктірмей мынадай тәртіппен: </w:t>
      </w:r>
    </w:p>
    <w:p>
      <w:pPr>
        <w:spacing w:after="0"/>
        <w:ind w:left="0"/>
        <w:jc w:val="both"/>
      </w:pPr>
      <w:r>
        <w:rPr>
          <w:rFonts w:ascii="Times New Roman"/>
          <w:b w:val="false"/>
          <w:i w:val="false"/>
          <w:color w:val="000000"/>
          <w:sz w:val="28"/>
        </w:rPr>
        <w:t xml:space="preserve">
      1) дара кәсіпкер, жеке практикамен айналысатын адам – тұрған жері бойынша; </w:t>
      </w:r>
    </w:p>
    <w:p>
      <w:pPr>
        <w:spacing w:after="0"/>
        <w:ind w:left="0"/>
        <w:jc w:val="both"/>
      </w:pPr>
      <w:r>
        <w:rPr>
          <w:rFonts w:ascii="Times New Roman"/>
          <w:b w:val="false"/>
          <w:i w:val="false"/>
          <w:color w:val="000000"/>
          <w:sz w:val="28"/>
        </w:rPr>
        <w:t xml:space="preserve">
      2) осы тармақтың 1) тармақшасында көрсетілмеген жеке тұлға – тұрғылықты (болу) жері бойынша жүзеге асырады. </w:t>
      </w:r>
    </w:p>
    <w:p>
      <w:pPr>
        <w:spacing w:after="0"/>
        <w:ind w:left="0"/>
        <w:jc w:val="both"/>
      </w:pPr>
      <w:r>
        <w:rPr>
          <w:rFonts w:ascii="Times New Roman"/>
          <w:b w:val="false"/>
          <w:i w:val="false"/>
          <w:color w:val="000000"/>
          <w:sz w:val="28"/>
        </w:rPr>
        <w:t>
      Жеке тұлға салықтық кезеңнің қорытындысы бойынша осы Кодекстің 30-тарауына сәйкес есептелген жеке табыс салығын төлеуді осы Кодекстің 635-бабының 3-тармағында белгіленген соңғы мерзімнен кейiн күнтізбелік он күннен кешiктiрмей жүзеге асырады. Осы абзацтың ережелері жеңiлдiктi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p>
      <w:pPr>
        <w:spacing w:after="0"/>
        <w:ind w:left="0"/>
        <w:jc w:val="both"/>
      </w:pPr>
      <w:r>
        <w:rPr>
          <w:rFonts w:ascii="Times New Roman"/>
          <w:b w:val="false"/>
          <w:i w:val="false"/>
          <w:color w:val="000000"/>
          <w:sz w:val="28"/>
        </w:rPr>
        <w:t>
      225) 644-баптың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бейрезидент-заңды тұлғаның: </w:t>
      </w:r>
    </w:p>
    <w:p>
      <w:pPr>
        <w:spacing w:after="0"/>
        <w:ind w:left="0"/>
        <w:jc w:val="both"/>
      </w:pPr>
      <w:r>
        <w:rPr>
          <w:rFonts w:ascii="Times New Roman"/>
          <w:b w:val="false"/>
          <w:i w:val="false"/>
          <w:color w:val="000000"/>
          <w:sz w:val="28"/>
        </w:rPr>
        <w:t>
      осы Кодекстің 291-бабы 1-тармағының 1), 2) және 3) тармақшаларында айқындалған дербес білім беру ұйымдарынан;</w:t>
      </w:r>
    </w:p>
    <w:p>
      <w:pPr>
        <w:spacing w:after="0"/>
        <w:ind w:left="0"/>
        <w:jc w:val="both"/>
      </w:pPr>
      <w:r>
        <w:rPr>
          <w:rFonts w:ascii="Times New Roman"/>
          <w:b w:val="false"/>
          <w:i w:val="false"/>
          <w:color w:val="000000"/>
          <w:sz w:val="28"/>
        </w:rPr>
        <w:t>
      осы тармақшаның екінші абзацында көрсетілген тұлға құрған, осы Кодекстің 289-бабының ережелері қолданылатын коммерциялық емес ұйымдардан;</w:t>
      </w:r>
    </w:p>
    <w:p>
      <w:pPr>
        <w:spacing w:after="0"/>
        <w:ind w:left="0"/>
        <w:jc w:val="both"/>
      </w:pPr>
      <w:r>
        <w:rPr>
          <w:rFonts w:ascii="Times New Roman"/>
          <w:b w:val="false"/>
          <w:i w:val="false"/>
          <w:color w:val="000000"/>
          <w:sz w:val="28"/>
        </w:rPr>
        <w:t xml:space="preserve">
      осы Кодекстің 291-бабы 1-тармағының 4) және 5) тармақшаларында көрсетілген қызмет түрлері бойынша жұмыстарды орындағаны, қызметтер көрсеткені үшін осы Кодекстің 291-бабы 1-тармағының 4) және 5) тармақшаларында айқындалған дербес білім беру ұйымдарынан; </w:t>
      </w:r>
    </w:p>
    <w:p>
      <w:pPr>
        <w:spacing w:after="0"/>
        <w:ind w:left="0"/>
        <w:jc w:val="both"/>
      </w:pPr>
      <w:r>
        <w:rPr>
          <w:rFonts w:ascii="Times New Roman"/>
          <w:b w:val="false"/>
          <w:i w:val="false"/>
          <w:color w:val="000000"/>
          <w:sz w:val="28"/>
        </w:rPr>
        <w:t>
      "Астана" халықаралық қаржы орталығының органдарынан немесе "Астана" халықаралық қаржы орталығы органының ұйымдарынан түсетін кірісі;";</w:t>
      </w:r>
    </w:p>
    <w:p>
      <w:pPr>
        <w:spacing w:after="0"/>
        <w:ind w:left="0"/>
        <w:jc w:val="both"/>
      </w:pPr>
      <w:r>
        <w:rPr>
          <w:rFonts w:ascii="Times New Roman"/>
          <w:b w:val="false"/>
          <w:i w:val="false"/>
          <w:color w:val="000000"/>
          <w:sz w:val="28"/>
        </w:rPr>
        <w:t>
      226) 645-баптың 9-тармағында:</w:t>
      </w:r>
    </w:p>
    <w:p>
      <w:pPr>
        <w:spacing w:after="0"/>
        <w:ind w:left="0"/>
        <w:jc w:val="both"/>
      </w:pPr>
      <w:r>
        <w:rPr>
          <w:rFonts w:ascii="Times New Roman"/>
          <w:b w:val="false"/>
          <w:i w:val="false"/>
          <w:color w:val="000000"/>
          <w:sz w:val="28"/>
        </w:rPr>
        <w:t>
      4) тармақшаның үшінші бөлігі мынадай редакцияда жазылсын:</w:t>
      </w:r>
    </w:p>
    <w:p>
      <w:pPr>
        <w:spacing w:after="0"/>
        <w:ind w:left="0"/>
        <w:jc w:val="both"/>
      </w:pPr>
      <w:r>
        <w:rPr>
          <w:rFonts w:ascii="Times New Roman"/>
          <w:b w:val="false"/>
          <w:i w:val="false"/>
          <w:color w:val="000000"/>
          <w:sz w:val="28"/>
        </w:rPr>
        <w:t>
      "Салық төлеушінің акцияларды немесе қатысу үлестерін иеленудің осы тармақшаның бірінші бөлігінде көрсетілген мерзімі, егер мұндай акцияларды немесе қатысу үлестерін салық төлеуші бұрынғы меншік иелерінің қайта ұйымдастырылуы нәтижесінде алса немесе оларға сол бір құрылтайшылар (меншік иелері) иелік еткен жағдайда бір компания басқа компаниядан сатып алса, бұрынғы меншік иелерінің акцияларды немесе қатысу үлестерін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борышты кешіру осы Кодекстің 232-бабының 3-тармағында белгіленген тәртіппен және шарттарда жүргізілген кредит (қарыз) және (немесе) кредите (қарызға) байланысты берешек, оның ішінде айыпақы (айыппұлдар, өсімпұлдар) бойынша, 2012 жылғы 31 желтоқсанды қоса алғанда есепке жазылған сыйақы бойынша берешекті қоса алғанда, берешек сомасы;";</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борышты кешіру осы Кодекстің 232-бабы 5-тармағының 11) тармақшасында айқындалған тәртіппен жүргізілген кредит (қарыз) бойынша, осындай кредиттерге сыйақы бойынша берешекті қоса алғанда, берешек сомасы.";</w:t>
      </w:r>
    </w:p>
    <w:p>
      <w:pPr>
        <w:spacing w:after="0"/>
        <w:ind w:left="0"/>
        <w:jc w:val="both"/>
      </w:pPr>
      <w:r>
        <w:rPr>
          <w:rFonts w:ascii="Times New Roman"/>
          <w:b w:val="false"/>
          <w:i w:val="false"/>
          <w:color w:val="000000"/>
          <w:sz w:val="28"/>
        </w:rPr>
        <w:t>
      227) 650-баптың 9-тармағы мынадай редакцияда жазылсын:</w:t>
      </w:r>
    </w:p>
    <w:p>
      <w:pPr>
        <w:spacing w:after="0"/>
        <w:ind w:left="0"/>
        <w:jc w:val="both"/>
      </w:pPr>
      <w:r>
        <w:rPr>
          <w:rFonts w:ascii="Times New Roman"/>
          <w:b w:val="false"/>
          <w:i w:val="false"/>
          <w:color w:val="000000"/>
          <w:sz w:val="28"/>
        </w:rPr>
        <w:t>
      "9. Салық агенті болып табылатын бейрезидент міндетті тіркелуге жатады.</w:t>
      </w:r>
    </w:p>
    <w:p>
      <w:pPr>
        <w:spacing w:after="0"/>
        <w:ind w:left="0"/>
        <w:jc w:val="both"/>
      </w:pPr>
      <w:r>
        <w:rPr>
          <w:rFonts w:ascii="Times New Roman"/>
          <w:b w:val="false"/>
          <w:i w:val="false"/>
          <w:color w:val="000000"/>
          <w:sz w:val="28"/>
        </w:rPr>
        <w:t>
      Бұл ретте салық агенті болып табылатын бейрезидент-заңды тұлға осы Кодекстің 76-бабында айқындалған тәртіппен салық органында салық төлеуші ретінде тіркелуге жатады.";</w:t>
      </w:r>
    </w:p>
    <w:p>
      <w:pPr>
        <w:spacing w:after="0"/>
        <w:ind w:left="0"/>
        <w:jc w:val="both"/>
      </w:pPr>
      <w:r>
        <w:rPr>
          <w:rFonts w:ascii="Times New Roman"/>
          <w:b w:val="false"/>
          <w:i w:val="false"/>
          <w:color w:val="000000"/>
          <w:sz w:val="28"/>
        </w:rPr>
        <w:t>
      228) 655-баптың 5-тармағы мынадай редакцияда жазылсын:</w:t>
      </w:r>
    </w:p>
    <w:p>
      <w:pPr>
        <w:spacing w:after="0"/>
        <w:ind w:left="0"/>
        <w:jc w:val="both"/>
      </w:pPr>
      <w:r>
        <w:rPr>
          <w:rFonts w:ascii="Times New Roman"/>
          <w:b w:val="false"/>
          <w:i w:val="false"/>
          <w:color w:val="000000"/>
          <w:sz w:val="28"/>
        </w:rPr>
        <w:t>
      "5. Бейрезидент-жеке тұлғаның төлем көзінен салық салуға жататын кірістерінен жеке табыс салығын салық агенті тұрған жеріндегі бюджетке аударуды салық ұстап қалуға жататын айдан кейінгі айдың 25-күнінен кешіктірмей жүргізеді.";</w:t>
      </w:r>
    </w:p>
    <w:p>
      <w:pPr>
        <w:spacing w:after="0"/>
        <w:ind w:left="0"/>
        <w:jc w:val="both"/>
      </w:pPr>
      <w:r>
        <w:rPr>
          <w:rFonts w:ascii="Times New Roman"/>
          <w:b w:val="false"/>
          <w:i w:val="false"/>
          <w:color w:val="000000"/>
          <w:sz w:val="28"/>
        </w:rPr>
        <w:t>
      229) 656-бапта: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322-бабында айқындалған:</w:t>
      </w:r>
    </w:p>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жасасқан еңбек шарты (келісімі, келісімшарты) бойынша Қазақстан Республикасындағы қызметтен;</w:t>
      </w:r>
    </w:p>
    <w:p>
      <w:pPr>
        <w:spacing w:after="0"/>
        <w:ind w:left="0"/>
        <w:jc w:val="both"/>
      </w:pPr>
      <w:r>
        <w:rPr>
          <w:rFonts w:ascii="Times New Roman"/>
          <w:b w:val="false"/>
          <w:i w:val="false"/>
          <w:color w:val="000000"/>
          <w:sz w:val="28"/>
        </w:rPr>
        <w:t>
      осындай бейрезидент-заңды тұлғамен жасасқан азаматтық-құқықтық сипаттағы шарт (келісімшарт) бойынша Қазақстан Республикасындағы қызметтен;</w:t>
      </w:r>
    </w:p>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p>
      <w:pPr>
        <w:spacing w:after="0"/>
        <w:ind w:left="0"/>
        <w:jc w:val="both"/>
      </w:pPr>
      <w:r>
        <w:rPr>
          <w:rFonts w:ascii="Times New Roman"/>
          <w:b w:val="false"/>
          <w:i w:val="false"/>
          <w:color w:val="000000"/>
          <w:sz w:val="28"/>
        </w:rPr>
        <w:t xml:space="preserve">
      Қазақстан Республикасында тұруға байланысты осындай </w:t>
      </w:r>
      <w:r>
        <w:br/>
      </w:r>
      <w:r>
        <w:rPr>
          <w:rFonts w:ascii="Times New Roman"/>
          <w:b w:val="false"/>
          <w:i w:val="false"/>
          <w:color w:val="000000"/>
          <w:sz w:val="28"/>
        </w:rPr>
        <w:t>бейрезидент-заңды тұлға төлейтін үстемеақыларға қолданылады.</w:t>
      </w:r>
    </w:p>
    <w:p>
      <w:pPr>
        <w:spacing w:after="0"/>
        <w:ind w:left="0"/>
        <w:jc w:val="both"/>
      </w:pPr>
      <w:r>
        <w:rPr>
          <w:rFonts w:ascii="Times New Roman"/>
          <w:b w:val="false"/>
          <w:i w:val="false"/>
          <w:color w:val="000000"/>
          <w:sz w:val="28"/>
        </w:rPr>
        <w:t>
      Осы баптың мақсатында резидент-банктерде ағымдағы шот ашуға байланысты және (немесе) осы Кодекстің 650-бабына сәйкес міндеттемелер туындауына Қазақстан Республикасының салық төлеушісі ретінде тіркелген бейрезидент-заңды тұлғада Қазақстан Республикасының салық төлеушісі ретінде тіркелмеген бейрезидент-заңды тұлға деп танылады.</w:t>
      </w:r>
    </w:p>
    <w:p>
      <w:pPr>
        <w:spacing w:after="0"/>
        <w:ind w:left="0"/>
        <w:jc w:val="both"/>
      </w:pPr>
      <w:r>
        <w:rPr>
          <w:rFonts w:ascii="Times New Roman"/>
          <w:b w:val="false"/>
          <w:i w:val="false"/>
          <w:color w:val="000000"/>
          <w:sz w:val="28"/>
        </w:rPr>
        <w:t>
      Егер осы Кодекстің 655-бабының 7-тармағында өзгеше белгіленбесе, осы баптың ережелері, бір мезгілде мынадай талаптар орындалған кезде:</w:t>
      </w:r>
    </w:p>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 заңды-тұлғаның жұмыскері және (немесе) мердігері (қосалқы мердігері) не көрсетілген бейрезидент-заңды тұлға мердігерінің (қосалқы мердігерінің) жұмыскері болып табылса;</w:t>
      </w:r>
    </w:p>
    <w:p>
      <w:pPr>
        <w:spacing w:after="0"/>
        <w:ind w:left="0"/>
        <w:jc w:val="both"/>
      </w:pPr>
      <w:r>
        <w:rPr>
          <w:rFonts w:ascii="Times New Roman"/>
          <w:b w:val="false"/>
          <w:i w:val="false"/>
          <w:color w:val="000000"/>
          <w:sz w:val="28"/>
        </w:rPr>
        <w:t>
      2) шетелдік немесе азаматтығы жоқ адам осы Кодекстің 217-бабының 2-тармағына сәйкес Қазақстан Республикасында тұрақты болған деп танылса,  Қазақстан Республикасына жіберген шетелдіктің немесе азаматтығы жоқ адамның осы бапта көрсетілген кірістеріне қолданылады.</w:t>
      </w:r>
    </w:p>
    <w:p>
      <w:pPr>
        <w:spacing w:after="0"/>
        <w:ind w:left="0"/>
        <w:jc w:val="both"/>
      </w:pPr>
      <w:r>
        <w:rPr>
          <w:rFonts w:ascii="Times New Roman"/>
          <w:b w:val="false"/>
          <w:i w:val="false"/>
          <w:color w:val="000000"/>
          <w:sz w:val="28"/>
        </w:rPr>
        <w:t>
      Бұл ретте егер шетелдік немесе азаматтығы жоқ адам осы Кодекстің 217-бабының 2-тармағына сәйкес Қазақстан Республикасында тұрақты болады деп танылмаса, онда жұмыс беруші болып табылмайтын тұлғадан алынған материалдық пайда түрінде Қазақстан Республикасындағы қызметтен түскен кірістер, осы Кодекстін 646-бабында көрсетілген мөлшерлеме бойынша салық салуға жатады.";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320-бабында белгіленген мөлшерлеме бойынша салықтық шегерімдерді жүзеге асырмай жүргізеді. Бұл ретте бейрезидент-заңды тұлға салық агентіне:</w:t>
      </w:r>
    </w:p>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еңбек шартының (келісімшартының) және (немесе) азаматтық-құқықтық сипаттағы шарттың нотариат куәландырған көшірмелерін;</w:t>
      </w:r>
    </w:p>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өзге құжатты ұсынуға міндетті.</w:t>
      </w:r>
    </w:p>
    <w:p>
      <w:pPr>
        <w:spacing w:after="0"/>
        <w:ind w:left="0"/>
        <w:jc w:val="both"/>
      </w:pPr>
      <w:r>
        <w:rPr>
          <w:rFonts w:ascii="Times New Roman"/>
          <w:b w:val="false"/>
          <w:i w:val="false"/>
          <w:color w:val="000000"/>
          <w:sz w:val="28"/>
        </w:rPr>
        <w:t xml:space="preserve">
      Салық агентіне осы тармақта көрсетілген құжаттар ұсынылмаған жағдайда бейрезидент-заңды тұлғаға орындалған жұмыстар, көрсетілген қызметтер үшін төленуге жататын кіріс сомасының 80 пайызы мөлшеріндегі, барлық шетелдіктер мен азаматтығы жоқ адамдарға тең үлестермен бөлінетін кіріс төлем көзінен жеке табыс салығын салуға жатады. </w:t>
      </w:r>
    </w:p>
    <w:p>
      <w:pPr>
        <w:spacing w:after="0"/>
        <w:ind w:left="0"/>
        <w:jc w:val="both"/>
      </w:pPr>
      <w:r>
        <w:rPr>
          <w:rFonts w:ascii="Times New Roman"/>
          <w:b w:val="false"/>
          <w:i w:val="false"/>
          <w:color w:val="000000"/>
          <w:sz w:val="28"/>
        </w:rPr>
        <w:t xml:space="preserve">
      Бұл ретте, осы тармақта көрсетілген кіріс: </w:t>
      </w:r>
    </w:p>
    <w:p>
      <w:pPr>
        <w:spacing w:after="0"/>
        <w:ind w:left="0"/>
        <w:jc w:val="both"/>
      </w:pPr>
      <w:r>
        <w:rPr>
          <w:rFonts w:ascii="Times New Roman"/>
          <w:b w:val="false"/>
          <w:i w:val="false"/>
          <w:color w:val="000000"/>
          <w:sz w:val="28"/>
        </w:rPr>
        <w:t>
      осы тармақта айқындалған құжаттар, құжаттарда көрсетілген кіріс сомасына, олар ұсынылған жағдайда;</w:t>
      </w:r>
    </w:p>
    <w:p>
      <w:pPr>
        <w:spacing w:after="0"/>
        <w:ind w:left="0"/>
        <w:jc w:val="both"/>
      </w:pPr>
      <w:r>
        <w:rPr>
          <w:rFonts w:ascii="Times New Roman"/>
          <w:b w:val="false"/>
          <w:i w:val="false"/>
          <w:color w:val="000000"/>
          <w:sz w:val="28"/>
        </w:rPr>
        <w:t>
      егер мұндай табыс шарттың (келісімшарттың, келісімнің) талаптарында көзделсе, жұмыс беруші болып табылмайтын тұлғадан алынған материалдық пайда түріндегі Қазақстан Республикасындағы қызметтен түскен кіріс сомасына азаюға жатады.";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Кіріс шетел валютасымен төленген кезде төлем көзінен салық салынатын кіріс мөлшері кірісті төлеу күнінің алдындағы соңғы жұмыс күні айқындалған валюта айырбастаудың нарықтық бағамы қолданыла отырып, теңгемен қайта есептеледі.";</w:t>
      </w:r>
    </w:p>
    <w:p>
      <w:pPr>
        <w:spacing w:after="0"/>
        <w:ind w:left="0"/>
        <w:jc w:val="both"/>
      </w:pPr>
      <w:r>
        <w:rPr>
          <w:rFonts w:ascii="Times New Roman"/>
          <w:b w:val="false"/>
          <w:i w:val="false"/>
          <w:color w:val="000000"/>
          <w:sz w:val="28"/>
        </w:rPr>
        <w:t>
      230) 666-бапта: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Егер халықаралық шартта өзгеше белгіленбесе, осы бапта белгіленген халықаралық шарттың ережелерін қолдану тәртібі мынадай:";</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Салық агентінің бейрезидентке кірісті төлеу кезінде немесе бейрезиденттің есептелген, бірақ төленбеген кірісін шегерімге жатқызу кезінде салық салудан босатуды дербес қолдануға құқығы бар.</w:t>
      </w:r>
    </w:p>
    <w:p>
      <w:pPr>
        <w:spacing w:after="0"/>
        <w:ind w:left="0"/>
        <w:jc w:val="both"/>
      </w:pPr>
      <w:r>
        <w:rPr>
          <w:rFonts w:ascii="Times New Roman"/>
          <w:b w:val="false"/>
          <w:i w:val="false"/>
          <w:color w:val="000000"/>
          <w:sz w:val="28"/>
        </w:rPr>
        <w:t>
      Салық агентімен өзара байланысты тарап болып табылатын бейрезидентке кіріс төлеген жағдайда, салық агенті, егер мұндай бейрезидент кірісті түпкілікті нақты (иеленуші) алушы болып табылатын жағдайда, осы баптың ережелерін қолдануға құқылы.</w:t>
      </w:r>
    </w:p>
    <w:p>
      <w:pPr>
        <w:spacing w:after="0"/>
        <w:ind w:left="0"/>
        <w:jc w:val="both"/>
      </w:pPr>
      <w:r>
        <w:rPr>
          <w:rFonts w:ascii="Times New Roman"/>
          <w:b w:val="false"/>
          <w:i w:val="false"/>
          <w:color w:val="000000"/>
          <w:sz w:val="28"/>
        </w:rPr>
        <w:t>
      Осы бөлімнің мақсатында кірістерді иелену, пайдалану, оларға билік ету құқығы бар және мұндай кіріске қатысты делдал, оның ішінде агент, номиналды ұстаушы болып табылмайтын тұлға кірістерді түпкілікті (нақты) алушы (иеленуші) деп түсінілуі керек.";</w:t>
      </w:r>
    </w:p>
    <w:p>
      <w:pPr>
        <w:spacing w:after="0"/>
        <w:ind w:left="0"/>
        <w:jc w:val="both"/>
      </w:pPr>
      <w:r>
        <w:rPr>
          <w:rFonts w:ascii="Times New Roman"/>
          <w:b w:val="false"/>
          <w:i w:val="false"/>
          <w:color w:val="000000"/>
          <w:sz w:val="28"/>
        </w:rPr>
        <w:t>
      231) 669-баптың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 қызметтер көрсетуден түсетін кірістерге салық салудан босатуды қолдануға құқығы бар.";</w:t>
      </w:r>
    </w:p>
    <w:p>
      <w:pPr>
        <w:spacing w:after="0"/>
        <w:ind w:left="0"/>
        <w:jc w:val="both"/>
      </w:pPr>
      <w:r>
        <w:rPr>
          <w:rFonts w:ascii="Times New Roman"/>
          <w:b w:val="false"/>
          <w:i w:val="false"/>
          <w:color w:val="000000"/>
          <w:sz w:val="28"/>
        </w:rPr>
        <w:t>
      232) 670-баптың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652-бабында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салықтық мөлшерлемені қолдануға құқығы бар.";</w:t>
      </w:r>
    </w:p>
    <w:p>
      <w:pPr>
        <w:spacing w:after="0"/>
        <w:ind w:left="0"/>
        <w:jc w:val="both"/>
      </w:pPr>
      <w:r>
        <w:rPr>
          <w:rFonts w:ascii="Times New Roman"/>
          <w:b w:val="false"/>
          <w:i w:val="false"/>
          <w:color w:val="000000"/>
          <w:sz w:val="28"/>
        </w:rPr>
        <w:t>
      233) 671-баптың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p>
      <w:pPr>
        <w:spacing w:after="0"/>
        <w:ind w:left="0"/>
        <w:jc w:val="both"/>
      </w:pPr>
      <w:r>
        <w:rPr>
          <w:rFonts w:ascii="Times New Roman"/>
          <w:b w:val="false"/>
          <w:i w:val="false"/>
          <w:color w:val="000000"/>
          <w:sz w:val="28"/>
        </w:rPr>
        <w:t>
      234) 672-баптың 8-тармағы бірінші бөлігінің 4) тармақшасындағы "жағдайларда өтінішті қараудан бас тартады." деген сөздер "жағдайларда;"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5) бұрын қаралған (тексерілген) кезең үшін, оның қорытындысы бойынша салық органы мынадай негіздердің бірі: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Кодекстің 220-бабына сәйкес бейрезиденттің Қазақстан Республикасындағы тұрақты мекемесі (қызметін жүзеге асыратын тұрақты орны) деп тану;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агентінің Қазақстан Республикасындағы көздерден алынған бейрезиденттің кірістерінен табыс салығын ұстап қалу осы Кодекстің 645-бабының 5-тармағына сәйкес өз қаражаты есебінен және бюджетке аударуы бойынша бюджеттен табыс салығын қайтарудан бас тарту туралы шешім шығарған өтініш қайта ұсынылған кезде өтінішті қараудан бас тартады.</w:t>
      </w:r>
      <w:r>
        <w:rPr>
          <w:rFonts w:ascii="Times New Roman"/>
          <w:b w:val="false"/>
          <w:i w:val="false"/>
          <w:color w:val="000000"/>
          <w:sz w:val="28"/>
        </w:rPr>
        <w:t>";</w:t>
      </w:r>
    </w:p>
    <w:p>
      <w:pPr>
        <w:spacing w:after="0"/>
        <w:ind w:left="0"/>
        <w:jc w:val="both"/>
      </w:pPr>
      <w:r>
        <w:rPr>
          <w:rFonts w:ascii="Times New Roman"/>
          <w:b w:val="false"/>
          <w:i w:val="false"/>
          <w:color w:val="000000"/>
          <w:sz w:val="28"/>
        </w:rPr>
        <w:t>
      235) 675-бапта</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xml:space="preserve">
      "1) бейрезидент резиденті болып табылатын шет мемлекеттің құзыретті органы куәландырған түпнұсқада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тиіс, немесе құзыретті органның лауазымды адамының қолтаңбасы мен мөрін заңдастыратын құжат: </w:t>
      </w:r>
    </w:p>
    <w:p>
      <w:pPr>
        <w:spacing w:after="0"/>
        <w:ind w:left="0"/>
        <w:jc w:val="both"/>
      </w:pPr>
      <w:r>
        <w:rPr>
          <w:rFonts w:ascii="Times New Roman"/>
          <w:b w:val="false"/>
          <w:i w:val="false"/>
          <w:color w:val="000000"/>
          <w:sz w:val="28"/>
        </w:rPr>
        <w:t xml:space="preserve">
      Заңдастыруды жүзеге асыратын мемлекеттік органның  интернет-ресурсында; </w:t>
      </w:r>
    </w:p>
    <w:p>
      <w:pPr>
        <w:spacing w:after="0"/>
        <w:ind w:left="0"/>
        <w:jc w:val="both"/>
      </w:pPr>
      <w:r>
        <w:rPr>
          <w:rFonts w:ascii="Times New Roman"/>
          <w:b w:val="false"/>
          <w:i w:val="false"/>
          <w:color w:val="000000"/>
          <w:sz w:val="28"/>
        </w:rPr>
        <w:t>
      өзге мемлекеттік ұйымның немесе шетелдік мемлекеттің электронды апостилін жинау (сақтау) жасайтын қоғамдық нотариат палатасының интернет-ресурсында орналастырылған.</w:t>
      </w:r>
    </w:p>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тиіс, немесе құзыретті органның лауазымды адамының қолтаңбасы мен мөрін заңдастыратын құжат: </w:t>
      </w:r>
    </w:p>
    <w:p>
      <w:pPr>
        <w:spacing w:after="0"/>
        <w:ind w:left="0"/>
        <w:jc w:val="both"/>
      </w:pPr>
      <w:r>
        <w:rPr>
          <w:rFonts w:ascii="Times New Roman"/>
          <w:b w:val="false"/>
          <w:i w:val="false"/>
          <w:color w:val="000000"/>
          <w:sz w:val="28"/>
        </w:rPr>
        <w:t xml:space="preserve">
      Заңдастыруды жүзеге асыратын мемлекеттік органның  интернет-ресурсында; </w:t>
      </w:r>
    </w:p>
    <w:p>
      <w:pPr>
        <w:spacing w:after="0"/>
        <w:ind w:left="0"/>
        <w:jc w:val="both"/>
      </w:pPr>
      <w:r>
        <w:rPr>
          <w:rFonts w:ascii="Times New Roman"/>
          <w:b w:val="false"/>
          <w:i w:val="false"/>
          <w:color w:val="000000"/>
          <w:sz w:val="28"/>
        </w:rPr>
        <w:t>
      өзге мемлекеттік ұйымның немесе шетелдік мемлекеттің электронды апостилін жинау (сақтау) жасайтын қоғамдық нотариат палатасының интернет-ресурсында орналастырылған.";</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Бейрезиденттің резиденттігін растайтын құжатта көрсетілген уақыт кезеңі ішінде, бейрезидент Қазақстан Республикасымен халықаралық шарт жасасқан мемлекеттің резиденті болып танылады. Бұл ретте, белгілі бір күнге резидентік расталған жағдайда, бейрезидент Қазақстан Республикасы резиденттігі расталған күнге дейінгі күнтізбелік жылдың басынан бастап уақыт кезеңіне халықаралық шарт жасасқан мемлекеттің резиденті болып танылады.";</w:t>
      </w:r>
    </w:p>
    <w:p>
      <w:pPr>
        <w:spacing w:after="0"/>
        <w:ind w:left="0"/>
        <w:jc w:val="both"/>
      </w:pPr>
      <w:r>
        <w:rPr>
          <w:rFonts w:ascii="Times New Roman"/>
          <w:b w:val="false"/>
          <w:i w:val="false"/>
          <w:color w:val="000000"/>
          <w:sz w:val="28"/>
        </w:rPr>
        <w:t>
      236) 687-баптың 2-1-тармағындағы "салық органдарында" деген сөздерден кейін "алғаш рет" деген сөздермен толықтырылсын;</w:t>
      </w:r>
    </w:p>
    <w:p>
      <w:pPr>
        <w:spacing w:after="0"/>
        <w:ind w:left="0"/>
        <w:jc w:val="both"/>
      </w:pPr>
      <w:r>
        <w:rPr>
          <w:rFonts w:ascii="Times New Roman"/>
          <w:b w:val="false"/>
          <w:i w:val="false"/>
          <w:color w:val="000000"/>
          <w:sz w:val="28"/>
        </w:rPr>
        <w:t>
      237) 690-баптың 3-тармағының 9), 10) және 11) тармақшаларындағы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238) 691-баптың 2-тармағындағы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239) 692-бапта:</w:t>
      </w:r>
    </w:p>
    <w:p>
      <w:pPr>
        <w:spacing w:after="0"/>
        <w:ind w:left="0"/>
        <w:jc w:val="both"/>
      </w:pPr>
      <w:r>
        <w:rPr>
          <w:rFonts w:ascii="Times New Roman"/>
          <w:b w:val="false"/>
          <w:i w:val="false"/>
          <w:color w:val="000000"/>
          <w:sz w:val="28"/>
        </w:rPr>
        <w:t>
      2-тармақтың 4) тармақшасындағы "сомалары шегерімге жатады" деген сөздер "сомалары" деген сөзбен ауыстырылып, мынадай мазмұндағы 5) және 6) тармақшалармен толықтырылсын:</w:t>
      </w:r>
    </w:p>
    <w:p>
      <w:pPr>
        <w:spacing w:after="0"/>
        <w:ind w:left="0"/>
        <w:jc w:val="both"/>
      </w:pPr>
      <w:r>
        <w:rPr>
          <w:rFonts w:ascii="Times New Roman"/>
          <w:b w:val="false"/>
          <w:i w:val="false"/>
          <w:color w:val="000000"/>
          <w:sz w:val="28"/>
        </w:rPr>
        <w:t>
      "5) кәсіпкерлік мақсатта пайдаланылатын байланыс, электр энергиясы, су, жылу энергиясы, газ қызметтеріне ақы төлеуге;</w:t>
      </w:r>
    </w:p>
    <w:p>
      <w:pPr>
        <w:spacing w:after="0"/>
        <w:ind w:left="0"/>
        <w:jc w:val="both"/>
      </w:pPr>
      <w:r>
        <w:rPr>
          <w:rFonts w:ascii="Times New Roman"/>
          <w:b w:val="false"/>
          <w:i w:val="false"/>
          <w:color w:val="000000"/>
          <w:sz w:val="28"/>
        </w:rPr>
        <w:t>
      6) жалға алушының кәсіпкерлік мақсатта пайдаланылатын жалға алынатын мүлікке қатысты жүргізген шығыстары шегерімге жатады.";</w:t>
      </w:r>
    </w:p>
    <w:p>
      <w:pPr>
        <w:spacing w:after="0"/>
        <w:ind w:left="0"/>
        <w:jc w:val="both"/>
      </w:pPr>
      <w:r>
        <w:rPr>
          <w:rFonts w:ascii="Times New Roman"/>
          <w:b w:val="false"/>
          <w:i w:val="false"/>
          <w:color w:val="000000"/>
          <w:sz w:val="28"/>
        </w:rPr>
        <w:t>
      5-тармақтың екінші бөлігіндегі "халықаралық қаржылық есептілік стандарттарына сәйкес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240) 702-баптың 1-тармағындағы "құқығында жер учаскелері бар," деген сөздерден кейін "осы Кодекстің 367-бабы 1-тармағының 1) тармақшасында көрсетілген" деген сөздермен толықтырылсын;</w:t>
      </w:r>
    </w:p>
    <w:p>
      <w:pPr>
        <w:spacing w:after="0"/>
        <w:ind w:left="0"/>
        <w:jc w:val="both"/>
      </w:pPr>
      <w:r>
        <w:rPr>
          <w:rFonts w:ascii="Times New Roman"/>
          <w:b w:val="false"/>
          <w:i w:val="false"/>
          <w:color w:val="000000"/>
          <w:sz w:val="28"/>
        </w:rPr>
        <w:t>
      241) 708-баптың 4-тармағының 4) тармақшасы мынадай редакцияда жазылсын:</w:t>
      </w:r>
    </w:p>
    <w:p>
      <w:pPr>
        <w:spacing w:after="0"/>
        <w:ind w:left="0"/>
        <w:jc w:val="both"/>
      </w:pPr>
      <w:r>
        <w:rPr>
          <w:rFonts w:ascii="Times New Roman"/>
          <w:b w:val="false"/>
          <w:i w:val="false"/>
          <w:color w:val="000000"/>
          <w:sz w:val="28"/>
        </w:rPr>
        <w:t xml:space="preserve">
      "4) 2009 жылғы 1 қаңтарға дейін инвестициялар жөніндегі уәкілетті мемлекеттік органмен жасасқан аяқталмаған келісімшарттар </w:t>
      </w:r>
      <w:r>
        <w:br/>
      </w:r>
      <w:r>
        <w:rPr>
          <w:rFonts w:ascii="Times New Roman"/>
          <w:b w:val="false"/>
          <w:i w:val="false"/>
          <w:color w:val="000000"/>
          <w:sz w:val="28"/>
        </w:rPr>
        <w:t>бойынша – инвестициялық салықтық преференцияларды қолданатын ұйымдар;";</w:t>
      </w:r>
    </w:p>
    <w:p>
      <w:pPr>
        <w:spacing w:after="0"/>
        <w:ind w:left="0"/>
        <w:jc w:val="both"/>
      </w:pPr>
      <w:r>
        <w:rPr>
          <w:rFonts w:ascii="Times New Roman"/>
          <w:b w:val="false"/>
          <w:i w:val="false"/>
          <w:color w:val="000000"/>
          <w:sz w:val="28"/>
        </w:rPr>
        <w:t>
      242) 712-баптың 4-тармағындағы "халықаралық қаржылық есептілік стандарттарына және" деген сөздерден кейін "(немесе)" деген сөзбен толықтырылсын;</w:t>
      </w:r>
    </w:p>
    <w:p>
      <w:pPr>
        <w:spacing w:after="0"/>
        <w:ind w:left="0"/>
        <w:jc w:val="both"/>
      </w:pPr>
      <w:r>
        <w:rPr>
          <w:rFonts w:ascii="Times New Roman"/>
          <w:b w:val="false"/>
          <w:i w:val="false"/>
          <w:color w:val="000000"/>
          <w:sz w:val="28"/>
        </w:rPr>
        <w:t>
      243) 713-бап мынадай редакцияда жазылсын:</w:t>
      </w:r>
    </w:p>
    <w:p>
      <w:pPr>
        <w:spacing w:after="0"/>
        <w:ind w:left="0"/>
        <w:jc w:val="both"/>
      </w:pPr>
      <w:r>
        <w:rPr>
          <w:rFonts w:ascii="Times New Roman"/>
          <w:b w:val="false"/>
          <w:i w:val="false"/>
          <w:color w:val="000000"/>
          <w:sz w:val="28"/>
        </w:rPr>
        <w:t>
      "713-бап. Төлеушілер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Мыналар: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Кодекстің 722-бабының 1-тармағында көрсетілген келісімшарттар шеңберінде жер қойнауын пайдаланушылар</w:t>
      </w:r>
      <w:r>
        <w:rPr>
          <w:rFonts w:ascii="Times New Roman"/>
          <w:b w:val="false"/>
          <w:i w:val="false"/>
          <w:color w:val="000000"/>
          <w:sz w:val="28"/>
        </w:rPr>
        <w:t xml:space="preserve"> жер қойнауын пайдалануға баламалы салық төлеушілер болып табылатын, Каспий теңізінің қазақстандық секторында толық орналасқан кен орнында (кен орындарында) және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төменгі нүктесінің тереңдігі 5000 метр және одан төмен кен орындарында өндіруге немесе барлауға және көмірсутектерді өндіруге арналған келісімшарттар шеңберінде жер қойнауын пайдаланушылар өндірген, шикі мұнай мен газ конденсатының экспорты көлемдерін қоспағанда, шикі мұнайды және шикі мұнай өнімдерін экспортқа өткiзетiн жеке және заңды тұлғалар экспортқа рента салығын төлеушілер болып табылады.</w:t>
      </w:r>
    </w:p>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Еуразиялық экономикалық одақтың Сыртқы экономикалық қызметінің бірыңғай тауар номенклатурасының 2709 00 қосымша позициясында сыныпталатын тауарлар танылады.";</w:t>
      </w:r>
    </w:p>
    <w:p>
      <w:pPr>
        <w:spacing w:after="0"/>
        <w:ind w:left="0"/>
        <w:jc w:val="both"/>
      </w:pPr>
      <w:r>
        <w:rPr>
          <w:rFonts w:ascii="Times New Roman"/>
          <w:b w:val="false"/>
          <w:i w:val="false"/>
          <w:color w:val="000000"/>
          <w:sz w:val="28"/>
        </w:rPr>
        <w:t>
      244) 714-бапта: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Кодекстің осы бөлімінің және 23-бөлімінің  мақсаттары үшін экспорт деп:"; </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"шикi мұнайды және шикі мұнай өнімдерін Еуразиялық экономикалық одақтың кеден аумағы шегінен тыс жерге экспортқа өткізу кезінде – кеден баждарының, алынуы кеден органдарына жүктелген өзге де төлемдердің сомаларын есептеу үшін не Еуразиялық экономикалық одақтың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p>
      <w:pPr>
        <w:spacing w:after="0"/>
        <w:ind w:left="0"/>
        <w:jc w:val="both"/>
      </w:pPr>
      <w:r>
        <w:rPr>
          <w:rFonts w:ascii="Times New Roman"/>
          <w:b w:val="false"/>
          <w:i w:val="false"/>
          <w:color w:val="000000"/>
          <w:sz w:val="28"/>
        </w:rPr>
        <w:t xml:space="preserve">
      245) 715-баптың 1-тармағының үшінші бөлігі алып тасталсын; </w:t>
      </w:r>
    </w:p>
    <w:p>
      <w:pPr>
        <w:spacing w:after="0"/>
        <w:ind w:left="0"/>
        <w:jc w:val="both"/>
      </w:pPr>
      <w:r>
        <w:rPr>
          <w:rFonts w:ascii="Times New Roman"/>
          <w:b w:val="false"/>
          <w:i w:val="false"/>
          <w:color w:val="000000"/>
          <w:sz w:val="28"/>
        </w:rPr>
        <w:t>
      246) 716-баптың екінші бөлігі алып тасталсын;</w:t>
      </w:r>
    </w:p>
    <w:p>
      <w:pPr>
        <w:spacing w:after="0"/>
        <w:ind w:left="0"/>
        <w:jc w:val="both"/>
      </w:pPr>
      <w:r>
        <w:rPr>
          <w:rFonts w:ascii="Times New Roman"/>
          <w:b w:val="false"/>
          <w:i w:val="false"/>
          <w:color w:val="000000"/>
          <w:sz w:val="28"/>
        </w:rPr>
        <w:t>
      247) 720-баптың 5-тармағындағы "Қазақстан Республикасының құрлықтық қайраңында және" деген сөздер "Каспий теңізінің қазақстандық секторында толық орналасқан кен орнында (кен орындарында) және (немесе)" деген сөздермен ауыстырылсын";</w:t>
      </w:r>
    </w:p>
    <w:p>
      <w:pPr>
        <w:spacing w:after="0"/>
        <w:ind w:left="0"/>
        <w:jc w:val="both"/>
      </w:pPr>
      <w:r>
        <w:rPr>
          <w:rFonts w:ascii="Times New Roman"/>
          <w:b w:val="false"/>
          <w:i w:val="false"/>
          <w:color w:val="000000"/>
          <w:sz w:val="28"/>
        </w:rPr>
        <w:t>
      248) 723-баптың 1-тармағындағы "кен орындарының осындай тобы" деген сөздерден кейін ", кен орнының бір бөлігі бойынша" деген сөздермен толықтырылсын;</w:t>
      </w:r>
    </w:p>
    <w:p>
      <w:pPr>
        <w:spacing w:after="0"/>
        <w:ind w:left="0"/>
        <w:jc w:val="both"/>
      </w:pPr>
      <w:r>
        <w:rPr>
          <w:rFonts w:ascii="Times New Roman"/>
          <w:b w:val="false"/>
          <w:i w:val="false"/>
          <w:color w:val="000000"/>
          <w:sz w:val="28"/>
        </w:rPr>
        <w:t>
      249) мынадай мазмұндағы 723-1-баппен толықтырылсын:</w:t>
      </w:r>
    </w:p>
    <w:p>
      <w:pPr>
        <w:spacing w:after="0"/>
        <w:ind w:left="0"/>
        <w:jc w:val="both"/>
      </w:pPr>
      <w:r>
        <w:rPr>
          <w:rFonts w:ascii="Times New Roman"/>
          <w:b w:val="false"/>
          <w:i w:val="false"/>
          <w:color w:val="000000"/>
          <w:sz w:val="28"/>
        </w:rPr>
        <w:t xml:space="preserve">
      "723-1-бап. Жер қойнауын пайдалану құқығын жер қойнауын пайдаланудың лицензиялық режиміне қайта ресімдеу кезіндегі салықтық есепке алу ерекшеліктері </w:t>
      </w:r>
    </w:p>
    <w:p>
      <w:pPr>
        <w:spacing w:after="0"/>
        <w:ind w:left="0"/>
        <w:jc w:val="both"/>
      </w:pPr>
      <w:r>
        <w:rPr>
          <w:rFonts w:ascii="Times New Roman"/>
          <w:b w:val="false"/>
          <w:i w:val="false"/>
          <w:color w:val="000000"/>
          <w:sz w:val="28"/>
        </w:rPr>
        <w:t>
      1. Жер қойнауы және жер қойнауын пайдалану туралы заңнамаға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қайта ресімделген жер қойнауын пайдалануға арналған келісімшарт және оның орнына алынған жер қойнауын пайдалануға арналған лицензиясы жиынтығында жер қойнауын пайдалануға арналған келісімшартты қайта ресімдеу орын алған салықтық кезеңде бөлек салықтық есепке алуды жүргізу мақсатында біртұтас жер қойнауын пайдалануға арналған келісімшарт ретінде қаралады, ал жер қойнауын пайдаланушының қайта ресімделген жер қойнауын пайдалануға арналған келісімшарт бойынша қызметі және аталған жер қойнауын пайдаланушының алынған жер қойнауын пайдалануға арналған лицензиясы шеңберіндегі қызметі ол бойынша бөлек бірыңғай салықтық есепке алу жүргізілетін біртұтас келісімшарттық қызмет ретінде қаралады.</w:t>
      </w:r>
    </w:p>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екі және одан көп жер қойнауын пайдалануға арналған лицензия берілсе, онда жер қойнауын пайдалануға арналған келісімшартты қайта ресімдеу орын алған салықтық кезең үшін жер қойнауын пайдалануға арналған келісімшарт деп қайта ресімделген жер қойнауын пайдалануға арналған келісімшарттың осы баптың 2 – 7-тармақтарына сәйкес лицензияға қайта ресімделген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жиынтығында түсініледі. Тиісінше, жер қойнауын пайдаланушының жер қойнауын пайдалануға арналған әрбір лицензия шеңберіндегі қызметі және аталған жер қойнауын пайдаланушының қайта ресімделген жер қойнауын пайдалануға арналған келісімшарт бойынша қызметінің соған сәйкес келетін бір бөлігі жиынтығында жер қойнауын пайдалануға арналған келісімшартты қайта ресімдеу орын алған салықтық кезеңде ол бойынша бөлек бірыңғай салықтық есепке алу жүргізілетін жеке біртұтас келісімшарттық қызмет ретінде қаралады.</w:t>
      </w:r>
    </w:p>
    <w:p>
      <w:pPr>
        <w:spacing w:after="0"/>
        <w:ind w:left="0"/>
        <w:jc w:val="both"/>
      </w:pPr>
      <w:r>
        <w:rPr>
          <w:rFonts w:ascii="Times New Roman"/>
          <w:b w:val="false"/>
          <w:i w:val="false"/>
          <w:color w:val="000000"/>
          <w:sz w:val="28"/>
        </w:rPr>
        <w:t xml:space="preserve">
      2. Жер қойнауы және жер қойнауын пайдалану туралы заңнамаға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 </w:t>
      </w:r>
    </w:p>
    <w:p>
      <w:pPr>
        <w:spacing w:after="0"/>
        <w:ind w:left="0"/>
        <w:jc w:val="both"/>
      </w:pPr>
      <w:r>
        <w:rPr>
          <w:rFonts w:ascii="Times New Roman"/>
          <w:b w:val="false"/>
          <w:i w:val="false"/>
          <w:color w:val="000000"/>
          <w:sz w:val="28"/>
        </w:rPr>
        <w:t xml:space="preserve">
      Егер жер қойнауын пайдалану құқығын қайта ресімдеу кезінде жер қойнауын пайдаланушыға жер қойнауын пайдалануға арналған келісімшарттың орнына екі және одан көп жер қойнауын пайдалануға арналған лицензия берілсе, онда қайта ресімделетін жер қойнауын пайдалануға арналған келісімшарт бойынша салықтық есепке алуда есепке алынатын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алдағы уақытта жер қойнауын пайдалануға арналған әрбір лицензия шеңберіндегі қызмет бойынша тиісінше бөлек салықтық есепке алуды жүргізу кезінде есепке алынады. </w:t>
      </w:r>
    </w:p>
    <w:p>
      <w:pPr>
        <w:spacing w:after="0"/>
        <w:ind w:left="0"/>
        <w:jc w:val="both"/>
      </w:pPr>
      <w:r>
        <w:rPr>
          <w:rFonts w:ascii="Times New Roman"/>
          <w:b w:val="false"/>
          <w:i w:val="false"/>
          <w:color w:val="000000"/>
          <w:sz w:val="28"/>
        </w:rPr>
        <w:t xml:space="preserve">
      3. Жер қойнауын пайдаланушының кірістерін және тиісті салықтық кезеңнің басынан бастап жер қойнауын пайдалануға арналған келісімшартты лицензиялық режимге қайта ресімдеу күніне дейін шеккен шығыстарын бөлу осы Кодекстің 723-бабының 8, 9, 10 және 11-тармақтарына сәйкес жүзеге асырылады. </w:t>
      </w:r>
    </w:p>
    <w:p>
      <w:pPr>
        <w:spacing w:after="0"/>
        <w:ind w:left="0"/>
        <w:jc w:val="both"/>
      </w:pPr>
      <w:r>
        <w:rPr>
          <w:rFonts w:ascii="Times New Roman"/>
          <w:b w:val="false"/>
          <w:i w:val="false"/>
          <w:color w:val="000000"/>
          <w:sz w:val="28"/>
        </w:rPr>
        <w:t>
      4. Кіші топтың (I топтың), амортизацияланатын активтер тобының қайта ресімделетін жер қойнауын пайдалануға арналған келісімшарт бойынша түзілген құндық балансын бөлу жер қойнауын пайдалану құқығын қайта ресімдеу жүргізілген жылдың 1 қаңтарындағы жағдай бойынша жүзеге асырылады. Бұл ретте, кіші топтың (I топтың), амортизацияланатын активтер тобының көрсетілген құндық балансына қосылған амортизацияланатын активтер осы Кодекстің 723-бабы 11-тармағының ережелері ескеріле отырып, осы Кодекстің 723-бабының 8-тармағына сәйкес тікелей, жанама және жалпы болып сыныпталуға тиіс.</w:t>
      </w:r>
    </w:p>
    <w:p>
      <w:pPr>
        <w:spacing w:after="0"/>
        <w:ind w:left="0"/>
        <w:jc w:val="both"/>
      </w:pPr>
      <w:r>
        <w:rPr>
          <w:rFonts w:ascii="Times New Roman"/>
          <w:b w:val="false"/>
          <w:i w:val="false"/>
          <w:color w:val="000000"/>
          <w:sz w:val="28"/>
        </w:rPr>
        <w:t xml:space="preserve">
      5. Жер қойнауын пайдалану құқығын қайта ресімдеу жүргізілген жылдың 1 қаңтарындағы жағдай бойынша жинақталған тарату қорының қаражаты осы Кодекстің 723-бабының 11-тармағына сәйкес лицензияларға бөлуге жатады және осындай лицензиялардың жылдық жиынтық кірісіне қосылады. </w:t>
      </w:r>
    </w:p>
    <w:p>
      <w:pPr>
        <w:spacing w:after="0"/>
        <w:ind w:left="0"/>
        <w:jc w:val="both"/>
      </w:pPr>
      <w:r>
        <w:rPr>
          <w:rFonts w:ascii="Times New Roman"/>
          <w:b w:val="false"/>
          <w:i w:val="false"/>
          <w:color w:val="000000"/>
          <w:sz w:val="28"/>
        </w:rPr>
        <w:t>
      6. Жер қойнауын пайдалануға арналған келісімшартты лицензиялық режимге қайта ресімдеу жүргізілген салықтық кезеңнің басында қайта ресімделетін жер қойнауын пайдалануға арналған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p>
      <w:pPr>
        <w:spacing w:after="0"/>
        <w:ind w:left="0"/>
        <w:jc w:val="both"/>
      </w:pPr>
      <w:r>
        <w:rPr>
          <w:rFonts w:ascii="Times New Roman"/>
          <w:b w:val="false"/>
          <w:i w:val="false"/>
          <w:color w:val="000000"/>
          <w:sz w:val="28"/>
        </w:rPr>
        <w:t>
      жер қойнауын пайдаланушы жер қойнауын пайдалануға арналған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300-бабына сәйкес айқындалатын мерзім шегінде көрсетілген лицензия шеңберіндегі қызметтен алынған салық салынатын кіріс есебінен өтеу үшін ауыстырылады;</w:t>
      </w:r>
    </w:p>
    <w:p>
      <w:pPr>
        <w:spacing w:after="0"/>
        <w:ind w:left="0"/>
        <w:jc w:val="both"/>
      </w:pPr>
      <w:r>
        <w:rPr>
          <w:rFonts w:ascii="Times New Roman"/>
          <w:b w:val="false"/>
          <w:i w:val="false"/>
          <w:color w:val="000000"/>
          <w:sz w:val="28"/>
        </w:rPr>
        <w:t xml:space="preserve">
      жер қойнауын пайдалануға арналған екі және одан көп лицензия алынған жағдайда – осы Кодекстің 723-бабы 11-тармағының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300-бабына сәйкес айқындалатын мерзім шегінде тиісті лицензия шеңберіндегі қызметтен алынған салық салынатын кіріс есебінен оларды одан әрі өтеу үшін ауыстырылады. </w:t>
      </w:r>
    </w:p>
    <w:p>
      <w:pPr>
        <w:spacing w:after="0"/>
        <w:ind w:left="0"/>
        <w:jc w:val="both"/>
      </w:pPr>
      <w:r>
        <w:rPr>
          <w:rFonts w:ascii="Times New Roman"/>
          <w:b w:val="false"/>
          <w:i w:val="false"/>
          <w:color w:val="000000"/>
          <w:sz w:val="28"/>
        </w:rPr>
        <w:t xml:space="preserve">
      7. Кіші топтардың (І топтың), топтардың осы баптың 4-тармағында көрсетілген құндық баланстарын, тарату қорынының осы баптың 5-тармағында көрсетілген жинақталған қаражатын бөлу, сондай-ақ осы баптың 6-тармағында көрсетілген залалдарды бөлу жер қойнауын пайдаланушы осы Кодекстің </w:t>
      </w:r>
      <w:r>
        <w:br/>
      </w:r>
      <w:r>
        <w:rPr>
          <w:rFonts w:ascii="Times New Roman"/>
          <w:b w:val="false"/>
          <w:i w:val="false"/>
          <w:color w:val="000000"/>
          <w:sz w:val="28"/>
        </w:rPr>
        <w:t>723-бабы 11-тармағының 1) – 5) тармақшаларында көзделген әдістерден дербес таңдаған сол бір бөлу әдісі бойынша жүзеге асырылады.";</w:t>
      </w:r>
    </w:p>
    <w:p>
      <w:pPr>
        <w:spacing w:after="0"/>
        <w:ind w:left="0"/>
        <w:jc w:val="both"/>
      </w:pPr>
      <w:r>
        <w:rPr>
          <w:rFonts w:ascii="Times New Roman"/>
          <w:b w:val="false"/>
          <w:i w:val="false"/>
          <w:color w:val="000000"/>
          <w:sz w:val="28"/>
        </w:rPr>
        <w:t>
      250) 727-бап мынадай редакцияда жазылсын:</w:t>
      </w:r>
    </w:p>
    <w:p>
      <w:pPr>
        <w:spacing w:after="0"/>
        <w:ind w:left="0"/>
        <w:jc w:val="both"/>
      </w:pPr>
      <w:r>
        <w:rPr>
          <w:rFonts w:ascii="Times New Roman"/>
          <w:b w:val="false"/>
          <w:i w:val="false"/>
          <w:color w:val="000000"/>
          <w:sz w:val="28"/>
        </w:rPr>
        <w:t>
      "727-бап.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p>
      <w:pPr>
        <w:spacing w:after="0"/>
        <w:ind w:left="0"/>
        <w:jc w:val="both"/>
      </w:pPr>
      <w:r>
        <w:rPr>
          <w:rFonts w:ascii="Times New Roman"/>
          <w:b w:val="false"/>
          <w:i w:val="false"/>
          <w:color w:val="000000"/>
          <w:sz w:val="28"/>
        </w:rPr>
        <w:t>
      Аукцион нәтижелері бойынша берілетін лицензияларды қоспағанда, жер қойнауын пайдалануға арналған лицензиялар бойынша қол қою бонусының сомасы республикалық бюджет туралы заңда белгіленген және қол қою бонусын төлейтін күнге қолданыста болатын айлық есептік көрсеткішті білдіретін мөлшерлеме негізге алына отырып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8869"/>
        <w:gridCol w:w="1716"/>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33 000 м2-ге дейін болған кезде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33 000 м2-ден 50 000 м2-ге дейін болған кезде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251) 729-баптың 2-тармағы мынадай редакцияда жазылсын:</w:t>
      </w:r>
    </w:p>
    <w:p>
      <w:pPr>
        <w:spacing w:after="0"/>
        <w:ind w:left="0"/>
        <w:jc w:val="both"/>
      </w:pPr>
      <w:r>
        <w:rPr>
          <w:rFonts w:ascii="Times New Roman"/>
          <w:b w:val="false"/>
          <w:i w:val="false"/>
          <w:color w:val="000000"/>
          <w:sz w:val="28"/>
        </w:rPr>
        <w:t>
      "2. Жер қойнауын пайдалануға арналған лицензиялар бойынша қол қою бонусы салық төлеушінің тұрған жеріндегі бюджетке осындай лицензия берілген күннен бастап он жұмыс күнінен кешіктірілмей төленеді.";</w:t>
      </w:r>
    </w:p>
    <w:p>
      <w:pPr>
        <w:spacing w:after="0"/>
        <w:ind w:left="0"/>
        <w:jc w:val="both"/>
      </w:pPr>
      <w:r>
        <w:rPr>
          <w:rFonts w:ascii="Times New Roman"/>
          <w:b w:val="false"/>
          <w:i w:val="false"/>
          <w:color w:val="000000"/>
          <w:sz w:val="28"/>
        </w:rPr>
        <w:t>
      252) 734-баптың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келісімшарттық аумақта (учаскеде) өндіруді бастағаннан бастап және келесі күндердің ең ерте басталатынынан төлейді:</w:t>
      </w:r>
    </w:p>
    <w:p>
      <w:pPr>
        <w:spacing w:after="0"/>
        <w:ind w:left="0"/>
        <w:jc w:val="both"/>
      </w:pPr>
      <w:r>
        <w:rPr>
          <w:rFonts w:ascii="Times New Roman"/>
          <w:b w:val="false"/>
          <w:i w:val="false"/>
          <w:color w:val="000000"/>
          <w:sz w:val="28"/>
        </w:rPr>
        <w:t>
      коммерциялық табу жарияланған;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p>
      <w:pPr>
        <w:spacing w:after="0"/>
        <w:ind w:left="0"/>
        <w:jc w:val="both"/>
      </w:pPr>
      <w:r>
        <w:rPr>
          <w:rFonts w:ascii="Times New Roman"/>
          <w:b w:val="false"/>
          <w:i w:val="false"/>
          <w:color w:val="000000"/>
          <w:sz w:val="28"/>
        </w:rPr>
        <w:t>
      пайдалы қазбаларды өндіруге арналған лицензия беру;</w:t>
      </w:r>
    </w:p>
    <w:p>
      <w:pPr>
        <w:spacing w:after="0"/>
        <w:ind w:left="0"/>
        <w:jc w:val="both"/>
      </w:pPr>
      <w:r>
        <w:rPr>
          <w:rFonts w:ascii="Times New Roman"/>
          <w:b w:val="false"/>
          <w:i w:val="false"/>
          <w:color w:val="000000"/>
          <w:sz w:val="28"/>
        </w:rPr>
        <w:t>
      пайдалы қазбаларды өндіруге арналған келісімшарт жасасу.</w:t>
      </w:r>
    </w:p>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орналасқан жері бойынша бюджетке келесі тәртіппен жүзеге асырылады:";</w:t>
      </w:r>
    </w:p>
    <w:p>
      <w:pPr>
        <w:spacing w:after="0"/>
        <w:ind w:left="0"/>
        <w:jc w:val="both"/>
      </w:pPr>
      <w:r>
        <w:rPr>
          <w:rFonts w:ascii="Times New Roman"/>
          <w:b w:val="false"/>
          <w:i w:val="false"/>
          <w:color w:val="000000"/>
          <w:sz w:val="28"/>
        </w:rPr>
        <w:t>
      253) 741-баптың 2-тармағындағы "3-тармағында" деген сөздер "3 және 4-тармақтарында" деген сөздермен ауыстырылсын;</w:t>
      </w:r>
    </w:p>
    <w:p>
      <w:pPr>
        <w:spacing w:after="0"/>
        <w:ind w:left="0"/>
        <w:jc w:val="both"/>
      </w:pPr>
      <w:r>
        <w:rPr>
          <w:rFonts w:ascii="Times New Roman"/>
          <w:b w:val="false"/>
          <w:i w:val="false"/>
          <w:color w:val="000000"/>
          <w:sz w:val="28"/>
        </w:rPr>
        <w:t>
      254) 744-бап мынадай редакцияда жазылсын:</w:t>
      </w:r>
    </w:p>
    <w:p>
      <w:pPr>
        <w:spacing w:after="0"/>
        <w:ind w:left="0"/>
        <w:jc w:val="both"/>
      </w:pPr>
      <w:r>
        <w:rPr>
          <w:rFonts w:ascii="Times New Roman"/>
          <w:b w:val="false"/>
          <w:i w:val="false"/>
          <w:color w:val="000000"/>
          <w:sz w:val="28"/>
        </w:rPr>
        <w:t>
      "744-бап. Салық салу объектісі</w:t>
      </w:r>
    </w:p>
    <w:p>
      <w:pPr>
        <w:spacing w:after="0"/>
        <w:ind w:left="0"/>
        <w:jc w:val="both"/>
      </w:pPr>
      <w:r>
        <w:rPr>
          <w:rFonts w:ascii="Times New Roman"/>
          <w:b w:val="false"/>
          <w:i w:val="false"/>
          <w:color w:val="000000"/>
          <w:sz w:val="28"/>
        </w:rPr>
        <w:t>
      Минералды шикізаттың құрамындағы пайдалы қазбалар қорларының физикалық көлемі (айналыстан шыққан қорлардың салық салынатын көлемі) салық салу объектісі болып табылады.</w:t>
      </w:r>
    </w:p>
    <w:p>
      <w:pPr>
        <w:spacing w:after="0"/>
        <w:ind w:left="0"/>
        <w:jc w:val="both"/>
      </w:pPr>
      <w:r>
        <w:rPr>
          <w:rFonts w:ascii="Times New Roman"/>
          <w:b w:val="false"/>
          <w:i w:val="false"/>
          <w:color w:val="000000"/>
          <w:sz w:val="28"/>
        </w:rPr>
        <w:t>
      Осы бөлімнің мақсаттары үшін салықтық кезеңде Қазақстан Республикасының осы мақсаттар үшін уәкілетті мемлекеттік органы бекіткен кен орнын әзірлеудің техникалық жобасында белгіленген нормаланатын ысыраптар шегінде нақты ысыраптардың көлемі шегеріле отырып, минералды шикізат құрамындағы пайдалы қазбалардың айналыстан шыққан қорларының көлемі айналыстан шыққан қорлардың салық салынатын көлемі болып табылады.</w:t>
      </w:r>
    </w:p>
    <w:p>
      <w:pPr>
        <w:spacing w:after="0"/>
        <w:ind w:left="0"/>
        <w:jc w:val="both"/>
      </w:pPr>
      <w:r>
        <w:rPr>
          <w:rFonts w:ascii="Times New Roman"/>
          <w:b w:val="false"/>
          <w:i w:val="false"/>
          <w:color w:val="000000"/>
          <w:sz w:val="28"/>
        </w:rPr>
        <w:t>
      Бұл ретте минералды шикізатты бастапқы өңдеу процесінде пайда болған өндіріс қалдықтарының көлемі шығындарға жатпайды.</w:t>
      </w:r>
    </w:p>
    <w:p>
      <w:pPr>
        <w:spacing w:after="0"/>
        <w:ind w:left="0"/>
        <w:jc w:val="both"/>
      </w:pPr>
      <w:r>
        <w:rPr>
          <w:rFonts w:ascii="Times New Roman"/>
          <w:b w:val="false"/>
          <w:i w:val="false"/>
          <w:color w:val="000000"/>
          <w:sz w:val="28"/>
        </w:rPr>
        <w:t>
      Салық салу объектісін айқындау мақсаттары үшін жер қойнауын зерделеу және пайдалану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p>
      <w:pPr>
        <w:spacing w:after="0"/>
        <w:ind w:left="0"/>
        <w:jc w:val="both"/>
      </w:pPr>
      <w:r>
        <w:rPr>
          <w:rFonts w:ascii="Times New Roman"/>
          <w:b w:val="false"/>
          <w:i w:val="false"/>
          <w:color w:val="000000"/>
          <w:sz w:val="28"/>
        </w:rPr>
        <w:t>
      255) 745-бап мынадай мазмұндағы 8-тармақпен толықтырылсын:</w:t>
      </w:r>
    </w:p>
    <w:p>
      <w:pPr>
        <w:spacing w:after="0"/>
        <w:ind w:left="0"/>
        <w:jc w:val="both"/>
      </w:pPr>
      <w:r>
        <w:rPr>
          <w:rFonts w:ascii="Times New Roman"/>
          <w:b w:val="false"/>
          <w:i w:val="false"/>
          <w:color w:val="000000"/>
          <w:sz w:val="28"/>
        </w:rPr>
        <w:t>
      "8. Егер осы бапта өзгеше белгіленбесе, пайдалы қазбаларды өндіру салығын есептеу мақсаттары үшін шетел валютасында жасалған операциялар пайдалы қазбаларды өндіру салығы бойынша есепті салықтық кезең үшін валюта айырбастаудың орташа арифметикалық нарықтық бағамы қолданыла отырып, теңгемен қайта есептеледі.";</w:t>
      </w:r>
    </w:p>
    <w:p>
      <w:pPr>
        <w:spacing w:after="0"/>
        <w:ind w:left="0"/>
        <w:jc w:val="both"/>
      </w:pPr>
      <w:r>
        <w:rPr>
          <w:rFonts w:ascii="Times New Roman"/>
          <w:b w:val="false"/>
          <w:i w:val="false"/>
          <w:color w:val="000000"/>
          <w:sz w:val="28"/>
        </w:rPr>
        <w:t>
      256) 746-бапта:</w:t>
      </w:r>
    </w:p>
    <w:p>
      <w:pPr>
        <w:spacing w:after="0"/>
        <w:ind w:left="0"/>
        <w:jc w:val="both"/>
      </w:pPr>
      <w:r>
        <w:rPr>
          <w:rFonts w:ascii="Times New Roman"/>
          <w:b w:val="false"/>
          <w:i w:val="false"/>
          <w:color w:val="000000"/>
          <w:sz w:val="28"/>
        </w:rPr>
        <w:t>
      бірінші бөліктегі кестенің 9-жолы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043"/>
        <w:gridCol w:w="3444"/>
        <w:gridCol w:w="3972"/>
      </w:tblGrid>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жанғыш тақтатастар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бөліктегі кестенің 13-жолы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409"/>
        <w:gridCol w:w="3485"/>
        <w:gridCol w:w="6719"/>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бірлік көлеміне 0,02 АЕК-тен кем емес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xml:space="preserve">
      "Бұл ретте өндірілген тас көмірге, қоңыр көмірге, жанғыш тақтатастарға пайдалы қазбаларды өндіру салығының осы бапта белгіленген мөлшерлемесіне мынадай жағдайда: </w:t>
      </w:r>
    </w:p>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көрсетілетін қызметтерді ұсыну үшін пайдаланған;</w:t>
      </w:r>
    </w:p>
    <w:p>
      <w:pPr>
        <w:spacing w:after="0"/>
        <w:ind w:left="0"/>
        <w:jc w:val="both"/>
      </w:pPr>
      <w:r>
        <w:rPr>
          <w:rFonts w:ascii="Times New Roman"/>
          <w:b w:val="false"/>
          <w:i w:val="false"/>
          <w:color w:val="000000"/>
          <w:sz w:val="28"/>
        </w:rPr>
        <w:t xml:space="preserve">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 </w:t>
      </w:r>
    </w:p>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p>
      <w:pPr>
        <w:spacing w:after="0"/>
        <w:ind w:left="0"/>
        <w:jc w:val="both"/>
      </w:pPr>
      <w:r>
        <w:rPr>
          <w:rFonts w:ascii="Times New Roman"/>
          <w:b w:val="false"/>
          <w:i w:val="false"/>
          <w:color w:val="000000"/>
          <w:sz w:val="28"/>
        </w:rPr>
        <w:t>
      4) осы Кодекстің 239-бабында айқындалған әлеуметтік сала объектілерін пайдалану кезінде өндірілген тас көмір, қоңыр көмір, жанғыш тақтатастар пайдаланылған;</w:t>
      </w:r>
    </w:p>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атаулы әлеуметтік көмек алушыларға өткізген;</w:t>
      </w:r>
    </w:p>
    <w:p>
      <w:pPr>
        <w:spacing w:after="0"/>
        <w:ind w:left="0"/>
        <w:jc w:val="both"/>
      </w:pPr>
      <w:r>
        <w:rPr>
          <w:rFonts w:ascii="Times New Roman"/>
          <w:b w:val="false"/>
          <w:i w:val="false"/>
          <w:color w:val="000000"/>
          <w:sz w:val="28"/>
        </w:rPr>
        <w:t>
      6) жер қойнауын пайдаланушы өндірілген тас көмірді, қоңыр көмірді, жанғыш тақтатастарды өңдеген және (немесе) оларды өзінің өндірістік мұқтаждарына пайдаланған;</w:t>
      </w:r>
    </w:p>
    <w:p>
      <w:pPr>
        <w:spacing w:after="0"/>
        <w:ind w:left="0"/>
        <w:jc w:val="both"/>
      </w:pPr>
      <w:r>
        <w:rPr>
          <w:rFonts w:ascii="Times New Roman"/>
          <w:b w:val="false"/>
          <w:i w:val="false"/>
          <w:color w:val="000000"/>
          <w:sz w:val="28"/>
        </w:rPr>
        <w:t>
      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үшін электр және (немесе) жылу энергиясын өндіру және (немесе) өткізу үшін пайдаланған;</w:t>
      </w:r>
    </w:p>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үшін электр және (немесе) жылу энергиясын өндіру және (немесе) өткізу үшін энергия өндіруші ұйымға өткізген;</w:t>
      </w:r>
    </w:p>
    <w:p>
      <w:pPr>
        <w:spacing w:after="0"/>
        <w:ind w:left="0"/>
        <w:jc w:val="both"/>
      </w:pPr>
      <w:r>
        <w:rPr>
          <w:rFonts w:ascii="Times New Roman"/>
          <w:b w:val="false"/>
          <w:i w:val="false"/>
          <w:color w:val="000000"/>
          <w:sz w:val="28"/>
        </w:rPr>
        <w:t>
      9) жер қойнауын пайдаланушы өндірілген тас көмірді, қоңыр көмірді, жанғыш тақтатастарды тауарларды өндіру кезінде оларды өңдеуді және (немесе) пайдалануды жүзеге асыратын ұйымдарға өткізген жағдайда 0, 01 коэффициенті қолданылады.";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"Егер осы бапта келтірілген кестенің 13-жолында көрсетілген кендік емес минералды шикізат бойынша қатысты осы Кодекстің 744 және 745-баптарына сәйкес есептелген пайдалы қазбаларды өндіруге салынатын салық сомасы салық кезеңі ішінде жер қойнауын пайдаланушының өндірген нақты көлемінің сомасынан және республикалық бюджет туралы заңда белгіленген және тиісті қаржы жылының 1 қаңтарында қолданыста болған 0,02 айлық есептік көрсеткіштен аз болса, мұндай кендік емес минералды шикізат  республикалық бюджет туралы заңда белгіленген және өндірілетін осындай кендік емес минералды шикізаттың бiрлiгiне сәйкес тиісті қаржы жылының 1 қаңтарына дейін қолданыста болған 0,02 айлық есептік көрсеткiш мөлшерiнде айқындалады.";</w:t>
      </w:r>
    </w:p>
    <w:p>
      <w:pPr>
        <w:spacing w:after="0"/>
        <w:ind w:left="0"/>
        <w:jc w:val="both"/>
      </w:pPr>
      <w:r>
        <w:rPr>
          <w:rFonts w:ascii="Times New Roman"/>
          <w:b w:val="false"/>
          <w:i w:val="false"/>
          <w:color w:val="000000"/>
          <w:sz w:val="28"/>
        </w:rPr>
        <w:t>
      257) 747-баптың төртінші бөлігі мынадай мазмұндағы 1-1) тармақшамен толықтырылсын:</w:t>
      </w:r>
    </w:p>
    <w:p>
      <w:pPr>
        <w:spacing w:after="0"/>
        <w:ind w:left="0"/>
        <w:jc w:val="both"/>
      </w:pPr>
      <w:r>
        <w:rPr>
          <w:rFonts w:ascii="Times New Roman"/>
          <w:b w:val="false"/>
          <w:i w:val="false"/>
          <w:color w:val="000000"/>
          <w:sz w:val="28"/>
        </w:rPr>
        <w:t>
      "1-1) көмірсутектер қосымша өндіріліп алынған және халықтың денсаулығы мен қоршаған ортаға қауіп төндіретін жерасты суларын Қазақстан Республикасының су заңнамасына сәйкес жойған кезде;";</w:t>
      </w:r>
    </w:p>
    <w:p>
      <w:pPr>
        <w:spacing w:after="0"/>
        <w:ind w:left="0"/>
        <w:jc w:val="both"/>
      </w:pPr>
      <w:r>
        <w:rPr>
          <w:rFonts w:ascii="Times New Roman"/>
          <w:b w:val="false"/>
          <w:i w:val="false"/>
          <w:color w:val="000000"/>
          <w:sz w:val="28"/>
        </w:rPr>
        <w:t>
      258) 753-баптың 2-тармағының 2) тармақшасы мынадай редакцияда жазылсын:</w:t>
      </w:r>
    </w:p>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олардың ішінде кең таралған пайдалы қазбаларды, жерасты суларын және (немесе) емдік балшықты барлауға және (немесе) өндіруге;";</w:t>
      </w:r>
    </w:p>
    <w:p>
      <w:pPr>
        <w:spacing w:after="0"/>
        <w:ind w:left="0"/>
        <w:jc w:val="both"/>
      </w:pPr>
      <w:r>
        <w:rPr>
          <w:rFonts w:ascii="Times New Roman"/>
          <w:b w:val="false"/>
          <w:i w:val="false"/>
          <w:color w:val="000000"/>
          <w:sz w:val="28"/>
        </w:rPr>
        <w:t>
      259) 766-бап мынадай редакцияда жазылсын:</w:t>
      </w:r>
    </w:p>
    <w:p>
      <w:pPr>
        <w:spacing w:after="0"/>
        <w:ind w:left="0"/>
        <w:jc w:val="both"/>
      </w:pPr>
      <w:r>
        <w:rPr>
          <w:rFonts w:ascii="Times New Roman"/>
          <w:b w:val="false"/>
          <w:i w:val="false"/>
          <w:color w:val="000000"/>
          <w:sz w:val="28"/>
        </w:rPr>
        <w:t>
      "766-бап. Жалпы ережелер</w:t>
      </w:r>
    </w:p>
    <w:p>
      <w:pPr>
        <w:spacing w:after="0"/>
        <w:ind w:left="0"/>
        <w:jc w:val="both"/>
      </w:pPr>
      <w:r>
        <w:rPr>
          <w:rFonts w:ascii="Times New Roman"/>
          <w:b w:val="false"/>
          <w:i w:val="false"/>
          <w:color w:val="000000"/>
          <w:sz w:val="28"/>
        </w:rPr>
        <w:t>
      1. Жер қойнауын пайдалануға баламалы салықты Қазақстан Республикасының жер қойнауы және жер қойнауын пайдалану туралы заңнамасына сәйкес:</w:t>
      </w:r>
    </w:p>
    <w:p>
      <w:pPr>
        <w:spacing w:after="0"/>
        <w:ind w:left="0"/>
        <w:jc w:val="both"/>
      </w:pPr>
      <w:r>
        <w:rPr>
          <w:rFonts w:ascii="Times New Roman"/>
          <w:b w:val="false"/>
          <w:i w:val="false"/>
          <w:color w:val="000000"/>
          <w:sz w:val="28"/>
        </w:rPr>
        <w:t>
      1) Каспий теңізінің қазақстандық секторында толық орналасқан кен орнында (кен орындарында) көмірсутектерді өндіруге және (немесе) бірлескен барлау мен өндіруге арналған келісімшарт;</w:t>
      </w:r>
    </w:p>
    <w:p>
      <w:pPr>
        <w:spacing w:after="0"/>
        <w:ind w:left="0"/>
        <w:jc w:val="both"/>
      </w:pPr>
      <w:r>
        <w:rPr>
          <w:rFonts w:ascii="Times New Roman"/>
          <w:b w:val="false"/>
          <w:i w:val="false"/>
          <w:color w:val="000000"/>
          <w:sz w:val="28"/>
        </w:rPr>
        <w:t>
      2) тау-кендік бөлуде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жоғарғы нүктесінің тереңдігі 4500 метрден жоғары емес және тау-кендік бөлуде немесе тау-кендік бөлу болмаған кезде өндіруге немесе барлауға және көмірсутектерді өндіруге арналған келісімшартта көрсетілген көмірсутектер кен жатындары төменгі нүктесінің тереңдігі 5000 метр және одан төмен кен орындары бойынша өндіруге және (немесе) барлауға және көмірсутектерді өндіруге арналған келісімшарт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p>
      <w:pPr>
        <w:spacing w:after="0"/>
        <w:ind w:left="0"/>
        <w:jc w:val="both"/>
      </w:pPr>
      <w:r>
        <w:rPr>
          <w:rFonts w:ascii="Times New Roman"/>
          <w:b w:val="false"/>
          <w:i w:val="false"/>
          <w:color w:val="000000"/>
          <w:sz w:val="28"/>
        </w:rPr>
        <w:t>
      Аталған құқық жер қойнауын пайдалануға арналған аталған  келісімшарттар жасалған күннен бастап жер қойнауын пайдалануға арналған тиісті келісімшарттың қолданылуы аяқталған күнге дейінгі кезеңде қолданылады және өзгертуге жатпайды.</w:t>
      </w:r>
    </w:p>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келісімшартты жасасқан күннен бастап күнтізбелік отыз күннен кешіктірмей орналасқан жері бойынша салық органына жібереді.</w:t>
      </w:r>
    </w:p>
    <w:p>
      <w:pPr>
        <w:spacing w:after="0"/>
        <w:ind w:left="0"/>
        <w:jc w:val="both"/>
      </w:pPr>
      <w:r>
        <w:rPr>
          <w:rFonts w:ascii="Times New Roman"/>
          <w:b w:val="false"/>
          <w:i w:val="false"/>
          <w:color w:val="000000"/>
          <w:sz w:val="28"/>
        </w:rPr>
        <w:t>
      2. Осы баптың 1-тармағында көрсетілген, 2018 жылғы 1 қаңтарға дейін жасалған келісімшарттар бойынша жер қойнауын пайдаланушылардың арнайы төлемдер мен салықтар жөніндегі салықтық міндеттемені орындауының баламалы тәртібін 2018 жылғы 1 қаңтардан бастап қолдану құқығы жер қойнауын пайдалануға арналған келісімшарттың қолданылуының қалған барлық кезеңіне жүргізіледі және өзгертуге жатпайды, бұл туралы салық төлеуші тұрған жеріндегі салық органына 2018 жылғы 1 наурыздан кешіктірмей хабарлама жібереді.</w:t>
      </w:r>
    </w:p>
    <w:p>
      <w:pPr>
        <w:spacing w:after="0"/>
        <w:ind w:left="0"/>
        <w:jc w:val="both"/>
      </w:pPr>
      <w:r>
        <w:rPr>
          <w:rFonts w:ascii="Times New Roman"/>
          <w:b w:val="false"/>
          <w:i w:val="false"/>
          <w:color w:val="000000"/>
          <w:sz w:val="28"/>
        </w:rPr>
        <w:t>
      3. Осы баптың 1 және 2-тармақтарында көзделген хабарламалар белгіленген мерзімде ұсынылмаған жағдайда, тарихи шығындарды өтеу бойынша төлем, пайдалы қазбаларды өндіру салығы және үстеме пайда салығы бойынша салық міндеттемесін орындау осы Кодекстің 84, 85 және 86-тарауларында айқындалған тәртіппен жүзеге асырылады.";</w:t>
      </w:r>
    </w:p>
    <w:p>
      <w:pPr>
        <w:spacing w:after="0"/>
        <w:ind w:left="0"/>
        <w:jc w:val="both"/>
      </w:pPr>
      <w:r>
        <w:rPr>
          <w:rFonts w:ascii="Times New Roman"/>
          <w:b w:val="false"/>
          <w:i w:val="false"/>
          <w:color w:val="000000"/>
          <w:sz w:val="28"/>
        </w:rPr>
        <w:t>
      260) 774-баптың 1-тармағының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заңнамалық актілерінде белгіленген талаптарға сәйкес келген жағдайда, қызметтерді салық агенттері болып табылмайтын жеке тұлғаларға ғана көрсететін және (немесе) акцизделетін өнімдерді қоспағанда, жеке қосалқы шаруашылықтың өзі өндірген ауыл шаруашылығы өнiмiн салық агенттері болып табылмайтын жеке тұлғаларға ғана өткізетін жеке тұлғалар бірыңғай жиынтық төлемді төлеушілер деп танылады.";</w:t>
      </w:r>
    </w:p>
    <w:p>
      <w:pPr>
        <w:spacing w:after="0"/>
        <w:ind w:left="0"/>
        <w:jc w:val="both"/>
      </w:pPr>
      <w:r>
        <w:rPr>
          <w:rFonts w:ascii="Times New Roman"/>
          <w:b w:val="false"/>
          <w:i w:val="false"/>
          <w:color w:val="000000"/>
          <w:sz w:val="28"/>
        </w:rPr>
        <w:t>
      261) 775-бап мынадай мазмұндағы 5-тармақпен толықтырылсын:</w:t>
      </w:r>
    </w:p>
    <w:p>
      <w:pPr>
        <w:spacing w:after="0"/>
        <w:ind w:left="0"/>
        <w:jc w:val="both"/>
      </w:pPr>
      <w:r>
        <w:rPr>
          <w:rFonts w:ascii="Times New Roman"/>
          <w:b w:val="false"/>
          <w:i w:val="false"/>
          <w:color w:val="000000"/>
          <w:sz w:val="28"/>
        </w:rPr>
        <w:t>
      "5. Жеке тұлғалар бірыңғай жиынтық төлемді тұрғылықты жері бойынша төлейді.".</w:t>
      </w:r>
    </w:p>
    <w:p>
      <w:pPr>
        <w:spacing w:after="0"/>
        <w:ind w:left="0"/>
        <w:jc w:val="both"/>
      </w:pPr>
      <w:r>
        <w:rPr>
          <w:rFonts w:ascii="Times New Roman"/>
          <w:b w:val="false"/>
          <w:i w:val="false"/>
          <w:color w:val="000000"/>
          <w:sz w:val="28"/>
        </w:rPr>
        <w:t xml:space="preserve">
      7.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Парламентінің Жаршысы, 2017 ж., № 23-I, 23-II, 110-құжат; 2018 ж., № 15, 50-құжат; № 19, 62-құжат; № 24, 93-құжат; 2019 ж., № 7, 37, 39-құжаттар; № 15-16, 67-құжат;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30 желтоқсанда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рәсімдерін, бюджет, салық заңнамасын және теміржол көлігі туралы заңнаманы жетілдіру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168-баптың тақырыбы мынадай редакцияда жазылсын:</w:t>
      </w:r>
    </w:p>
    <w:p>
      <w:pPr>
        <w:spacing w:after="0"/>
        <w:ind w:left="0"/>
        <w:jc w:val="both"/>
      </w:pPr>
      <w:r>
        <w:rPr>
          <w:rFonts w:ascii="Times New Roman"/>
          <w:b w:val="false"/>
          <w:i w:val="false"/>
          <w:color w:val="000000"/>
          <w:sz w:val="28"/>
        </w:rPr>
        <w:t>
      "168-бап. Өз тауарларын сақтау қоймасы иесінің қызметін тоқтата тұру және қайта бастау";</w:t>
      </w:r>
    </w:p>
    <w:p>
      <w:pPr>
        <w:spacing w:after="0"/>
        <w:ind w:left="0"/>
        <w:jc w:val="both"/>
      </w:pPr>
      <w:r>
        <w:rPr>
          <w:rFonts w:ascii="Times New Roman"/>
          <w:b w:val="false"/>
          <w:i w:val="false"/>
          <w:color w:val="000000"/>
          <w:sz w:val="28"/>
        </w:rPr>
        <w:t>
      505-баптың тақырыбы мынадай редакцияда жазылсын:</w:t>
      </w:r>
    </w:p>
    <w:p>
      <w:pPr>
        <w:spacing w:after="0"/>
        <w:ind w:left="0"/>
        <w:jc w:val="both"/>
      </w:pPr>
      <w:r>
        <w:rPr>
          <w:rFonts w:ascii="Times New Roman"/>
          <w:b w:val="false"/>
          <w:i w:val="false"/>
          <w:color w:val="000000"/>
          <w:sz w:val="28"/>
        </w:rPr>
        <w:t>
      "505-бап. Уақытша сақтау қоймасы иесінің тізіліміне енгізілген тұлғалардың қызметін тоқтата тұру және қайта бастауының негіздемелері және тәртібі";</w:t>
      </w:r>
    </w:p>
    <w:p>
      <w:pPr>
        <w:spacing w:after="0"/>
        <w:ind w:left="0"/>
        <w:jc w:val="both"/>
      </w:pPr>
      <w:r>
        <w:rPr>
          <w:rFonts w:ascii="Times New Roman"/>
          <w:b w:val="false"/>
          <w:i w:val="false"/>
          <w:color w:val="000000"/>
          <w:sz w:val="28"/>
        </w:rPr>
        <w:t>
      512-баптың тақырыбы мынадай редакцияда жазылсын:</w:t>
      </w:r>
    </w:p>
    <w:p>
      <w:pPr>
        <w:spacing w:after="0"/>
        <w:ind w:left="0"/>
        <w:jc w:val="both"/>
      </w:pPr>
      <w:r>
        <w:rPr>
          <w:rFonts w:ascii="Times New Roman"/>
          <w:b w:val="false"/>
          <w:i w:val="false"/>
          <w:color w:val="000000"/>
          <w:sz w:val="28"/>
        </w:rPr>
        <w:t>
      "512-бап. Кеден қоймасы иесінің тізіліміне енгізілген тұлғалардың қызметін тоқтата тұру және қайта бастауының  негіздемелері және тәртібі";</w:t>
      </w:r>
    </w:p>
    <w:p>
      <w:pPr>
        <w:spacing w:after="0"/>
        <w:ind w:left="0"/>
        <w:jc w:val="both"/>
      </w:pPr>
      <w:r>
        <w:rPr>
          <w:rFonts w:ascii="Times New Roman"/>
          <w:b w:val="false"/>
          <w:i w:val="false"/>
          <w:color w:val="000000"/>
          <w:sz w:val="28"/>
        </w:rPr>
        <w:t>
      519-баптың тақырыбы мынадай редакцияда жазылсын:</w:t>
      </w:r>
    </w:p>
    <w:p>
      <w:pPr>
        <w:spacing w:after="0"/>
        <w:ind w:left="0"/>
        <w:jc w:val="both"/>
      </w:pPr>
      <w:r>
        <w:rPr>
          <w:rFonts w:ascii="Times New Roman"/>
          <w:b w:val="false"/>
          <w:i w:val="false"/>
          <w:color w:val="000000"/>
          <w:sz w:val="28"/>
        </w:rPr>
        <w:t>
      "519-бап. Еркін қойманың иесі тізіліміне енгізілген тұлғалардың ретіндегі заңды тұлғаның қызметін тоқтата тұру және қайта бастауының  негіздемелері және тәртібі";</w:t>
      </w:r>
    </w:p>
    <w:p>
      <w:pPr>
        <w:spacing w:after="0"/>
        <w:ind w:left="0"/>
        <w:jc w:val="both"/>
      </w:pPr>
      <w:r>
        <w:rPr>
          <w:rFonts w:ascii="Times New Roman"/>
          <w:b w:val="false"/>
          <w:i w:val="false"/>
          <w:color w:val="000000"/>
          <w:sz w:val="28"/>
        </w:rPr>
        <w:t>
      526-баптың тақырыбы мынадай редакцияда жазылсын:</w:t>
      </w:r>
    </w:p>
    <w:p>
      <w:pPr>
        <w:spacing w:after="0"/>
        <w:ind w:left="0"/>
        <w:jc w:val="both"/>
      </w:pPr>
      <w:r>
        <w:rPr>
          <w:rFonts w:ascii="Times New Roman"/>
          <w:b w:val="false"/>
          <w:i w:val="false"/>
          <w:color w:val="000000"/>
          <w:sz w:val="28"/>
        </w:rPr>
        <w:t>
      "526-бап. Бажсыз сауда дүкені иесінің тізіліміне енгізілген тұлғалардың қызметін тоқтата тұру және қайта бастауының  негіздемелері және тәртібі";</w:t>
      </w:r>
    </w:p>
    <w:p>
      <w:pPr>
        <w:spacing w:after="0"/>
        <w:ind w:left="0"/>
        <w:jc w:val="both"/>
      </w:pPr>
      <w:r>
        <w:rPr>
          <w:rFonts w:ascii="Times New Roman"/>
          <w:b w:val="false"/>
          <w:i w:val="false"/>
          <w:color w:val="000000"/>
          <w:sz w:val="28"/>
        </w:rPr>
        <w:t>
      2) 19-баптың 3-тармағында:</w:t>
      </w:r>
    </w:p>
    <w:p>
      <w:pPr>
        <w:spacing w:after="0"/>
        <w:ind w:left="0"/>
        <w:jc w:val="both"/>
      </w:pPr>
      <w:r>
        <w:rPr>
          <w:rFonts w:ascii="Times New Roman"/>
          <w:b w:val="false"/>
          <w:i w:val="false"/>
          <w:color w:val="000000"/>
          <w:sz w:val="28"/>
        </w:rPr>
        <w:t>
      1) тармақшадағы "прокурор" деген сөзден кейін ", тергеу судьясы" деген сөзбен толықтырылсын;</w:t>
      </w:r>
    </w:p>
    <w:p>
      <w:pPr>
        <w:spacing w:after="0"/>
        <w:ind w:left="0"/>
        <w:jc w:val="both"/>
      </w:pPr>
      <w:r>
        <w:rPr>
          <w:rFonts w:ascii="Times New Roman"/>
          <w:b w:val="false"/>
          <w:i w:val="false"/>
          <w:color w:val="000000"/>
          <w:sz w:val="28"/>
        </w:rPr>
        <w:t xml:space="preserve">
      мынадай мазмұндағы бөлікпен толықтырылсын: </w:t>
      </w:r>
    </w:p>
    <w:p>
      <w:pPr>
        <w:spacing w:after="0"/>
        <w:ind w:left="0"/>
        <w:jc w:val="both"/>
      </w:pPr>
      <w:r>
        <w:rPr>
          <w:rFonts w:ascii="Times New Roman"/>
          <w:b w:val="false"/>
          <w:i w:val="false"/>
          <w:color w:val="000000"/>
          <w:sz w:val="28"/>
        </w:rPr>
        <w:t>
      "Бұл ретте құпия ақпаратқа жатпайтын мәліметтер тізбесін уәкілетті орган бекітеді.";</w:t>
      </w:r>
    </w:p>
    <w:p>
      <w:pPr>
        <w:spacing w:after="0"/>
        <w:ind w:left="0"/>
        <w:jc w:val="both"/>
      </w:pPr>
      <w:r>
        <w:rPr>
          <w:rFonts w:ascii="Times New Roman"/>
          <w:b w:val="false"/>
          <w:i w:val="false"/>
          <w:color w:val="000000"/>
          <w:sz w:val="28"/>
        </w:rPr>
        <w:t>
      3) 40-баптың 3-тармағының 3) тармақша мынадай редакцияда жазылсын:</w:t>
      </w:r>
    </w:p>
    <w:p>
      <w:pPr>
        <w:spacing w:after="0"/>
        <w:ind w:left="0"/>
        <w:jc w:val="both"/>
      </w:pPr>
      <w:r>
        <w:rPr>
          <w:rFonts w:ascii="Times New Roman"/>
          <w:b w:val="false"/>
          <w:i w:val="false"/>
          <w:color w:val="000000"/>
          <w:sz w:val="28"/>
        </w:rPr>
        <w:t>
      "3) осы тарауда және Қазақстан Республикасының заңнамасында көзделген өзге де жағдайларда.";</w:t>
      </w:r>
    </w:p>
    <w:p>
      <w:pPr>
        <w:spacing w:after="0"/>
        <w:ind w:left="0"/>
        <w:jc w:val="both"/>
      </w:pPr>
      <w:r>
        <w:rPr>
          <w:rFonts w:ascii="Times New Roman"/>
          <w:b w:val="false"/>
          <w:i w:val="false"/>
          <w:color w:val="000000"/>
          <w:sz w:val="28"/>
        </w:rPr>
        <w:t>
      4) 45-бапта:</w:t>
      </w:r>
    </w:p>
    <w:p>
      <w:pPr>
        <w:spacing w:after="0"/>
        <w:ind w:left="0"/>
        <w:jc w:val="both"/>
      </w:pPr>
      <w:r>
        <w:rPr>
          <w:rFonts w:ascii="Times New Roman"/>
          <w:b w:val="false"/>
          <w:i w:val="false"/>
          <w:color w:val="000000"/>
          <w:sz w:val="28"/>
        </w:rPr>
        <w:t>
      3-тармақтың бірінші бөлігіндегі "он" деген сөз "бес" деген сөзбен ауыстырылсын;</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Электрондық құжат түрінде берілген тауарды сыныптау туралы алдын ала шешім қабылдау туралы өтінішке осы баптың 2 және 3-тармақтарында көрсетілген құжаттардың электрондық не сканерленген көшірмелері қоса беріледі.";</w:t>
      </w:r>
    </w:p>
    <w:p>
      <w:pPr>
        <w:spacing w:after="0"/>
        <w:ind w:left="0"/>
        <w:jc w:val="both"/>
      </w:pPr>
      <w:r>
        <w:rPr>
          <w:rFonts w:ascii="Times New Roman"/>
          <w:b w:val="false"/>
          <w:i w:val="false"/>
          <w:color w:val="000000"/>
          <w:sz w:val="28"/>
        </w:rPr>
        <w:t>
      5) 46-баптың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Тауарды сыныптау туралы алдын ала шешім кеден органында тауарды сыныптау туралы алдын ала шешім қабылдау туралы өтініш тіркелген күннен бастап он жұмыс күнінен кешіктірілмей қабылданады. Бұл ретте бұрын сол марканы, модельді, артикулі мен модификациясын қамтитын нақ сол атауы бар тауарды сыныптау туралы алдын ала шешімдер қабылданған тауарлар бойынша тауарды сыныптау туралы алдын ала шешім тауарды сыныптау туралы алдын ала шешім қабылдау туралы өтініш кеден органында тіркелген күннен бастап бес жұмыс күнінен кешіктірілмей қабылданады.";</w:t>
      </w:r>
    </w:p>
    <w:p>
      <w:pPr>
        <w:spacing w:after="0"/>
        <w:ind w:left="0"/>
        <w:jc w:val="both"/>
      </w:pPr>
      <w:r>
        <w:rPr>
          <w:rFonts w:ascii="Times New Roman"/>
          <w:b w:val="false"/>
          <w:i w:val="false"/>
          <w:color w:val="000000"/>
          <w:sz w:val="28"/>
        </w:rPr>
        <w:t>
      6) 49-бапта:</w:t>
      </w:r>
    </w:p>
    <w:p>
      <w:pPr>
        <w:spacing w:after="0"/>
        <w:ind w:left="0"/>
        <w:jc w:val="both"/>
      </w:pPr>
      <w:r>
        <w:rPr>
          <w:rFonts w:ascii="Times New Roman"/>
          <w:b w:val="false"/>
          <w:i w:val="false"/>
          <w:color w:val="000000"/>
          <w:sz w:val="28"/>
        </w:rPr>
        <w:t>
      1-тармақтағы "жазбаша өтініші негізінде" деген сөздер "электрондық құжат немесе қағаз жеткізгіштегі құжат түрінде өтініші негізінде" деген сөздермен ауыстырылсын;</w:t>
      </w:r>
    </w:p>
    <w:p>
      <w:pPr>
        <w:spacing w:after="0"/>
        <w:ind w:left="0"/>
        <w:jc w:val="both"/>
      </w:pPr>
      <w:r>
        <w:rPr>
          <w:rFonts w:ascii="Times New Roman"/>
          <w:b w:val="false"/>
          <w:i w:val="false"/>
          <w:color w:val="000000"/>
          <w:sz w:val="28"/>
        </w:rPr>
        <w:t>
      6-тармақтың екінші бөлігі "жазбаша хабардар" деген сөзден кейін "не электрондық нысанда хабардар" деген сөздермен толықтырылсын;</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Электрондық құжат түрінде берілген құрастырылмаған түрдегі тауарды сыныптау туралы шешімді қабылдау туралы өтінішке осы баптың 4 және 6-тармақтарында көрсетілген құжаттардың электрондық не сканерленген көшірмелері қоса беріледі.";</w:t>
      </w:r>
    </w:p>
    <w:p>
      <w:pPr>
        <w:spacing w:after="0"/>
        <w:ind w:left="0"/>
        <w:jc w:val="both"/>
      </w:pPr>
      <w:r>
        <w:rPr>
          <w:rFonts w:ascii="Times New Roman"/>
          <w:b w:val="false"/>
          <w:i w:val="false"/>
          <w:color w:val="000000"/>
          <w:sz w:val="28"/>
        </w:rPr>
        <w:t>
      7) 50-баптың 1-тармағының бірінші бөлігіндегі "отыз" деген сөз "жиырма" деген сөзбен ауыстырылсын;</w:t>
      </w:r>
    </w:p>
    <w:p>
      <w:pPr>
        <w:spacing w:after="0"/>
        <w:ind w:left="0"/>
        <w:jc w:val="both"/>
      </w:pPr>
      <w:r>
        <w:rPr>
          <w:rFonts w:ascii="Times New Roman"/>
          <w:b w:val="false"/>
          <w:i w:val="false"/>
          <w:color w:val="000000"/>
          <w:sz w:val="28"/>
        </w:rPr>
        <w:t>
      8) 51-баптың 3-тармағының 3) тармақшасындағы "жазбаша" деген сөзден кейін "немесе электрондық" деген сөздермен толықтырылсын;</w:t>
      </w:r>
    </w:p>
    <w:p>
      <w:pPr>
        <w:spacing w:after="0"/>
        <w:ind w:left="0"/>
        <w:jc w:val="both"/>
      </w:pPr>
      <w:r>
        <w:rPr>
          <w:rFonts w:ascii="Times New Roman"/>
          <w:b w:val="false"/>
          <w:i w:val="false"/>
          <w:color w:val="000000"/>
          <w:sz w:val="28"/>
        </w:rPr>
        <w:t>
      9) 54-баптың 2-тармағының бірінші абзацындағы "жазбаша өтініштерінде" деген сөздер "жазбаша өтінішінде не электрондық нысандағы өтінішінде" деген сөздермен ауыстырылсын;</w:t>
      </w:r>
    </w:p>
    <w:p>
      <w:pPr>
        <w:spacing w:after="0"/>
        <w:ind w:left="0"/>
        <w:jc w:val="both"/>
      </w:pPr>
      <w:r>
        <w:rPr>
          <w:rFonts w:ascii="Times New Roman"/>
          <w:b w:val="false"/>
          <w:i w:val="false"/>
          <w:color w:val="000000"/>
          <w:sz w:val="28"/>
        </w:rPr>
        <w:t>
      10) 92-баптың 6-тармағының сегізінші бөлігінде "1 және 3-тармақтарында" деген сөздер "1-тармағында" деген сөзбен ауыстырылсын;</w:t>
      </w:r>
    </w:p>
    <w:p>
      <w:pPr>
        <w:spacing w:after="0"/>
        <w:ind w:left="0"/>
        <w:jc w:val="both"/>
      </w:pPr>
      <w:r>
        <w:rPr>
          <w:rFonts w:ascii="Times New Roman"/>
          <w:b w:val="false"/>
          <w:i w:val="false"/>
          <w:color w:val="000000"/>
          <w:sz w:val="28"/>
        </w:rPr>
        <w:t>
      11) 96-баптың 2-тармағының 3) тармақшасы алып тасталсын;</w:t>
      </w:r>
    </w:p>
    <w:p>
      <w:pPr>
        <w:spacing w:after="0"/>
        <w:ind w:left="0"/>
        <w:jc w:val="both"/>
      </w:pPr>
      <w:r>
        <w:rPr>
          <w:rFonts w:ascii="Times New Roman"/>
          <w:b w:val="false"/>
          <w:i w:val="false"/>
          <w:color w:val="000000"/>
          <w:sz w:val="28"/>
        </w:rPr>
        <w:t>
      12) 101-баптың 8-тармағы мынадай редакцияда жазылсын:</w:t>
      </w:r>
    </w:p>
    <w:p>
      <w:pPr>
        <w:spacing w:after="0"/>
        <w:ind w:left="0"/>
        <w:jc w:val="both"/>
      </w:pPr>
      <w:r>
        <w:rPr>
          <w:rFonts w:ascii="Times New Roman"/>
          <w:b w:val="false"/>
          <w:i w:val="false"/>
          <w:color w:val="000000"/>
          <w:sz w:val="28"/>
        </w:rPr>
        <w:t>
      "8. Кеден органы кепіл ресімделген күннен бастап үш жұмыс күнінен кешіктірмей мүлік кепілі шарты кедендік баждарды, салықтарды төлеу жөніндегі міндеттің орындалуын қамтамасыз ету ретінде тіркейді.";</w:t>
      </w:r>
    </w:p>
    <w:p>
      <w:pPr>
        <w:spacing w:after="0"/>
        <w:ind w:left="0"/>
        <w:jc w:val="both"/>
      </w:pPr>
      <w:r>
        <w:rPr>
          <w:rFonts w:ascii="Times New Roman"/>
          <w:b w:val="false"/>
          <w:i w:val="false"/>
          <w:color w:val="000000"/>
          <w:sz w:val="28"/>
        </w:rPr>
        <w:t>
      13) 107-баптың 1-тармағының 1) тармақшасындағы "әділет органына – сұрау салу келіп түскен күннен бастап бес" деген сөздер "тіркеуші органға – сұрау салу келіп түскен күннен бастап үш" деген сөздермен ауыстырылсын;</w:t>
      </w:r>
    </w:p>
    <w:p>
      <w:pPr>
        <w:spacing w:after="0"/>
        <w:ind w:left="0"/>
        <w:jc w:val="both"/>
      </w:pPr>
      <w:r>
        <w:rPr>
          <w:rFonts w:ascii="Times New Roman"/>
          <w:b w:val="false"/>
          <w:i w:val="false"/>
          <w:color w:val="000000"/>
          <w:sz w:val="28"/>
        </w:rPr>
        <w:t>
      14) 110-баптың 5-тармағындағы "он" деген сөз "бес" деген сөзбен ауыстырылсын;</w:t>
      </w:r>
    </w:p>
    <w:p>
      <w:pPr>
        <w:spacing w:after="0"/>
        <w:ind w:left="0"/>
        <w:jc w:val="both"/>
      </w:pPr>
      <w:r>
        <w:rPr>
          <w:rFonts w:ascii="Times New Roman"/>
          <w:b w:val="false"/>
          <w:i w:val="false"/>
          <w:color w:val="000000"/>
          <w:sz w:val="28"/>
        </w:rPr>
        <w:t>
      15) 111-баптың 2-тармағындағы "он" деген сөз "бес" деген сөзбен ауыстырылсын;</w:t>
      </w:r>
    </w:p>
    <w:p>
      <w:pPr>
        <w:spacing w:after="0"/>
        <w:ind w:left="0"/>
        <w:jc w:val="both"/>
      </w:pPr>
      <w:r>
        <w:rPr>
          <w:rFonts w:ascii="Times New Roman"/>
          <w:b w:val="false"/>
          <w:i w:val="false"/>
          <w:color w:val="000000"/>
          <w:sz w:val="28"/>
        </w:rPr>
        <w:t>
      16) 112-баптың 2-тармағының бірінші абзацындағы "он" деген сөз "бес" деген сөзбен ауыстырылсын;</w:t>
      </w:r>
    </w:p>
    <w:p>
      <w:pPr>
        <w:spacing w:after="0"/>
        <w:ind w:left="0"/>
        <w:jc w:val="both"/>
      </w:pPr>
      <w:r>
        <w:rPr>
          <w:rFonts w:ascii="Times New Roman"/>
          <w:b w:val="false"/>
          <w:i w:val="false"/>
          <w:color w:val="000000"/>
          <w:sz w:val="28"/>
        </w:rPr>
        <w:t>
      17) 115-баптың үшінші бөлігіндегі "он" деген сөз "бес" деген сөзбен ауыстырылсын;</w:t>
      </w:r>
    </w:p>
    <w:p>
      <w:pPr>
        <w:spacing w:after="0"/>
        <w:ind w:left="0"/>
        <w:jc w:val="both"/>
      </w:pPr>
      <w:r>
        <w:rPr>
          <w:rFonts w:ascii="Times New Roman"/>
          <w:b w:val="false"/>
          <w:i w:val="false"/>
          <w:color w:val="000000"/>
          <w:sz w:val="28"/>
        </w:rPr>
        <w:t>
      18) 117-баптың 2-тармағының 4) тармақшасы мынадай редакцияда жазылсын:</w:t>
      </w:r>
    </w:p>
    <w:p>
      <w:pPr>
        <w:spacing w:after="0"/>
        <w:ind w:left="0"/>
        <w:jc w:val="both"/>
      </w:pPr>
      <w:r>
        <w:rPr>
          <w:rFonts w:ascii="Times New Roman"/>
          <w:b w:val="false"/>
          <w:i w:val="false"/>
          <w:color w:val="000000"/>
          <w:sz w:val="28"/>
        </w:rPr>
        <w:t>
      "4) төлеушіге осы Кодекстің 55-тарауына сәйкес жіберілген тексеру нәтижелері туралы хабарламаға және бұзушылықтарды жою туралы хабарламаға шағымды қараудың қорытындылары туралы хабарлама жіберілген күннен бастап бес жұмыс күнінен кешіктірмей төлеушіге жіберіледі.";</w:t>
      </w:r>
    </w:p>
    <w:p>
      <w:pPr>
        <w:spacing w:after="0"/>
        <w:ind w:left="0"/>
        <w:jc w:val="both"/>
      </w:pPr>
      <w:r>
        <w:rPr>
          <w:rFonts w:ascii="Times New Roman"/>
          <w:b w:val="false"/>
          <w:i w:val="false"/>
          <w:color w:val="000000"/>
          <w:sz w:val="28"/>
        </w:rPr>
        <w:t>
      19) 125-баптың 1 және 2-тармақтары мынадай редакцияда жазылсын:</w:t>
      </w:r>
    </w:p>
    <w:p>
      <w:pPr>
        <w:spacing w:after="0"/>
        <w:ind w:left="0"/>
        <w:jc w:val="both"/>
      </w:pPr>
      <w:r>
        <w:rPr>
          <w:rFonts w:ascii="Times New Roman"/>
          <w:b w:val="false"/>
          <w:i w:val="false"/>
          <w:color w:val="000000"/>
          <w:sz w:val="28"/>
        </w:rPr>
        <w:t>
      "1. Кеден органы төлеушінің банктік шоттары бойынша шығыс операцияларын тоқтата тұру туралы өкімді мынадай:</w:t>
      </w:r>
    </w:p>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күні өткен соң төлеуші кедендік төлемдер, салықтар, арнайы, демпингке қарсы, өтемақы баждары, өсімпұлдар, пайыздар бойынша берешекті өтемеген жағдайда;</w:t>
      </w:r>
    </w:p>
    <w:p>
      <w:pPr>
        <w:spacing w:after="0"/>
        <w:ind w:left="0"/>
        <w:jc w:val="both"/>
      </w:pPr>
      <w:r>
        <w:rPr>
          <w:rFonts w:ascii="Times New Roman"/>
          <w:b w:val="false"/>
          <w:i w:val="false"/>
          <w:color w:val="000000"/>
          <w:sz w:val="28"/>
        </w:rPr>
        <w:t>
      2) кеден органының лауазымды адамдары көшпелі кедендік тексеруді жүзеге асыруға қажетті көшпелі кедендік тексерулер объектілеріне кіруге рұқсаты, құжаттарға, мәліметтерге қолжеткізуі мүмкін болмаған, сол сияқты  осы Кодекстің 422-бабының 2-тармағының 1), 3), 10) 11) тармақашаларында көзделген талаптарды орындамаған, кіруге рұқсат, қолжеткізу болмаған немесе талаптарды орындамаған күннен бастап бес жұмыс күні ішінде;</w:t>
      </w:r>
    </w:p>
    <w:p>
      <w:pPr>
        <w:spacing w:after="0"/>
        <w:ind w:left="0"/>
        <w:jc w:val="both"/>
      </w:pPr>
      <w:r>
        <w:rPr>
          <w:rFonts w:ascii="Times New Roman"/>
          <w:b w:val="false"/>
          <w:i w:val="false"/>
          <w:color w:val="000000"/>
          <w:sz w:val="28"/>
        </w:rPr>
        <w:t>
      3) осы Кодекстің 417-бабының 11-тармағында және 418-бабының 27-тармағында көзделген кеден органы пошта арқылы тапсырыс хатпен хабарламамен жіберген құжаттарды пошта немесе өзге де байланыс ұйымы тексерілетін адам тұрған жері бойынша болмауына байланысты қайтарған жағдайларда шығарады.</w:t>
      </w:r>
    </w:p>
    <w:p>
      <w:pPr>
        <w:spacing w:after="0"/>
        <w:ind w:left="0"/>
        <w:jc w:val="both"/>
      </w:pPr>
      <w:r>
        <w:rPr>
          <w:rFonts w:ascii="Times New Roman"/>
          <w:b w:val="false"/>
          <w:i w:val="false"/>
          <w:color w:val="000000"/>
          <w:sz w:val="28"/>
        </w:rPr>
        <w:t>
      2. Банктік шоттар бойынша шығыс операцияларын тоқтата тұру мыналардан:</w:t>
      </w:r>
    </w:p>
    <w:p>
      <w:pPr>
        <w:spacing w:after="0"/>
        <w:ind w:left="0"/>
        <w:jc w:val="both"/>
      </w:pPr>
      <w:r>
        <w:rPr>
          <w:rFonts w:ascii="Times New Roman"/>
          <w:b w:val="false"/>
          <w:i w:val="false"/>
          <w:color w:val="000000"/>
          <w:sz w:val="28"/>
        </w:rPr>
        <w:t>
      1) төлеушінің кедендік төлемдер, салықтар, арнайы, демпингке қарсы, өтемақы баждары, өсімпұлдар, пайыздар бойынша берешекті өз бетінше өтеуі бойынша операциялардан;</w:t>
      </w:r>
    </w:p>
    <w:p>
      <w:pPr>
        <w:spacing w:after="0"/>
        <w:ind w:left="0"/>
        <w:jc w:val="both"/>
      </w:pPr>
      <w:r>
        <w:rPr>
          <w:rFonts w:ascii="Times New Roman"/>
          <w:b w:val="false"/>
          <w:i w:val="false"/>
          <w:color w:val="000000"/>
          <w:sz w:val="28"/>
        </w:rPr>
        <w:t>
      2) ақшаны:</w:t>
      </w:r>
    </w:p>
    <w:p>
      <w:pPr>
        <w:spacing w:after="0"/>
        <w:ind w:left="0"/>
        <w:jc w:val="both"/>
      </w:pPr>
      <w:r>
        <w:rPr>
          <w:rFonts w:ascii="Times New Roman"/>
          <w:b w:val="false"/>
          <w:i w:val="false"/>
          <w:color w:val="000000"/>
          <w:sz w:val="28"/>
        </w:rPr>
        <w:t>
      адамның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w:t>
      </w:r>
    </w:p>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w:t>
      </w:r>
    </w:p>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қолданылады.</w:t>
      </w:r>
    </w:p>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 Қазақстан Республикасының уәкілетті мемлекеттік органдарының немесе лауазымды адамдардың тыйым салу туралы шешімдерінің негізінде тыйым салынған ақша сомасына қолданылмайды.</w:t>
      </w:r>
    </w:p>
    <w:p>
      <w:pPr>
        <w:spacing w:after="0"/>
        <w:ind w:left="0"/>
        <w:jc w:val="both"/>
      </w:pPr>
      <w:r>
        <w:rPr>
          <w:rFonts w:ascii="Times New Roman"/>
          <w:b w:val="false"/>
          <w:i w:val="false"/>
          <w:color w:val="000000"/>
          <w:sz w:val="28"/>
        </w:rPr>
        <w:t>
      Төлеушінің банктік шоттары бойынша шығыс операцияларын тоқтата тұру осы баптың 1-тармағының 1) тармақшасында көзделген жағдайда кедендік төлемдер, салықтар, арнайы, демпингке қарсы, өтемақы баждары, өсімпұлдар, пайыздар бойынша берешек сомасы шегінде жүргізіледі.";</w:t>
      </w:r>
    </w:p>
    <w:p>
      <w:pPr>
        <w:spacing w:after="0"/>
        <w:ind w:left="0"/>
        <w:jc w:val="both"/>
      </w:pPr>
      <w:r>
        <w:rPr>
          <w:rFonts w:ascii="Times New Roman"/>
          <w:b w:val="false"/>
          <w:i w:val="false"/>
          <w:color w:val="000000"/>
          <w:sz w:val="28"/>
        </w:rPr>
        <w:t>
      20) 147-бап мынадай мазмұндағы 3-тармақпен толықтырылсын:</w:t>
      </w:r>
    </w:p>
    <w:p>
      <w:pPr>
        <w:spacing w:after="0"/>
        <w:ind w:left="0"/>
        <w:jc w:val="both"/>
      </w:pPr>
      <w:r>
        <w:rPr>
          <w:rFonts w:ascii="Times New Roman"/>
          <w:b w:val="false"/>
          <w:i w:val="false"/>
          <w:color w:val="000000"/>
          <w:sz w:val="28"/>
        </w:rPr>
        <w:t>
      "3. Осы бапта көзделген тауарлардың жекелеген санаттарына қатысты кедендік операцияларды жасау ерекшеліктерін уәкілетті орган белгілейді.";</w:t>
      </w:r>
    </w:p>
    <w:p>
      <w:pPr>
        <w:spacing w:after="0"/>
        <w:ind w:left="0"/>
        <w:jc w:val="both"/>
      </w:pPr>
      <w:r>
        <w:rPr>
          <w:rFonts w:ascii="Times New Roman"/>
          <w:b w:val="false"/>
          <w:i w:val="false"/>
          <w:color w:val="000000"/>
          <w:sz w:val="28"/>
        </w:rPr>
        <w:t>
      21) 150-баптың 3-тармағының 7) тармақшасындағы  "төлеген жағдайларда тартылмайды." деген сөздер "төлеген;" деген сөзбен ауыстырып мынадай мазмұндағы 8) тармақшамен толықтырылсын:</w:t>
      </w:r>
    </w:p>
    <w:p>
      <w:pPr>
        <w:spacing w:after="0"/>
        <w:ind w:left="0"/>
        <w:jc w:val="both"/>
      </w:pPr>
      <w:r>
        <w:rPr>
          <w:rFonts w:ascii="Times New Roman"/>
          <w:b w:val="false"/>
          <w:i w:val="false"/>
          <w:color w:val="000000"/>
          <w:sz w:val="28"/>
        </w:rPr>
        <w:t>
      "8) заңнамада белгіленген мерзімде және тәртіппен электрондық нысанда кедендік декларациялауға байланысты кедендік операцияларды жасау жөніндегі міндеттердің орындалмауына алып келген, кеден ісі саласындағы уәкілетті орган растаған, электрондық нысанда декларациялау жөніндегі ақпараттық жүйе жұмысында қателер туындаған кезде тартылмайды.";</w:t>
      </w:r>
    </w:p>
    <w:p>
      <w:pPr>
        <w:spacing w:after="0"/>
        <w:ind w:left="0"/>
        <w:jc w:val="both"/>
      </w:pPr>
      <w:r>
        <w:rPr>
          <w:rFonts w:ascii="Times New Roman"/>
          <w:b w:val="false"/>
          <w:i w:val="false"/>
          <w:color w:val="000000"/>
          <w:sz w:val="28"/>
        </w:rPr>
        <w:t>
      22) 154-баптың 5-тармағында: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"5. Тасымалдаушы немесе осы Кодекстің 149-бабында көрсетілген өзге де тұлғалар теміржол көлігімен тасымалданатын тауарларды қоспағанда, тауарлардың келуі туралы хабардар еткен кезден бастап кеден органының жұмыс уақытының үш сағаты ішінде:";</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"Теміржол көлігімен тасымалданатын тауарларға қатысты, осы тармақтың бірінші бөлігінде көзделген кедендік операциялар станцияның технологиялық процесінде белгіленген, кедендік бақылауды жүзеге асыратын кеден органымен келісілген мерзімде олардың келген жерінде жүзеге асырылады.";</w:t>
      </w:r>
    </w:p>
    <w:p>
      <w:pPr>
        <w:spacing w:after="0"/>
        <w:ind w:left="0"/>
        <w:jc w:val="both"/>
      </w:pPr>
      <w:r>
        <w:rPr>
          <w:rFonts w:ascii="Times New Roman"/>
          <w:b w:val="false"/>
          <w:i w:val="false"/>
          <w:color w:val="000000"/>
          <w:sz w:val="28"/>
        </w:rPr>
        <w:t>
      23) 166-баптың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өтінішті берген жағдайда өз тауарларын сақтау қоймалары иелерінің тізіліміне енгізу туралы шешім осындай ақпараттық жүйеде қалыптасады және өз тауарларын сақтау қоймалары иелерінің тізіліміне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24) 168-бапта:</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осындай тоқтата тұру туралы шешім қалыптасқан жағдайда, осындай тоқтата тұрудың себептері көрсетіле отырып, өз тауарларын сақтау қоймалары иелерінің тізілімінде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"Осы баптың 1-тармағының 2) тармақшасында белгіленген негіз бойынша өз тауарларын сақтау қоймасы иесінің қызметі өз тауарларын сақтау қоймалары иелерінің тізіліміне енгізілген тұлғаның қызметін тоқта тұруға әкеп соққан себептерді жою үшін қажет, бірақ күнтізбелік алпыс күннен аспайтын мерзімге тоқтатыла тұрады.";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Өз тауарларын сақтау қоймасының иесі өзінің қызметін қайта бастау үшін заңды тұлғаны өз тауарларын сақтау қоймасы иелерінің тізіліміне енгізген кеден органына өз тауарларын сақтау қоймасы иесінің қызметін тоқтата тұруға алып келген себептердің жойылғанын растайтын құжаттарды қоса бере отырып, жазбаша немесе электрондық нысанда өтініш ұсынады.</w:t>
      </w:r>
    </w:p>
    <w:p>
      <w:pPr>
        <w:spacing w:after="0"/>
        <w:ind w:left="0"/>
        <w:jc w:val="both"/>
      </w:pPr>
      <w:r>
        <w:rPr>
          <w:rFonts w:ascii="Times New Roman"/>
          <w:b w:val="false"/>
          <w:i w:val="false"/>
          <w:color w:val="000000"/>
          <w:sz w:val="28"/>
        </w:rPr>
        <w:t>
      Өз тауарларын сақтау қоймасының иесі ретіндегі қызметті заңды тұлғаны өз тауарларын сақтау қоймасы иелерінің тізіліміне енгізген аумақтық кеден органы өз тауарларын сақтау қоймасы иесінің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қайта бастайды.</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қалыптасқан жағдайда өз тауарларын сақтау қоймасы иелерінің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Осы баптың 1-тармағының 1) тармақшасында көзделген өз тауарларын сақтау қоймасы иесінің қызметі тоқтатыла тұрған жағдайда, өз тауарларын сақтау қоймасы иесінің қызметін қайта бастау үшін негіз осы баптың 3-тармағында белгіленген мерзім өткенге дейін берген қызметті қайта бастау туралы жазбаша немесе электрондық нысандағы өтініші болып табылады.";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Өз тауарларын сақтау қоймасы иесінің қызметін қайта бастау туралы өтінішті қарау кезінде аумақтық кеден органы өз тауарларын сақтау қоймасы иесінің қызметін тоқтата тұруға алып келген себептердің жойылғанын растайтын құжаттарды тексереді, сондай-ақ осы баптың 1-тармағының 1) тармақшасына сәйкес мұндай қызметті тоқтата тұруға әкеп соққан себептердің жойылғанын растау мақсатында өтініш иесінің үй-жайлары мен аумақтарын кедендік қарап-тексеруді жүргізеді, сондай-ақ мәлімделген мәліметтерді растайды.";</w:t>
      </w:r>
    </w:p>
    <w:p>
      <w:pPr>
        <w:spacing w:after="0"/>
        <w:ind w:left="0"/>
        <w:jc w:val="both"/>
      </w:pPr>
      <w:r>
        <w:rPr>
          <w:rFonts w:ascii="Times New Roman"/>
          <w:b w:val="false"/>
          <w:i w:val="false"/>
          <w:color w:val="000000"/>
          <w:sz w:val="28"/>
        </w:rPr>
        <w:t>
      25) 169-бапта: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Өз тауарларын сақтау қоймалары иелерінің тізілімінен шығару туралы шешім аумақтық кеден органы басшысының не оны алмастыратын адамның не қызмет аймағында қойма құрылған аумақтық кеден органы басшысы орынбасарының бұйрығымен осындай тоқтатудың себептері көрсетіле отырып ресімделеді.</w:t>
      </w:r>
    </w:p>
    <w:p>
      <w:pPr>
        <w:spacing w:after="0"/>
        <w:ind w:left="0"/>
        <w:jc w:val="both"/>
      </w:pPr>
      <w:r>
        <w:rPr>
          <w:rFonts w:ascii="Times New Roman"/>
          <w:b w:val="false"/>
          <w:i w:val="false"/>
          <w:color w:val="000000"/>
          <w:sz w:val="28"/>
        </w:rPr>
        <w:t>
      Кеден органдарының ақпараттық жүйесі арқылы өз тауарларын сақтау қоймалары иелерінің тізілімінен шығару туралы шешім қалыптасқан жағдайда, мұндай шешім шығару себептері көрсетіле отырып, өз тауарларын сақтау қоймалары иелерінің тізілімінен шығару туралы мәліметтер жарияланған күннен бастап күшіне енеді. Бұйрықты ресімдеу бұл жағдайда талап етілмейді.</w:t>
      </w:r>
    </w:p>
    <w:p>
      <w:pPr>
        <w:spacing w:after="0"/>
        <w:ind w:left="0"/>
        <w:jc w:val="both"/>
      </w:pPr>
      <w:r>
        <w:rPr>
          <w:rFonts w:ascii="Times New Roman"/>
          <w:b w:val="false"/>
          <w:i w:val="false"/>
          <w:color w:val="000000"/>
          <w:sz w:val="28"/>
        </w:rPr>
        <w:t>
      Бұйрық қабылданған күннен бастап бес жұмыс күні ішінде мұндай ақпарат кеден органдарының ақпараттық жүйесі арқылы қалыптасатын жағдайларды қоспағанда, тиісті ақпарат жазбаша нысанда иесінің назарына жеткізіледі.";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Тұлғаны өз тауарларын сақтау қоймалары иелерінің тізілімінен шығарған кезде, оларда сақталатын тауарлар бұйрық қабылданған күннен бастап немесе осы баптың 2-тармағында айқындалған өз тауарларын сақтау қоймалары иелерінің тізілімінде мәліметтер жарияланған күннен бастап күнтізбелік отыз күннен кешіктірілмей уақытша сақтау қоймасында орналастырылуға не осы Кодексте көзделген кедендік рәсімдерге орналастырылуға тиіс.";</w:t>
      </w:r>
    </w:p>
    <w:p>
      <w:pPr>
        <w:spacing w:after="0"/>
        <w:ind w:left="0"/>
        <w:jc w:val="both"/>
      </w:pPr>
      <w:r>
        <w:rPr>
          <w:rFonts w:ascii="Times New Roman"/>
          <w:b w:val="false"/>
          <w:i w:val="false"/>
          <w:color w:val="000000"/>
          <w:sz w:val="28"/>
        </w:rPr>
        <w:t>
      26) 202-бапта:</w:t>
      </w:r>
    </w:p>
    <w:p>
      <w:pPr>
        <w:spacing w:after="0"/>
        <w:ind w:left="0"/>
        <w:jc w:val="both"/>
      </w:pPr>
      <w:r>
        <w:rPr>
          <w:rFonts w:ascii="Times New Roman"/>
          <w:b w:val="false"/>
          <w:i w:val="false"/>
          <w:color w:val="000000"/>
          <w:sz w:val="28"/>
        </w:rPr>
        <w:t>
      3-тармақта "Шартты шығаруға жол берілмейтін" деген сөздердің алдында "осы баптың 1-тармағының 2) тармақшасына сәйкес" деген сөздермен толықтырылсын;</w:t>
      </w:r>
    </w:p>
    <w:p>
      <w:pPr>
        <w:spacing w:after="0"/>
        <w:ind w:left="0"/>
        <w:jc w:val="both"/>
      </w:pPr>
      <w:r>
        <w:rPr>
          <w:rFonts w:ascii="Times New Roman"/>
          <w:b w:val="false"/>
          <w:i w:val="false"/>
          <w:color w:val="000000"/>
          <w:sz w:val="28"/>
        </w:rPr>
        <w:t>
      9-тармақтың 1) тармақшасында "3" деген цифр "4" деген цифрмен ауыстырылсын;</w:t>
      </w:r>
    </w:p>
    <w:p>
      <w:pPr>
        <w:spacing w:after="0"/>
        <w:ind w:left="0"/>
        <w:jc w:val="both"/>
      </w:pPr>
      <w:r>
        <w:rPr>
          <w:rFonts w:ascii="Times New Roman"/>
          <w:b w:val="false"/>
          <w:i w:val="false"/>
          <w:color w:val="000000"/>
          <w:sz w:val="28"/>
        </w:rPr>
        <w:t>
      27) 253-баптың 6-тармағының бірінші бөлігінде "Еуразиялық экономикалық одақтың" деген сөздер алып тасталсын;</w:t>
      </w:r>
    </w:p>
    <w:p>
      <w:pPr>
        <w:spacing w:after="0"/>
        <w:ind w:left="0"/>
        <w:jc w:val="both"/>
      </w:pPr>
      <w:r>
        <w:rPr>
          <w:rFonts w:ascii="Times New Roman"/>
          <w:b w:val="false"/>
          <w:i w:val="false"/>
          <w:color w:val="000000"/>
          <w:sz w:val="28"/>
        </w:rPr>
        <w:t>
      28) 264-баптың 9-тармағының бірінші бөлігінде "қайта өңдеу мерзімі аяқталған" деген сөздер "кеден аумағынан тыс қайта өңдеу кедендік рәсімінің қолданыс мерзімі өткен" деген сөздермен ауыстырылсын;</w:t>
      </w:r>
    </w:p>
    <w:p>
      <w:pPr>
        <w:spacing w:after="0"/>
        <w:ind w:left="0"/>
        <w:jc w:val="both"/>
      </w:pPr>
      <w:r>
        <w:rPr>
          <w:rFonts w:ascii="Times New Roman"/>
          <w:b w:val="false"/>
          <w:i w:val="false"/>
          <w:color w:val="000000"/>
          <w:sz w:val="28"/>
        </w:rPr>
        <w:t>
      29) 277-баптың 5-тармағының бірінші бөлігінде "қайта өңдеу мерзімі аяқталған" деген сөздер "ішкі тұтыну үшін қайта өңдеу кедендік рәсімінің қолданыс мерзімі өткен" деген сөздермен ауыстырылсын;</w:t>
      </w:r>
    </w:p>
    <w:p>
      <w:pPr>
        <w:spacing w:after="0"/>
        <w:ind w:left="0"/>
        <w:jc w:val="both"/>
      </w:pPr>
      <w:r>
        <w:rPr>
          <w:rFonts w:ascii="Times New Roman"/>
          <w:b w:val="false"/>
          <w:i w:val="false"/>
          <w:color w:val="000000"/>
          <w:sz w:val="28"/>
        </w:rPr>
        <w:t>
      30) 416-бап мынадай мазмұндағы 3-1-тармақпен толықтырылсын:</w:t>
      </w:r>
    </w:p>
    <w:p>
      <w:pPr>
        <w:spacing w:after="0"/>
        <w:ind w:left="0"/>
        <w:jc w:val="both"/>
      </w:pPr>
      <w:r>
        <w:rPr>
          <w:rFonts w:ascii="Times New Roman"/>
          <w:b w:val="false"/>
          <w:i w:val="false"/>
          <w:color w:val="000000"/>
          <w:sz w:val="28"/>
        </w:rPr>
        <w:t>
      "3-1. Кедендік тексеру тәуекелдерді басқару жүйесінің нәтижелері негізінде жүргізілуі мүмкін.</w:t>
      </w:r>
    </w:p>
    <w:p>
      <w:pPr>
        <w:spacing w:after="0"/>
        <w:ind w:left="0"/>
        <w:jc w:val="both"/>
      </w:pPr>
      <w:r>
        <w:rPr>
          <w:rFonts w:ascii="Times New Roman"/>
          <w:b w:val="false"/>
          <w:i w:val="false"/>
          <w:color w:val="000000"/>
          <w:sz w:val="28"/>
        </w:rPr>
        <w:t>
      Тауарлар шығарылғаннан кейін кедендік бақылау объектісін таңдауға арналған тәуекелдерді басқару жүйесін қолдану тәртібін уәкілетті орган бекітеді.";</w:t>
      </w:r>
    </w:p>
    <w:p>
      <w:pPr>
        <w:spacing w:after="0"/>
        <w:ind w:left="0"/>
        <w:jc w:val="both"/>
      </w:pPr>
      <w:r>
        <w:rPr>
          <w:rFonts w:ascii="Times New Roman"/>
          <w:b w:val="false"/>
          <w:i w:val="false"/>
          <w:color w:val="000000"/>
          <w:sz w:val="28"/>
        </w:rPr>
        <w:t>
      31) 417-бапта:</w:t>
      </w:r>
    </w:p>
    <w:p>
      <w:pPr>
        <w:spacing w:after="0"/>
        <w:ind w:left="0"/>
        <w:jc w:val="both"/>
      </w:pPr>
      <w:r>
        <w:rPr>
          <w:rFonts w:ascii="Times New Roman"/>
          <w:b w:val="false"/>
          <w:i w:val="false"/>
          <w:color w:val="000000"/>
          <w:sz w:val="28"/>
        </w:rPr>
        <w:t>
      3-тармақ мынадай мазмұндағы 2-1) тармақшамен толықтырылсын:</w:t>
      </w:r>
    </w:p>
    <w:p>
      <w:pPr>
        <w:spacing w:after="0"/>
        <w:ind w:left="0"/>
        <w:jc w:val="both"/>
      </w:pPr>
      <w:r>
        <w:rPr>
          <w:rFonts w:ascii="Times New Roman"/>
          <w:b w:val="false"/>
          <w:i w:val="false"/>
          <w:color w:val="000000"/>
          <w:sz w:val="28"/>
        </w:rPr>
        <w:t>
      "2-1) тәуекелдерді басқару жүйесінің нәтижелері;";</w:t>
      </w:r>
    </w:p>
    <w:p>
      <w:pPr>
        <w:spacing w:after="0"/>
        <w:ind w:left="0"/>
        <w:jc w:val="both"/>
      </w:pPr>
      <w:r>
        <w:rPr>
          <w:rFonts w:ascii="Times New Roman"/>
          <w:b w:val="false"/>
          <w:i w:val="false"/>
          <w:color w:val="000000"/>
          <w:sz w:val="28"/>
        </w:rPr>
        <w:t>
      6-тармақтың екінші бөлігі мынадай редакцияда жазылсын:</w:t>
      </w:r>
    </w:p>
    <w:p>
      <w:pPr>
        <w:spacing w:after="0"/>
        <w:ind w:left="0"/>
        <w:jc w:val="both"/>
      </w:pPr>
      <w:r>
        <w:rPr>
          <w:rFonts w:ascii="Times New Roman"/>
          <w:b w:val="false"/>
          <w:i w:val="false"/>
          <w:color w:val="000000"/>
          <w:sz w:val="28"/>
        </w:rPr>
        <w:t xml:space="preserve">
      "Кедендік декларацияда мәлімделген мәліметтерді растайтын құжаттар болмаған кезде кедендік баждардың, салықтардың сомаларын кеден органы кедендік баждар, салықтар мөлшерлемелерінің неғұрлым жоғары шамасын, кеден органының қолда бар мәліметтері негізінде айқындалуы мүмкін тауарлардың құнын және (немесе) олардың заттай мәндегі нақты сипаттамасын (санын, массасын, көлемін немесе өзге сипаттамаларын) негізге ала отырып айқындайды."; </w:t>
      </w:r>
    </w:p>
    <w:p>
      <w:pPr>
        <w:spacing w:after="0"/>
        <w:ind w:left="0"/>
        <w:jc w:val="both"/>
      </w:pPr>
      <w:r>
        <w:rPr>
          <w:rFonts w:ascii="Times New Roman"/>
          <w:b w:val="false"/>
          <w:i w:val="false"/>
          <w:color w:val="000000"/>
          <w:sz w:val="28"/>
        </w:rPr>
        <w:t>
      32) 418-бапта:</w:t>
      </w:r>
    </w:p>
    <w:p>
      <w:pPr>
        <w:spacing w:after="0"/>
        <w:ind w:left="0"/>
        <w:jc w:val="both"/>
      </w:pPr>
      <w:r>
        <w:rPr>
          <w:rFonts w:ascii="Times New Roman"/>
          <w:b w:val="false"/>
          <w:i w:val="false"/>
          <w:color w:val="000000"/>
          <w:sz w:val="28"/>
        </w:rPr>
        <w:t>
      2-тармақ мынадай мазмұндағы 3) тармақшамен толықтырылсын:</w:t>
      </w:r>
    </w:p>
    <w:p>
      <w:pPr>
        <w:spacing w:after="0"/>
        <w:ind w:left="0"/>
        <w:jc w:val="both"/>
      </w:pPr>
      <w:r>
        <w:rPr>
          <w:rFonts w:ascii="Times New Roman"/>
          <w:b w:val="false"/>
          <w:i w:val="false"/>
          <w:color w:val="000000"/>
          <w:sz w:val="28"/>
        </w:rPr>
        <w:t>
      "3) кешенді көшпелі кедендік тексеру.";</w:t>
      </w:r>
    </w:p>
    <w:p>
      <w:pPr>
        <w:spacing w:after="0"/>
        <w:ind w:left="0"/>
        <w:jc w:val="both"/>
      </w:pPr>
      <w:r>
        <w:rPr>
          <w:rFonts w:ascii="Times New Roman"/>
          <w:b w:val="false"/>
          <w:i w:val="false"/>
          <w:color w:val="000000"/>
          <w:sz w:val="28"/>
        </w:rPr>
        <w:t>
      мынадай мазмұндағы 10-1-тармақпен толықтырылсын:</w:t>
      </w:r>
    </w:p>
    <w:p>
      <w:pPr>
        <w:spacing w:after="0"/>
        <w:ind w:left="0"/>
        <w:jc w:val="both"/>
      </w:pPr>
      <w:r>
        <w:rPr>
          <w:rFonts w:ascii="Times New Roman"/>
          <w:b w:val="false"/>
          <w:i w:val="false"/>
          <w:color w:val="000000"/>
          <w:sz w:val="28"/>
        </w:rPr>
        <w:t>
      "10-1. Кешенді көшпелі кедендік тексеру тәуекелдерді басқару жүйесі негізінде жүргізіледі.</w:t>
      </w:r>
    </w:p>
    <w:p>
      <w:pPr>
        <w:spacing w:after="0"/>
        <w:ind w:left="0"/>
        <w:jc w:val="both"/>
      </w:pPr>
      <w:r>
        <w:rPr>
          <w:rFonts w:ascii="Times New Roman"/>
          <w:b w:val="false"/>
          <w:i w:val="false"/>
          <w:color w:val="000000"/>
          <w:sz w:val="28"/>
        </w:rPr>
        <w:t>
      Кешенді көшпелі кедендік тексерулер жүргізу графигі кешенді көшпелі кедендік тексерулерді тағайындау үшін негіз болып табылады.</w:t>
      </w:r>
    </w:p>
    <w:p>
      <w:pPr>
        <w:spacing w:after="0"/>
        <w:ind w:left="0"/>
        <w:jc w:val="both"/>
      </w:pPr>
      <w:r>
        <w:rPr>
          <w:rFonts w:ascii="Times New Roman"/>
          <w:b w:val="false"/>
          <w:i w:val="false"/>
          <w:color w:val="000000"/>
          <w:sz w:val="28"/>
        </w:rPr>
        <w:t>
      Тәуекелдерді басқару жүйесі негізінде тексерілетін тұлғаға қатысты жүргізілетін кешенді көшпелі кедендік тексерулерді жүргізудің кезеңділігі бір жылда бір реттен аспауға тиіс.</w:t>
      </w:r>
    </w:p>
    <w:p>
      <w:pPr>
        <w:spacing w:after="0"/>
        <w:ind w:left="0"/>
        <w:jc w:val="both"/>
      </w:pPr>
      <w:r>
        <w:rPr>
          <w:rFonts w:ascii="Times New Roman"/>
          <w:b w:val="false"/>
          <w:i w:val="false"/>
          <w:color w:val="000000"/>
          <w:sz w:val="28"/>
        </w:rPr>
        <w:t>
      Уәкілетті орган интернет-ресурста:</w:t>
      </w:r>
    </w:p>
    <w:p>
      <w:pPr>
        <w:spacing w:after="0"/>
        <w:ind w:left="0"/>
        <w:jc w:val="both"/>
      </w:pPr>
      <w:r>
        <w:rPr>
          <w:rFonts w:ascii="Times New Roman"/>
          <w:b w:val="false"/>
          <w:i w:val="false"/>
          <w:color w:val="000000"/>
          <w:sz w:val="28"/>
        </w:rPr>
        <w:t>
      осы Кодекстің 452-бабына сәйкес құпия болып табылатын тәуекелдерді басқарудың аталған жүйесінде қамтылған ақпаратты қоспағанда, тауарлар шығарылғаннан кейін кедендік бақылау объектісін тандауға арналған тәуекелдерді басқару жүйесін қолданудың тәртібін;</w:t>
      </w:r>
    </w:p>
    <w:p>
      <w:pPr>
        <w:spacing w:after="0"/>
        <w:ind w:left="0"/>
        <w:jc w:val="both"/>
      </w:pPr>
      <w:r>
        <w:rPr>
          <w:rFonts w:ascii="Times New Roman"/>
          <w:b w:val="false"/>
          <w:i w:val="false"/>
          <w:color w:val="000000"/>
          <w:sz w:val="28"/>
        </w:rPr>
        <w:t>
      кешенді көшпелі кедендік тексерулерді жүргізудің графигі бекітілген кезден бастап он бес жұмыс күнінен кешіктірмей орналастырады.";</w:t>
      </w:r>
    </w:p>
    <w:p>
      <w:pPr>
        <w:spacing w:after="0"/>
        <w:ind w:left="0"/>
        <w:jc w:val="both"/>
      </w:pPr>
      <w:r>
        <w:rPr>
          <w:rFonts w:ascii="Times New Roman"/>
          <w:b w:val="false"/>
          <w:i w:val="false"/>
          <w:color w:val="000000"/>
          <w:sz w:val="28"/>
        </w:rPr>
        <w:t xml:space="preserve">
      33) 452-баптың 2-тармағы мынадай мазмұндағы бөлікпен толықтырылсын: </w:t>
      </w:r>
    </w:p>
    <w:p>
      <w:pPr>
        <w:spacing w:after="0"/>
        <w:ind w:left="0"/>
        <w:jc w:val="both"/>
      </w:pPr>
      <w:r>
        <w:rPr>
          <w:rFonts w:ascii="Times New Roman"/>
          <w:b w:val="false"/>
          <w:i w:val="false"/>
          <w:color w:val="000000"/>
          <w:sz w:val="28"/>
        </w:rPr>
        <w:t>
      "Құпия ақпарат болып табылмайтын өлшемшарттар бойынша кедендік операцияларды жасайтын тұлғаларды санатқа бөлу тәртібін уәкілетті орган айқындайды.";</w:t>
      </w:r>
    </w:p>
    <w:p>
      <w:pPr>
        <w:spacing w:after="0"/>
        <w:ind w:left="0"/>
        <w:jc w:val="both"/>
      </w:pPr>
      <w:r>
        <w:rPr>
          <w:rFonts w:ascii="Times New Roman"/>
          <w:b w:val="false"/>
          <w:i w:val="false"/>
          <w:color w:val="000000"/>
          <w:sz w:val="28"/>
        </w:rPr>
        <w:t>
      34) 461-бапта:</w:t>
      </w:r>
    </w:p>
    <w:p>
      <w:pPr>
        <w:spacing w:after="0"/>
        <w:ind w:left="0"/>
        <w:jc w:val="both"/>
      </w:pPr>
      <w:r>
        <w:rPr>
          <w:rFonts w:ascii="Times New Roman"/>
          <w:b w:val="false"/>
          <w:i w:val="false"/>
          <w:color w:val="000000"/>
          <w:sz w:val="28"/>
        </w:rPr>
        <w:t>
      3-тармақтың 3) тармақшасы алып тасталсын;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Құқық иеленуші немесе құқық иеленушінің мүдделерін білдіретін өзге тұлға зияткерлік меншiк объектiлерiн зияткерлік меншiк объектiлерiнің кедендік тiзiлiміне енгізу туралы өтінішті электрондық құжат түрінде беруге құқылы.";</w:t>
      </w:r>
    </w:p>
    <w:p>
      <w:pPr>
        <w:spacing w:after="0"/>
        <w:ind w:left="0"/>
        <w:jc w:val="both"/>
      </w:pPr>
      <w:r>
        <w:rPr>
          <w:rFonts w:ascii="Times New Roman"/>
          <w:b w:val="false"/>
          <w:i w:val="false"/>
          <w:color w:val="000000"/>
          <w:sz w:val="28"/>
        </w:rPr>
        <w:t xml:space="preserve">
      4-тармақтың алтыншы абзацы мынадай редакцияда жазылсын: </w:t>
      </w:r>
    </w:p>
    <w:p>
      <w:pPr>
        <w:spacing w:after="0"/>
        <w:ind w:left="0"/>
        <w:jc w:val="both"/>
      </w:pPr>
      <w:r>
        <w:rPr>
          <w:rFonts w:ascii="Times New Roman"/>
          <w:b w:val="false"/>
          <w:i w:val="false"/>
          <w:color w:val="000000"/>
          <w:sz w:val="28"/>
        </w:rPr>
        <w:t>
      "өтініш иесінің басқа тұлғаларға зиян келтіргені үшін жауапкершілігін сақтандыру шарты қоса беріледі.</w:t>
      </w:r>
    </w:p>
    <w:p>
      <w:pPr>
        <w:spacing w:after="0"/>
        <w:ind w:left="0"/>
        <w:jc w:val="both"/>
      </w:pPr>
      <w:r>
        <w:rPr>
          <w:rFonts w:ascii="Times New Roman"/>
          <w:b w:val="false"/>
          <w:i w:val="false"/>
          <w:color w:val="000000"/>
          <w:sz w:val="28"/>
        </w:rPr>
        <w:t>
      Өтінішті кеден органдарының ақпараттық жүйесі арқылы беру үшін осындай шарт электрондық нысанда жасалады.";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Осы баптың 4-тармағында көзделген құжаттарда қамтылған ақпаратты мемлекеттік органдардың (ұйымдардың) ақпараттық жүйелерінен және (немесе) мәліметтер нысанынан алу мүмкін болған жағдайда, мұндай құжаттарды ұсыну талап етілмейді.";</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Өтінішке қоса берілетін құжаттар уәкілетті органға қағаз жеткізгіште және (немесе) электрондық нысанда беріледі."; </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төртінші бөліктегі "бұйрығымен ресiмделедi" деген сөздер "немесе уәкілетті орган басшысы орынбасарының не оны алмастыратын адамның бұйрығымен ресiмделедi және бұйрық қабылданған күнінен бастап күшіне енеді." деген сөздермен ауыстырылсын;</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"Өтініш кеден органдарының ақпараттық жүйесі арқылы берілген жағдайда, зияткерлік меншiк объектiлерін кедендік тiзілімге енгізу туралы шешім осындай ақпараттық жүйеде қалыптастырылады және мәліметтер зияткерлік меншiк объектiлерінің кедендік тiзілімде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35) 463-баптың 2-тармағы мынадай редакцияда жазылсын:</w:t>
      </w:r>
    </w:p>
    <w:p>
      <w:pPr>
        <w:spacing w:after="0"/>
        <w:ind w:left="0"/>
        <w:jc w:val="both"/>
      </w:pPr>
      <w:r>
        <w:rPr>
          <w:rFonts w:ascii="Times New Roman"/>
          <w:b w:val="false"/>
          <w:i w:val="false"/>
          <w:color w:val="000000"/>
          <w:sz w:val="28"/>
        </w:rPr>
        <w:t>
      "2. Уәкілетті органның зияткерлік меншiк объектiлерін кедендік тiзілімнен алып тастау туралы шешiмi уәкілетті орган басшысының не уәкілетті органының  оны алмастыратын уәкілетті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Зияткерлік меншiк объектiлерін кедендік тiзілімнен алып тастау туралы шешiм кеден органдарының ақпараттық жүйесі арқылы қалыптастырылған жағдайда, мұндай шешім алып тастау себептер көрсетіле отырып, зияткерлік меншік объектілерін кедендік тізілімнен алып тастау туралы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36) 486-бапта:</w:t>
      </w:r>
    </w:p>
    <w:p>
      <w:pPr>
        <w:spacing w:after="0"/>
        <w:ind w:left="0"/>
        <w:jc w:val="both"/>
      </w:pPr>
      <w:r>
        <w:rPr>
          <w:rFonts w:ascii="Times New Roman"/>
          <w:b w:val="false"/>
          <w:i w:val="false"/>
          <w:color w:val="000000"/>
          <w:sz w:val="28"/>
        </w:rPr>
        <w:t>
      13-тармақтың бірінші абзацы мынадай редакцияда жазылсын:</w:t>
      </w:r>
    </w:p>
    <w:p>
      <w:pPr>
        <w:spacing w:after="0"/>
        <w:ind w:left="0"/>
        <w:jc w:val="both"/>
      </w:pPr>
      <w:r>
        <w:rPr>
          <w:rFonts w:ascii="Times New Roman"/>
          <w:b w:val="false"/>
          <w:i w:val="false"/>
          <w:color w:val="000000"/>
          <w:sz w:val="28"/>
        </w:rPr>
        <w:t>
      13. Егер кеден өкілі және (немесе) кедендік тасымалдаушы ретінде қызметті жүзеге асыратын (қызметті жүзеге асыруға үміткер) заңды тұлға бір мезгілде уәкілетті экономикалық оператор болып табылса (уәкілетті экономикалық операторлардың тізіліміне енгізуге үміткер болса), кеден ісі саласындағы қызметті жүзеге асыратын заңды тұлға міндеттерінің орындалуын қамтамасыз ету және (немесе) уәкілетті экономикалық оператор міндеттерінің орындалуын қамтамасыз ету заңды тұлға:</w:t>
      </w:r>
    </w:p>
    <w:p>
      <w:pPr>
        <w:spacing w:after="0"/>
        <w:ind w:left="0"/>
        <w:jc w:val="both"/>
      </w:pPr>
      <w:r>
        <w:rPr>
          <w:rFonts w:ascii="Times New Roman"/>
          <w:b w:val="false"/>
          <w:i w:val="false"/>
          <w:color w:val="000000"/>
          <w:sz w:val="28"/>
        </w:rPr>
        <w:t>
      4) кеден өкілдерінің тізіліміне, кедендік тасымалдаушылардың тізілімі мен уәкілетті экономикалық операторлардың тізіліміне енгізілген кезде осы Кодекстің 489-бабының 2) тармақшасына, 496-бабының 1-тармағы 2) тармақшасына және 535-бабының 10, 11, 12, 13, 14, 15, 16, 17, 18 және 19-тармақтарына сәйкес айқындалған қамтамасыз етулердің бірінің ең жоғары сомасы мөлшерінде беріледі.</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Кеден ісі саласындағы қызметті жүзеге асыратын тұлғалар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және (немесе) сақтандыру ұйымына кедендік баждардың, салықтардың, арнайы, демпингке қарсы, өтемақы баждарының, өсімпұлдардың, пайыздардың тиесілі сомаларын төлеу туралы талапты банк кепілдігінде және (немесе) кепілгерлік шартында және (немесе) сақтандыру шартында көзделген, кедендік баждарды, салықтарды, арнайы, демпинге қарсы, өтемақы баждарын төлеу бойынша міндетті орындау мерзімдері аяқталғаннан кейін бес жұмыс күні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 есепке жазылады.</w:t>
      </w:r>
    </w:p>
    <w:p>
      <w:pPr>
        <w:spacing w:after="0"/>
        <w:ind w:left="0"/>
        <w:jc w:val="both"/>
      </w:pPr>
      <w:r>
        <w:rPr>
          <w:rFonts w:ascii="Times New Roman"/>
          <w:b w:val="false"/>
          <w:i w:val="false"/>
          <w:color w:val="000000"/>
          <w:sz w:val="28"/>
        </w:rPr>
        <w:t>
      Кеден органының кедендік баждардың, салықтардың, арнайы, демпингке қарсы, өтемақы баждарының, өсімпұлдардың, пайыздардың тиесілі сомаларын төлеу жөніндегі талабын:</w:t>
      </w:r>
    </w:p>
    <w:p>
      <w:pPr>
        <w:spacing w:after="0"/>
        <w:ind w:left="0"/>
        <w:jc w:val="both"/>
      </w:pPr>
      <w:r>
        <w:rPr>
          <w:rFonts w:ascii="Times New Roman"/>
          <w:b w:val="false"/>
          <w:i w:val="false"/>
          <w:color w:val="000000"/>
          <w:sz w:val="28"/>
        </w:rPr>
        <w:t>
      мұндай талапты алған күннен бастап екі жұмыс күні ішінде – екінші деңгейдегі банктің;</w:t>
      </w:r>
    </w:p>
    <w:p>
      <w:pPr>
        <w:spacing w:after="0"/>
        <w:ind w:left="0"/>
        <w:jc w:val="both"/>
      </w:pPr>
      <w:r>
        <w:rPr>
          <w:rFonts w:ascii="Times New Roman"/>
          <w:b w:val="false"/>
          <w:i w:val="false"/>
          <w:color w:val="000000"/>
          <w:sz w:val="28"/>
        </w:rPr>
        <w:t>
      мұндай талапты алған күннен бастап бес жұмыс күні ішінде – кепілгердің;</w:t>
      </w:r>
    </w:p>
    <w:p>
      <w:pPr>
        <w:spacing w:after="0"/>
        <w:ind w:left="0"/>
        <w:jc w:val="both"/>
      </w:pPr>
      <w:r>
        <w:rPr>
          <w:rFonts w:ascii="Times New Roman"/>
          <w:b w:val="false"/>
          <w:i w:val="false"/>
          <w:color w:val="000000"/>
          <w:sz w:val="28"/>
        </w:rPr>
        <w:t>
      мұндай талапты алған күннен бастап екі жұмыс күні ішінде – сақтандыру ұйымының бұлжытпай және міндетті орындауына жатады.</w:t>
      </w:r>
    </w:p>
    <w:p>
      <w:pPr>
        <w:spacing w:after="0"/>
        <w:ind w:left="0"/>
        <w:jc w:val="both"/>
      </w:pPr>
      <w:r>
        <w:rPr>
          <w:rFonts w:ascii="Times New Roman"/>
          <w:b w:val="false"/>
          <w:i w:val="false"/>
          <w:color w:val="000000"/>
          <w:sz w:val="28"/>
        </w:rPr>
        <w:t>
      Екінші деңгейдегі банк,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Кепілгер кедендік әкелу баждарын төлеуді кейінге қалдырғаны немесе бөліп төлегені үшін мұндай пайыздар есепке жазылған жағдайда, өсімпұлдар, пайыздар төлеуді қоса алғанда, төлеуші сияқты көлемде кеден органы алдында жауапты болады.</w:t>
      </w:r>
    </w:p>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p>
      <w:pPr>
        <w:spacing w:after="0"/>
        <w:ind w:left="0"/>
        <w:jc w:val="both"/>
      </w:pPr>
      <w:r>
        <w:rPr>
          <w:rFonts w:ascii="Times New Roman"/>
          <w:b w:val="false"/>
          <w:i w:val="false"/>
          <w:color w:val="000000"/>
          <w:sz w:val="28"/>
        </w:rPr>
        <w:t>
      37) 489-бап мынадай мазмұндағы 5) тармақшамен толықтырылсын:</w:t>
      </w:r>
    </w:p>
    <w:p>
      <w:pPr>
        <w:spacing w:after="0"/>
        <w:ind w:left="0"/>
        <w:jc w:val="both"/>
      </w:pPr>
      <w:r>
        <w:rPr>
          <w:rFonts w:ascii="Times New Roman"/>
          <w:b w:val="false"/>
          <w:i w:val="false"/>
          <w:color w:val="000000"/>
          <w:sz w:val="28"/>
        </w:rPr>
        <w:t>
      "5) кеден өкілдерінің тізіліміне қосылуға үміткер заңды тұлғаның басшылары болып табылатын жеке тұлғаларын 1997 жылғы 16 шілдедегі Қазақстан Республикасы Қылмыстық кодексінің 190, 192-1, 193, 209, 213, 214, 218, 233, 233-1, 250, 259, 311 және 312 - баптарына, сондай-ақ 2014 жылғы 3 шілдедегі Қазақстан Республикасы Қылмыстық кодексінің 214, 216, 218, 234, 235, 236, 241, 245, 255, 256, 286, 297, 366 және 367 - баптарына сәйкес жойылмаған сотталғандығының болмауы.";</w:t>
      </w:r>
    </w:p>
    <w:p>
      <w:pPr>
        <w:spacing w:after="0"/>
        <w:ind w:left="0"/>
        <w:jc w:val="both"/>
      </w:pPr>
      <w:r>
        <w:rPr>
          <w:rFonts w:ascii="Times New Roman"/>
          <w:b w:val="false"/>
          <w:i w:val="false"/>
          <w:color w:val="000000"/>
          <w:sz w:val="28"/>
        </w:rPr>
        <w:t>
      38) 490-бапта: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азаматтық-құқықтық жауапкершілікті сақтандыру шарты.</w:t>
      </w:r>
    </w:p>
    <w:p>
      <w:pPr>
        <w:spacing w:after="0"/>
        <w:ind w:left="0"/>
        <w:jc w:val="both"/>
      </w:pPr>
      <w:r>
        <w:rPr>
          <w:rFonts w:ascii="Times New Roman"/>
          <w:b w:val="false"/>
          <w:i w:val="false"/>
          <w:color w:val="000000"/>
          <w:sz w:val="28"/>
        </w:rPr>
        <w:t>
      Өтінішті кеден органдарының ақпараттық жүйесі арқылы беру үшін осындай шарт электрондық нысанда жасалады.";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2-тармағында көзделген құжаттарда қамтылған ақпаратты мемлекеттік органдардың (ұйымдардың) ақпараттық жүйелерінен және (немесе) мәліметтер нысанынан алу мүмкін болған жағдайда, мұндай құжаттарды ұсыну талап етілмейді.";</w:t>
      </w:r>
    </w:p>
    <w:p>
      <w:pPr>
        <w:spacing w:after="0"/>
        <w:ind w:left="0"/>
        <w:jc w:val="both"/>
      </w:pPr>
      <w:r>
        <w:rPr>
          <w:rFonts w:ascii="Times New Roman"/>
          <w:b w:val="false"/>
          <w:i w:val="false"/>
          <w:color w:val="000000"/>
          <w:sz w:val="28"/>
        </w:rPr>
        <w:t>
      5-тармақ мынадай мазмұндағы екінші бөлікпен толықтырылсын:</w:t>
      </w:r>
    </w:p>
    <w:p>
      <w:pPr>
        <w:spacing w:after="0"/>
        <w:ind w:left="0"/>
        <w:jc w:val="both"/>
      </w:pPr>
      <w:r>
        <w:rPr>
          <w:rFonts w:ascii="Times New Roman"/>
          <w:b w:val="false"/>
          <w:i w:val="false"/>
          <w:color w:val="000000"/>
          <w:sz w:val="28"/>
        </w:rPr>
        <w:t>
      "Өтініш кеден органдарының ақпараттық жүйесі арқылы берілген жағдайда, кеден өкілдерінің тізіліміне енгізу туралы шешім осындай ақпараттық жүйеде қалыптастырылады және мәліметтер кеден өкілдерінің тiзілімінде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39) 491-бапта: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кеден өкілі ретінде қызметін тоқтата тұру туралы кеден өкілінің жазбаша немесе электрондық нысанда берілген өтініші;";</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осы Кодекстің 494-бабы 1-тармағының 4) тармақшасында көзделген міндет осы Кодекстің 86-бабының 4-тармағына, 137-бабының 4-тармағына және 353-бабының 4-тармағына сәйкес кеден органы жіберген хабарламада көрсетілген мерзімде орындамалған не тиісінше орындалмаған кезде;";</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"Осындай тоқтата тұру туралы шешiм кеден органдарының ақпараттық жүйесі арқылы қалыптастырылған жағдайда, шешім мұндай тоқтата тұру себебі көрсетіле отырып, кеден өкілдерінің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3-тармағында көзделген бұйрық қабылданған күннен бастап немесе мәліметтер кеден өкілдерінің тiзілімінде жарияланған күннен бастап заңды тұлғаның кеден өкілі ретінде қызметті жүзеге асыруына жол берілмейді.";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Кеден өкілі өзінің қызметін қайта бастау үшін уәкілетті органға кеден өкілінің қызметін тоқтата тұруға әкеп соққан себептердің жойылғанын растайтын құжаттарды қоса бере отырып, жазбаша немесе электрондық нысанда өтініш ұсынады.</w:t>
      </w:r>
    </w:p>
    <w:p>
      <w:pPr>
        <w:spacing w:after="0"/>
        <w:ind w:left="0"/>
        <w:jc w:val="both"/>
      </w:pPr>
      <w:r>
        <w:rPr>
          <w:rFonts w:ascii="Times New Roman"/>
          <w:b w:val="false"/>
          <w:i w:val="false"/>
          <w:color w:val="000000"/>
          <w:sz w:val="28"/>
        </w:rPr>
        <w:t>
      Кеден өкілі ретіндегі қызмет кеден өкілінің қызметін тоқтата тұруға әкеп соққан себептер жойылған кезде аталған тұлғаның өтініші уәкілетті органда тіркелген күннен бастап бес жұмыс күні ішінде уәкілетті орган басшысының не оны алмастыратын адамның не уәкілетті орган басшысы орынбасарының бұйрығымен қайта басталады.</w:t>
      </w:r>
    </w:p>
    <w:p>
      <w:pPr>
        <w:spacing w:after="0"/>
        <w:ind w:left="0"/>
        <w:jc w:val="both"/>
      </w:pPr>
      <w:r>
        <w:rPr>
          <w:rFonts w:ascii="Times New Roman"/>
          <w:b w:val="false"/>
          <w:i w:val="false"/>
          <w:color w:val="000000"/>
          <w:sz w:val="28"/>
        </w:rPr>
        <w:t xml:space="preserve">
      Кеден органдарының ақпараттық жүйесі арқылы осындай қайта бастау туралы шешім қалыптасқан жағдайда, осындай шешім кеден өкілдерінің тiзілімінде мәліметтер жарияланған күннен бастап күшіне енеді. Мұндай жағдайда бұйрықты ресімдеу талап етілмейді. </w:t>
      </w:r>
    </w:p>
    <w:p>
      <w:pPr>
        <w:spacing w:after="0"/>
        <w:ind w:left="0"/>
        <w:jc w:val="both"/>
      </w:pPr>
      <w:r>
        <w:rPr>
          <w:rFonts w:ascii="Times New Roman"/>
          <w:b w:val="false"/>
          <w:i w:val="false"/>
          <w:color w:val="000000"/>
          <w:sz w:val="28"/>
        </w:rPr>
        <w:t>
      Осы баптың 1-тармағының 1) тармақшасында көзделген кеден өкілінің қызметі тоқтатыла тұрған жағдайда, кеден өкілінің осы баптың 2-тармағының бірінші бөлігінде белгіленген мерзім өткенге дейін берген кеден өкілі ретінде қызметті қайта бастау туралы жазбаша немесе электрондық нысанда өтініші кеден өкілінің қызметін қайта бастау үшін негіз болып табылады.";</w:t>
      </w:r>
    </w:p>
    <w:p>
      <w:pPr>
        <w:spacing w:after="0"/>
        <w:ind w:left="0"/>
        <w:jc w:val="both"/>
      </w:pPr>
      <w:r>
        <w:rPr>
          <w:rFonts w:ascii="Times New Roman"/>
          <w:b w:val="false"/>
          <w:i w:val="false"/>
          <w:color w:val="000000"/>
          <w:sz w:val="28"/>
        </w:rPr>
        <w:t>
      40) 492-бапта:</w:t>
      </w:r>
    </w:p>
    <w:p>
      <w:pPr>
        <w:spacing w:after="0"/>
        <w:ind w:left="0"/>
        <w:jc w:val="both"/>
      </w:pPr>
      <w:r>
        <w:rPr>
          <w:rFonts w:ascii="Times New Roman"/>
          <w:b w:val="false"/>
          <w:i w:val="false"/>
          <w:color w:val="000000"/>
          <w:sz w:val="28"/>
        </w:rPr>
        <w:t>
      1-тармақтың 7) және 8) тармақшалары мынадай редакцияда жазылсын:</w:t>
      </w:r>
    </w:p>
    <w:p>
      <w:pPr>
        <w:spacing w:after="0"/>
        <w:ind w:left="0"/>
        <w:jc w:val="both"/>
      </w:pPr>
      <w:r>
        <w:rPr>
          <w:rFonts w:ascii="Times New Roman"/>
          <w:b w:val="false"/>
          <w:i w:val="false"/>
          <w:color w:val="000000"/>
          <w:sz w:val="28"/>
        </w:rPr>
        <w:t>
      "7) кеден өкілін күнтізбелік бір жыл ішінде Қазақстан Республикасы Әкімшілік құқық бұзушылық туралы кодексінің 536 және 551-баптарына сәйкес әкімшілік құқық бұзушылықтары үшін екі реттен көп әкімшілік жауаптылыққа тарту;</w:t>
      </w:r>
    </w:p>
    <w:p>
      <w:pPr>
        <w:spacing w:after="0"/>
        <w:ind w:left="0"/>
        <w:jc w:val="both"/>
      </w:pPr>
      <w:r>
        <w:rPr>
          <w:rFonts w:ascii="Times New Roman"/>
          <w:b w:val="false"/>
          <w:i w:val="false"/>
          <w:color w:val="000000"/>
          <w:sz w:val="28"/>
        </w:rPr>
        <w:t>
      8) кеден өкілі ретіндегі қызмет шеңберінде кеден өкілінің басшылары болып табылатын жеке тұлғаларды 1997 жылғы 16 шілдедегі Казақстан Республикасы Қылмыстық кодексінің 190, 192-1, 193, 209, 213, 214, 218, 233, 233-1, 250, 259, 311 және 312 - баптарына, сондай-ақ 2014 жылғы 3 шілдедегі Казақстан Республикасы Қылмыстық кодексінің 214, 216, 218, 234, 235, 236, 241, 245, 255, 256, 286, 297, 366 және 367 - 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кеден өкілдерінің тізілімінен шығару туралы шешім қалыптасқан жағдайда, осындай шешім себептерін көрсетіле отырып, кеден өкілдерінің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Осы баптың 2-тармағында көзделген бұйрықты қабылдаған күннен немесе кеден өкілдерінің тiзілімінде мәліметтер жарияланған күннен бастап, заңды тұлғаға кеден өкілі ретінде қызметті жүзеге асыруға жол берілмейді.";</w:t>
      </w:r>
    </w:p>
    <w:p>
      <w:pPr>
        <w:spacing w:after="0"/>
        <w:ind w:left="0"/>
        <w:jc w:val="both"/>
      </w:pPr>
      <w:r>
        <w:rPr>
          <w:rFonts w:ascii="Times New Roman"/>
          <w:b w:val="false"/>
          <w:i w:val="false"/>
          <w:color w:val="000000"/>
          <w:sz w:val="28"/>
        </w:rPr>
        <w:t>
      41) 495-баптың 3-тармағы мынадай редакцияда жазылсын:</w:t>
      </w:r>
    </w:p>
    <w:p>
      <w:pPr>
        <w:spacing w:after="0"/>
        <w:ind w:left="0"/>
        <w:jc w:val="both"/>
      </w:pPr>
      <w:r>
        <w:rPr>
          <w:rFonts w:ascii="Times New Roman"/>
          <w:b w:val="false"/>
          <w:i w:val="false"/>
          <w:color w:val="000000"/>
          <w:sz w:val="28"/>
        </w:rPr>
        <w:t>
      "3. Аумақтық кеден органдары ақпарат кеден органдарының ақпараттық жүйесі арқылы қалыптасқан кездегі жағдайларды қоспағанда, кедендік тасымалдаушылардың тізіліміне енгізу туралы ақпаратты, сондай-ақ тиісті қызметті тоқтата тұру, қайта бастау немесе аталған тұлғаларды тізілімнен алып тастау туралы деректерді уәкілетті органға жібереді.";</w:t>
      </w:r>
    </w:p>
    <w:p>
      <w:pPr>
        <w:spacing w:after="0"/>
        <w:ind w:left="0"/>
        <w:jc w:val="both"/>
      </w:pPr>
      <w:r>
        <w:rPr>
          <w:rFonts w:ascii="Times New Roman"/>
          <w:b w:val="false"/>
          <w:i w:val="false"/>
          <w:color w:val="000000"/>
          <w:sz w:val="28"/>
        </w:rPr>
        <w:t>
      42) 496-баптың 1-тармағы мынадай мазмұндағы 9) тармақшамен толықтырылсын::</w:t>
      </w:r>
    </w:p>
    <w:p>
      <w:pPr>
        <w:spacing w:after="0"/>
        <w:ind w:left="0"/>
        <w:jc w:val="both"/>
      </w:pPr>
      <w:r>
        <w:rPr>
          <w:rFonts w:ascii="Times New Roman"/>
          <w:b w:val="false"/>
          <w:i w:val="false"/>
          <w:color w:val="000000"/>
          <w:sz w:val="28"/>
        </w:rPr>
        <w:t>
      "9) кедендік тасымалдаушылардың тізіліміне қосылуға үміткер заңды тұлғаның басшылары болып табылатын жеке тұлғаларын 1997 жылғы 16 шілдедегі Қазақстан Республикасы Қылмыстық кодексінің 190, 192-1, 193, 209, 213, 214, 218, 233, 233-1, 250, 259, 311 және 312 - баптарына, сондай-ақ 2014 жылғы 3 шілдедегі Қазақстан Республикасы Қылмыстық кодексінің 214, 216, 218, 234, 235, 236, 241, 245, 255, 256, 286, 297, 366 және 367-баптарына сәйкес жойылмаған сотталғандығының болмауы.";</w:t>
      </w:r>
    </w:p>
    <w:p>
      <w:pPr>
        <w:spacing w:after="0"/>
        <w:ind w:left="0"/>
        <w:jc w:val="both"/>
      </w:pPr>
      <w:r>
        <w:rPr>
          <w:rFonts w:ascii="Times New Roman"/>
          <w:b w:val="false"/>
          <w:i w:val="false"/>
          <w:color w:val="000000"/>
          <w:sz w:val="28"/>
        </w:rPr>
        <w:t>
      43) 497-бапта:</w:t>
      </w:r>
    </w:p>
    <w:p>
      <w:pPr>
        <w:spacing w:after="0"/>
        <w:ind w:left="0"/>
        <w:jc w:val="both"/>
      </w:pPr>
      <w:r>
        <w:rPr>
          <w:rFonts w:ascii="Times New Roman"/>
          <w:b w:val="false"/>
          <w:i w:val="false"/>
          <w:color w:val="000000"/>
          <w:sz w:val="28"/>
        </w:rPr>
        <w:t>
      2-тармақтың алтыншы абзацы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көзделген құжаттарды ұсыну оларда қамтылған ақпаратты мемлекеттік ақпараттық жүйеден және (немесе) мәліметтер нысанынан алуға мүмкін болған жағдайда талап етілмейді.";</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кедендік тасымалдаушылардың тізіліміне енгізу туралы шешім, осындай ақпараттық жүйеде ресімделеді және кедендік тасымалдаушылардың тізілімінде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44) 498-бапта:</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 арқылы осындай тоқтата тұру туралы шешім қалыптасқан жағдайда, тоқтата тұру себептерін көрсете отырып, кедендік тасымалдаушылардың тізілімінде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3-тармағында көзделген бұйрық қабылданған немесе кеден тасымалдаушылардың тізілімінде мәліметтер жарияланған күннен бастап заңды тұлғаның кедендік тасымалдаушы ретінде қызметті жүзеге асыруына жол берілмейді.";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xml:space="preserve">
      "5. Кедендік тасымалдаушы өзінің қызметін қайта бастау үшін заңды тұлғаны кедендік тасымалдаушылардың тізіліміне енгізген аумақтық кеден органына кедендік тасымалдаушының қызметін тоқтата тұруға алып келген себептердің жойылғанын растайтын құжаттарды қоса бере отырып, жазбаша немесе электрондық нысанда өтініш ұсынады. </w:t>
      </w:r>
    </w:p>
    <w:p>
      <w:pPr>
        <w:spacing w:after="0"/>
        <w:ind w:left="0"/>
        <w:jc w:val="both"/>
      </w:pPr>
      <w:r>
        <w:rPr>
          <w:rFonts w:ascii="Times New Roman"/>
          <w:b w:val="false"/>
          <w:i w:val="false"/>
          <w:color w:val="000000"/>
          <w:sz w:val="28"/>
        </w:rPr>
        <w:t>
      Кедендік тасымалдаушының қызметін кедендік тасымалдаушының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заңды тұлғаны кедендік тасымалдаушылардың тізіліміне енгізген аумақтық кеден органы қайта бастайды.</w:t>
      </w:r>
    </w:p>
    <w:p>
      <w:pPr>
        <w:spacing w:after="0"/>
        <w:ind w:left="0"/>
        <w:jc w:val="both"/>
      </w:pPr>
      <w:r>
        <w:rPr>
          <w:rFonts w:ascii="Times New Roman"/>
          <w:b w:val="false"/>
          <w:i w:val="false"/>
          <w:color w:val="000000"/>
          <w:sz w:val="28"/>
        </w:rPr>
        <w:t>
      Кеден органдарының ақпараттық жүйсіе арқылы осындай қайта бастау туралы шешім қалыптасқан жағдайда, кедендік тасымалдаушылардың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Осы баптың 1-тармағының 1) тармақшасында көзделген кедендік тасымалдаушының қызметі тоқтатыла тұрған жағдайда, кедендік тасымалдаушының осы баптың 2-тармағының бірінші бөлігінде белгіленген мерзім өткенге дейін берген кедендік тасымалдаушының қызметін қайта бастау туралы жазбаша немесе электрондық нысандағы өтініші кедендік тасымалдаушының қызметін қайта бастау үшін негіз болып табылады.";</w:t>
      </w:r>
    </w:p>
    <w:p>
      <w:pPr>
        <w:spacing w:after="0"/>
        <w:ind w:left="0"/>
        <w:jc w:val="both"/>
      </w:pPr>
      <w:r>
        <w:rPr>
          <w:rFonts w:ascii="Times New Roman"/>
          <w:b w:val="false"/>
          <w:i w:val="false"/>
          <w:color w:val="000000"/>
          <w:sz w:val="28"/>
        </w:rPr>
        <w:t>
      45) 499-бапта:</w:t>
      </w:r>
    </w:p>
    <w:p>
      <w:pPr>
        <w:spacing w:after="0"/>
        <w:ind w:left="0"/>
        <w:jc w:val="both"/>
      </w:pPr>
      <w:r>
        <w:rPr>
          <w:rFonts w:ascii="Times New Roman"/>
          <w:b w:val="false"/>
          <w:i w:val="false"/>
          <w:color w:val="000000"/>
          <w:sz w:val="28"/>
        </w:rPr>
        <w:t>
      1- тармақтың 8) тармақшасы мынадай редакцияда жазылсын:</w:t>
      </w:r>
    </w:p>
    <w:p>
      <w:pPr>
        <w:spacing w:after="0"/>
        <w:ind w:left="0"/>
        <w:jc w:val="both"/>
      </w:pPr>
      <w:r>
        <w:rPr>
          <w:rFonts w:ascii="Times New Roman"/>
          <w:b w:val="false"/>
          <w:i w:val="false"/>
          <w:color w:val="000000"/>
          <w:sz w:val="28"/>
        </w:rPr>
        <w:t>
      "8) кедендік тасымалдаушы ретіндегі қызмет шеңберінде кедендік тасымалдаушылардың басшылары болып табылатын жеке тұлғаларды 1997 жылғы 16 шілдедегі Қазақстан Республикасы Қылмыстық кодексінің 190, 192-1, 193, 209, 213, 214, 218, 233, 233-1, 250, 259, 311 және 312 - баптарына, сондай-ақ 2014 жылғы 3 шілдедегі Қазақстан Республикасы Қылмыстық кодексінің 214, 216, 218, 234, 235, 236, 241, 245, 255, 256, 286, 297, 366 және 367 - 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жүйелері арқылы кедендік тасымалдаушылар тізілімінен шығару туралы шешім қалыптасқан жағдайда, осындай шешім себептерін көрсете отырып, кедендік тасымалдаушылар тізілімінен шығару туралы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xml:space="preserve">
      "5. Бұйрықты қабылдаған күннен бастап немесе осы баптың </w:t>
      </w:r>
      <w:r>
        <w:br/>
      </w:r>
      <w:r>
        <w:rPr>
          <w:rFonts w:ascii="Times New Roman"/>
          <w:b w:val="false"/>
          <w:i w:val="false"/>
          <w:color w:val="000000"/>
          <w:sz w:val="28"/>
        </w:rPr>
        <w:t>2-тармағында көзделген кедендік тасымалдаушылар тiзілімінде мәліметтер жарияланған күннен бастап, заңды тұлғаның кеден тасымалдаушы ретінде қызметін жүзеге асыруға жол берілмейді.";</w:t>
      </w:r>
    </w:p>
    <w:p>
      <w:pPr>
        <w:spacing w:after="0"/>
        <w:ind w:left="0"/>
        <w:jc w:val="both"/>
      </w:pPr>
      <w:r>
        <w:rPr>
          <w:rFonts w:ascii="Times New Roman"/>
          <w:b w:val="false"/>
          <w:i w:val="false"/>
          <w:color w:val="000000"/>
          <w:sz w:val="28"/>
        </w:rPr>
        <w:t>
      46) 503-баптың 1-тармағы мынадай мазмұндағы 6) тармақшамен толықтырылсын:</w:t>
      </w:r>
    </w:p>
    <w:p>
      <w:pPr>
        <w:spacing w:after="0"/>
        <w:ind w:left="0"/>
        <w:jc w:val="both"/>
      </w:pPr>
      <w:r>
        <w:rPr>
          <w:rFonts w:ascii="Times New Roman"/>
          <w:b w:val="false"/>
          <w:i w:val="false"/>
          <w:color w:val="000000"/>
          <w:sz w:val="28"/>
        </w:rPr>
        <w:t>
      "6) уақытша сақтау қоймасының иелерінің тізіліміне қосылуға үміткер заңды тұлғаның басшылары болып табылатын жеке тұлғаларын 1997 жылғы 16 шілдедегі Қазақстан Республикасы Қылмыстық кодексінің 190, 192-1, 193, 209, 213, 214, 218, 233, 233-1, 250, 259, 311 және 312 – баптарына, сондай-ақ 2014 жылғы 3 шілдедегі Қазақстан Республикасы Қылмыстық кодексінің 214, 216, 218, 234, 235, 236, 241, 245, 255, 256, 286, 297, 366 және 367 - баптарына сәйкес жойылмаған сотталғандығының  болмауы.";</w:t>
      </w:r>
    </w:p>
    <w:p>
      <w:pPr>
        <w:spacing w:after="0"/>
        <w:ind w:left="0"/>
        <w:jc w:val="both"/>
      </w:pPr>
      <w:r>
        <w:rPr>
          <w:rFonts w:ascii="Times New Roman"/>
          <w:b w:val="false"/>
          <w:i w:val="false"/>
          <w:color w:val="000000"/>
          <w:sz w:val="28"/>
        </w:rPr>
        <w:t>
      47) 504-бапта:</w:t>
      </w:r>
    </w:p>
    <w:p>
      <w:pPr>
        <w:spacing w:after="0"/>
        <w:ind w:left="0"/>
        <w:jc w:val="both"/>
      </w:pPr>
      <w:r>
        <w:rPr>
          <w:rFonts w:ascii="Times New Roman"/>
          <w:b w:val="false"/>
          <w:i w:val="false"/>
          <w:color w:val="000000"/>
          <w:sz w:val="28"/>
        </w:rPr>
        <w:t>
      1-тармақта "Уақытша" деген сөз "Электрондық нысанда жасалатын, уақытша" деген сөздермен ауыстырылсын;</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уақытша сақтау қоймалары иелерінің тізіліміне енгізу туралы шешім осындай ақпараттық жүйеде қалыптастырылады және уақытша сақтау қоймалары иелерінің тізілімінде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48) 505-бапта: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уақытша сақтау қоймасы иесінің уақытша сақтау қоймасы қызметін тоқтата тұру туралы себептерін көрсеткен жазбаша немесе электрондық нысандағы өтініші бойынша";</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мұндай тоқтата тұру туралы шешім қалыптасқан жағдайда, мұндай тоқтата тұрудың себептерін көрсете отырып, шешім уақытша сақтау қоймалары иелерінің тізілімінде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3-тармағында көзделген бұйрық қабылданған күннен бастап немесе уақытша сақтау қоймалары иелерінің тізіліміндегі мәліметтер жарияланған күннен бастап тауарларды уақытша сақтау қоймасына орналастыруға жол берілмейді.";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Уақытша сақтау қоймасының иесі өзінің қызметін қайта бастау үшін заңды тұлғаны уақытша сақтау қоймалары иелерінің тізіліміне енгізген кеден органына уақытша сақтау қоймасы иесінің қызметін тоқтата тұруға алып келген себептердің жойылғанын растайтын құжаттарды қоса бере отырып, жазбаша немесе электрондық нысанда өтініш ұсынады.</w:t>
      </w:r>
    </w:p>
    <w:p>
      <w:pPr>
        <w:spacing w:after="0"/>
        <w:ind w:left="0"/>
        <w:jc w:val="both"/>
      </w:pPr>
      <w:r>
        <w:rPr>
          <w:rFonts w:ascii="Times New Roman"/>
          <w:b w:val="false"/>
          <w:i w:val="false"/>
          <w:color w:val="000000"/>
          <w:sz w:val="28"/>
        </w:rPr>
        <w:t xml:space="preserve">
      Уақытша сақтау қоймасының иесі қызметті уақытша сақтау қоймасы иесінің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заңды тұлғаны уақытша сақтау қоймалары иелерінің тізіліміне енгізген аумақтық кеден органы қайта бастайды. </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қалыптасқан жағдайда, уақытша сақтау қоймасы иелерінің тiзілімінде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Осы баптың 1-тармағының 1) тармақшасында көзделген уақытша сақтау қоймасы иесінің қызметі тоқтатыла тұрған жағдайда, уақытша сақтау қоймасы иесінің осы баптың 2-тармағының бірінші бөлігінде белгіленген мерзім өткенге дейін берген уақытша сақтау қоймасының иесі ретінде қызметті қайта бастау туралы жазбаша немесе электрондық нысанда өтініші уақытша сақтау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xml:space="preserve">
      Кеден қоймасы иесінің қызметі осы Кодекстің 515-бабы  1-тармағының </w:t>
      </w:r>
      <w:r>
        <w:br/>
      </w:r>
      <w:r>
        <w:rPr>
          <w:rFonts w:ascii="Times New Roman"/>
          <w:b w:val="false"/>
          <w:i w:val="false"/>
          <w:color w:val="000000"/>
          <w:sz w:val="28"/>
        </w:rPr>
        <w:t>6) және 7) тармақшаларында көзделген міндеттемелерді орындамау салдарынан тоқтатыла тұрған жағдайда, кеден қоймасы иесінің қызметін тоқтата тұру туралы бұйрық қабылданған күнінен бастап күнтізбелік он күннен кейін немесе кеден қоймалары иелерінің тізілімінде мәліметтер жарияланған күннен бастап кеден қоймасы иесінің қызметі қайта басталады.";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Уақытша сақтау қоймасы иесінің қызметті қайта бастау туралы өтінішін қарау кезінде аумақтық кеден органы уақытша сақтау қоймасы иесінің иесінің қызметін тоқтата тұруға алып келген себептердің жойылғанын растайтын құжаттарды тексереді, сондай-ақ осы баптың 1-тармағының 1) тармақшасына сәйкес мәлімделген мәліметтерді растау мұндай қызметті тоқтата тұруға алып келген себептердің жойылғанын растау мақсатында өтініш иесінің үй-жайлары мен аумақтарын кедендік қарап-тексеруді жүргізеді.";</w:t>
      </w:r>
    </w:p>
    <w:p>
      <w:pPr>
        <w:spacing w:after="0"/>
        <w:ind w:left="0"/>
        <w:jc w:val="both"/>
      </w:pPr>
      <w:r>
        <w:rPr>
          <w:rFonts w:ascii="Times New Roman"/>
          <w:b w:val="false"/>
          <w:i w:val="false"/>
          <w:color w:val="000000"/>
          <w:sz w:val="28"/>
        </w:rPr>
        <w:t>
      49) 506-бапта:</w:t>
      </w:r>
    </w:p>
    <w:p>
      <w:pPr>
        <w:spacing w:after="0"/>
        <w:ind w:left="0"/>
        <w:jc w:val="both"/>
      </w:pPr>
      <w:r>
        <w:rPr>
          <w:rFonts w:ascii="Times New Roman"/>
          <w:b w:val="false"/>
          <w:i w:val="false"/>
          <w:color w:val="000000"/>
          <w:sz w:val="28"/>
        </w:rPr>
        <w:t>
      1- тармақтың 8) тармақшасы мынадай редакцияда жазылсын:</w:t>
      </w:r>
    </w:p>
    <w:p>
      <w:pPr>
        <w:spacing w:after="0"/>
        <w:ind w:left="0"/>
        <w:jc w:val="both"/>
      </w:pPr>
      <w:r>
        <w:rPr>
          <w:rFonts w:ascii="Times New Roman"/>
          <w:b w:val="false"/>
          <w:i w:val="false"/>
          <w:color w:val="000000"/>
          <w:sz w:val="28"/>
        </w:rPr>
        <w:t>
      "8) уақытша сақтау қоймасының иесі ретіндегі қызмет шеңберінде уақытша сақтау қоймасы иесінің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258, 286, 297, 366 және 367-баптарына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506-баптың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уақытша сақтау қоймалары иелерінің тізілімінен шығару туралы шешімдер қалыптасқан жағдайда, мұндай шешімнің себептерін көрсете отырып, уақытша сақтау қоймалары иелерінің тізілімінен шығару туралы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50) 508-баптың 4-тармағындағы "енгізу туралы" деген сөздер "енгізу туралы ақпарат кеден органдарының ақпараттық жүйелері арқылы қалыптастырылатын жағдайларды қоспағанда, осындай ақпаратты," деген сөздермен ауыстырылсын;</w:t>
      </w:r>
    </w:p>
    <w:p>
      <w:pPr>
        <w:spacing w:after="0"/>
        <w:ind w:left="0"/>
        <w:jc w:val="both"/>
      </w:pPr>
      <w:r>
        <w:rPr>
          <w:rFonts w:ascii="Times New Roman"/>
          <w:b w:val="false"/>
          <w:i w:val="false"/>
          <w:color w:val="000000"/>
          <w:sz w:val="28"/>
        </w:rPr>
        <w:t>
      51) 510-баптың 1-тармағы мынадай мазмұндағы 6) тармақшамен толықтырылсын:</w:t>
      </w:r>
    </w:p>
    <w:p>
      <w:pPr>
        <w:spacing w:after="0"/>
        <w:ind w:left="0"/>
        <w:jc w:val="both"/>
      </w:pPr>
      <w:r>
        <w:rPr>
          <w:rFonts w:ascii="Times New Roman"/>
          <w:b w:val="false"/>
          <w:i w:val="false"/>
          <w:color w:val="000000"/>
          <w:sz w:val="28"/>
        </w:rPr>
        <w:t>
      "6) кеден қоймалары иелерінің тіліміне қосылуға үміткер заңды тұлғаның басшылары болып табылатын жеке тұлғаларын 1997 жылғы 16 шілдедегі Қазақстан Республикасы Қылмыстық кодексінің 190, 192-1, 193, 209, 213, 214, 218, 233, 233-1, 250, 259, 311 және 312 - баптарына, сондай-ақ 2014 жылғы 3 шілдедегі Қазақстан Республикасы Қылмыстық кодексінің 214, 216, 218, 234, 235, 236, 241, 245, 255, 256, 286, 297, 366 және 367 - баптарына сәйкес жойылмаған сотталғандығының  болмауы.";</w:t>
      </w:r>
    </w:p>
    <w:p>
      <w:pPr>
        <w:spacing w:after="0"/>
        <w:ind w:left="0"/>
        <w:jc w:val="both"/>
      </w:pPr>
      <w:r>
        <w:rPr>
          <w:rFonts w:ascii="Times New Roman"/>
          <w:b w:val="false"/>
          <w:i w:val="false"/>
          <w:color w:val="000000"/>
          <w:sz w:val="28"/>
        </w:rPr>
        <w:t>
      52) 511-бапта:</w:t>
      </w:r>
    </w:p>
    <w:p>
      <w:pPr>
        <w:spacing w:after="0"/>
        <w:ind w:left="0"/>
        <w:jc w:val="both"/>
      </w:pPr>
      <w:r>
        <w:rPr>
          <w:rFonts w:ascii="Times New Roman"/>
          <w:b w:val="false"/>
          <w:i w:val="false"/>
          <w:color w:val="000000"/>
          <w:sz w:val="28"/>
        </w:rPr>
        <w:t>
      1-тармақтағы "жауапкершілігін" деген сөз "жауапкершілігін электрондық нысанда жасасқан" деген сөздермен ауыстырылсын;</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кеден қоймалары иелерінің тізіліміне енгізу туралы шешім осындай ақпараттық жүйеде қалыптастырылады және кеден қоймалары иелерінің тізілімінде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53) 512-бапта: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кеден қоймасы иесінің кеден қоймасының қызметін тоқтата тұру себептерін көрсеткен жазбаша немесе электрондық нысандағы өтініші бойынша;";</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мұндай тоқтата тұру туралы шешім қалыптасқан жағдайда, мұндай тоқтата тұрудың себебі көрсетіле отырып, кеден қоймасы иелерінің тізілімінде мәліметтер жарияланған күннен бастап шешім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3-тармағында көзделген бұйрық қабылданған күннен бастап немесе кеден қоймалары иелеренің тізілімінде мәліметтер жарияланған күннен бастап тауарларды кеден қоймасына орналастыруға жол берілмейді.";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Кеден қоймасының иесі өзінің қызметін қайта бастау үшін заңды тұлғаны кеден қоймалары иелерінің тізіліміне енгізген аумақтық кеден органына кеден қоймасы иесінің қызметін тоқтата тұруға алып келген себептердің жойылғанын растайтын құжаттарды қоса бере отырып, жазбаша немесе электрондық нысанда өтініш береді.</w:t>
      </w:r>
    </w:p>
    <w:p>
      <w:pPr>
        <w:spacing w:after="0"/>
        <w:ind w:left="0"/>
        <w:jc w:val="both"/>
      </w:pPr>
      <w:r>
        <w:rPr>
          <w:rFonts w:ascii="Times New Roman"/>
          <w:b w:val="false"/>
          <w:i w:val="false"/>
          <w:color w:val="000000"/>
          <w:sz w:val="28"/>
        </w:rPr>
        <w:t xml:space="preserve">
      Кеден қоймасының иесі ретіндегі қызметті кеден қоймасы иесінің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заңды тұлғаны кеден қоймалары иелерінің тізіліміне енгізген аумақтық кеден органы қайта бастайды. </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қалыптасқан жағдайда, кеден қоймалары иелерінің тiзілімінде мәліметттер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Осы баптың 1-тармағының 1) тармақшасында көзделген кеден қоймасы иесінің қызметі тоқтатыла тұрған жағдайда, кеден қоймасы иесінің осы баптың 2-тармағының бірінші бөлігінде белгіленген мерзім өткенге дейін берген өзінің кеден қоймасының иесі ретінде қызметті қайта бастау туралы жазбаша немесе электрондық нысандағы өтініші кеден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Кеден қоймасы иесінің қызметі осы Кодекстің 514-бабы 1-тармағының 6) және 7) тармақшаларында көзделген міндеттерді орындамау салдарынан тоқтатыла тұрған жағдайда, кеден қоймасы иесінің қызметін тоқтата тұру туралы бұйрық қабылданған күннен бастап күнтізбелік он күннен кейін немесе кеден қоймалары иелерінің тізілімінде мәліметтер жарияланған күннен бастап кеден қоймасы иесінің қызметі қайта басталады.";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Кеден қоймасы иесінің қызметті қайта бастау туралы өтінішін қарау кезінде аумақтық кеден органы кеден қоймасы иесінің қызметін тоқтата тұруға алып келген себептердің жойылғанын растайтын құжаттарды тексереді, сондай-ақ осы баптың 1-тармағының 1) тармақшасына сәйкес мәлімделген мәліметтерді растау, мұндай қызметті тоқтата тұруға алып келген себептердің жойылғанын растау мақсатында өтініш иесінің үй-жайлары мен аумақтарын кедендік қарап-тексеруді жүргізеді.";</w:t>
      </w:r>
    </w:p>
    <w:p>
      <w:pPr>
        <w:spacing w:after="0"/>
        <w:ind w:left="0"/>
        <w:jc w:val="both"/>
      </w:pPr>
      <w:r>
        <w:rPr>
          <w:rFonts w:ascii="Times New Roman"/>
          <w:b w:val="false"/>
          <w:i w:val="false"/>
          <w:color w:val="000000"/>
          <w:sz w:val="28"/>
        </w:rPr>
        <w:t>
      54) 513-бапта:</w:t>
      </w:r>
    </w:p>
    <w:p>
      <w:pPr>
        <w:spacing w:after="0"/>
        <w:ind w:left="0"/>
        <w:jc w:val="both"/>
      </w:pPr>
      <w:r>
        <w:rPr>
          <w:rFonts w:ascii="Times New Roman"/>
          <w:b w:val="false"/>
          <w:i w:val="false"/>
          <w:color w:val="000000"/>
          <w:sz w:val="28"/>
        </w:rPr>
        <w:t>
      1-тармақтың 8) тармақшасы мынадай редакцияда жазылсын:</w:t>
      </w:r>
    </w:p>
    <w:p>
      <w:pPr>
        <w:spacing w:after="0"/>
        <w:ind w:left="0"/>
        <w:jc w:val="both"/>
      </w:pPr>
      <w:r>
        <w:rPr>
          <w:rFonts w:ascii="Times New Roman"/>
          <w:b w:val="false"/>
          <w:i w:val="false"/>
          <w:color w:val="000000"/>
          <w:sz w:val="28"/>
        </w:rPr>
        <w:t>
      "8) кеден қоймасының иесі ретіндегі қызмет шеңберінде кеден қоймасы иесінің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286, 297, 366 и 367-баптарына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513-баптың 2-тармағында "сондай-ақ" деген сөз "сондай-ақ мұндай шешім ақпараттық жүйе арқылы қабылдаған жағдайларды қоспағанда," деген сөздермен ауыстырылсын;</w:t>
      </w:r>
    </w:p>
    <w:p>
      <w:pPr>
        <w:spacing w:after="0"/>
        <w:ind w:left="0"/>
        <w:jc w:val="both"/>
      </w:pPr>
      <w:r>
        <w:rPr>
          <w:rFonts w:ascii="Times New Roman"/>
          <w:b w:val="false"/>
          <w:i w:val="false"/>
          <w:color w:val="000000"/>
          <w:sz w:val="28"/>
        </w:rPr>
        <w:t>
      55) 515-баптың 3-тармағында "деректерді" деген сөз "деректерді мұндай ақпарат кеден органдарының ақпараттық жүйесі арқылы қалыптасатын жағдайларды қоспағанда," деген сөздермен ауыстырылсын;</w:t>
      </w:r>
    </w:p>
    <w:p>
      <w:pPr>
        <w:spacing w:after="0"/>
        <w:ind w:left="0"/>
        <w:jc w:val="both"/>
      </w:pPr>
      <w:r>
        <w:rPr>
          <w:rFonts w:ascii="Times New Roman"/>
          <w:b w:val="false"/>
          <w:i w:val="false"/>
          <w:color w:val="000000"/>
          <w:sz w:val="28"/>
        </w:rPr>
        <w:t>
      56) 518-баптың 4-тармағын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еркін қоймалар иелерінің тізіліміне енгізу туралы шешім осындай ақпараттық жүйеде қалыптасады және еркін қоймалар иелерінің тізілімінде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57) 519-бапта: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еркін қойма иесінің еркін қойманың қызметін тоқтата тұру себептерін көрсеткен жазбаша немесе электрондық нысандағы өтініші бойынша;";</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"Кеден органдарының ақпараттық жүйесі арқылы осындай тоқтата тұру туралы шешім қалыптасқан жағдайда, осындай тоқтата тұру себептерін көрсете отырып, еркін қойма иелерінің тізілімінде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3-тармағында көзделген немесе бұйрық қабылданған күннен бастап еркін қоймалар иелеренің тізілімінде мәліметтер жарияланған күннен бастап еркін қойма кедендік рәсімімен тауарларды еркін қоймаға орналастыруға жол берілмейді.";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Еркін қойманың иесі өзінің қызметін қайта бастау үшін заңды тұлғаны еркін қоймалар иелерінің тізіліміне енгізген аумақтық кеден органына еркін қойма иесінің қызметін тоқтата тұруға алып келген себептердің жойылғанын растайтын құжаттарды қоса бере отырып, жазбаша немесе электрондық нысанда берілген өтініш ұсынады.</w:t>
      </w:r>
    </w:p>
    <w:p>
      <w:pPr>
        <w:spacing w:after="0"/>
        <w:ind w:left="0"/>
        <w:jc w:val="both"/>
      </w:pPr>
      <w:r>
        <w:rPr>
          <w:rFonts w:ascii="Times New Roman"/>
          <w:b w:val="false"/>
          <w:i w:val="false"/>
          <w:color w:val="000000"/>
          <w:sz w:val="28"/>
        </w:rPr>
        <w:t>
      Еркін қойманың иесі ретіндегі қызметті еркін қойма иесінің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заңды тұлғаны еркін қоймалар иелерінің тізіліміне енгізген аумақтық кеден органы қайта бастайды.</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қалыптасқан жағдайда, еркін қойма иелерінің тiзілімінде мәліметтер жарияланған күннен бастап күшіне енеді. Мұндай жағдайда бұйрықты ресімдеу қажет етілмейді.</w:t>
      </w:r>
    </w:p>
    <w:p>
      <w:pPr>
        <w:spacing w:after="0"/>
        <w:ind w:left="0"/>
        <w:jc w:val="both"/>
      </w:pPr>
      <w:r>
        <w:rPr>
          <w:rFonts w:ascii="Times New Roman"/>
          <w:b w:val="false"/>
          <w:i w:val="false"/>
          <w:color w:val="000000"/>
          <w:sz w:val="28"/>
        </w:rPr>
        <w:t>
      Осы баптың 1-тармағының 1) тармақшасында көзделген еркін қойма иесінің қызметі тоқтатыла тұрған жағдайда, еркін қойма иесінің осы баптың 2-тармағының бірінші бөлігінде белгіленген мерзім өткенге дейін берген еркін қойма иесі ретінде қызметті қайта бастау туралы жазбаша немесе электрондық нысанда берілген өтініші еркін қойма иесінің қызметін қайта бастау үшін негіз болып табылады.</w:t>
      </w:r>
    </w:p>
    <w:p>
      <w:pPr>
        <w:spacing w:after="0"/>
        <w:ind w:left="0"/>
        <w:jc w:val="both"/>
      </w:pPr>
      <w:r>
        <w:rPr>
          <w:rFonts w:ascii="Times New Roman"/>
          <w:b w:val="false"/>
          <w:i w:val="false"/>
          <w:color w:val="000000"/>
          <w:sz w:val="28"/>
        </w:rPr>
        <w:t>
      Еркін қойма иесінің қызметі осы Кодекстің 521-бабы 1-тармағының 5) және 6) тармақшаларында көзделген міндеттерді орындамау салдарынан тоқтатыла тұрған жағдайда, еркін қойма иесінің қызметін тоқтата тұру туралы бұйрық қабылданған күннен бастап күнтізбелік он күннен кейін немесе еркін қойма иесінің тізілімінде мәліметтер жарияланған кезден бастап қызметі қайта басталады.";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Еркін қойма иесінің қызметті қайта бастау туралы өтінішін қарау кезінде аумақтық кеден органы еркін қойма иесінің қызметін тоқтата тұруға алып келген себептердің жойылғанын растайтын құжаттарды тексереді, сондай-ақ осы баптың 1-тармағының 1) тармақшасына сәйкес мәлімделген мәліметтерді растау, мұндай қызметті тоқтата тұруға алып келген себептердің жойылғанын растау мақсатында өтініш иесінің үй-жайлары мен аумақтарына кедендік қарап-тексеру жүргізеді.";</w:t>
      </w:r>
    </w:p>
    <w:p>
      <w:pPr>
        <w:spacing w:after="0"/>
        <w:ind w:left="0"/>
        <w:jc w:val="both"/>
      </w:pPr>
      <w:r>
        <w:rPr>
          <w:rFonts w:ascii="Times New Roman"/>
          <w:b w:val="false"/>
          <w:i w:val="false"/>
          <w:color w:val="000000"/>
          <w:sz w:val="28"/>
        </w:rPr>
        <w:t xml:space="preserve">
      58) 520-бапта: </w:t>
      </w:r>
    </w:p>
    <w:p>
      <w:pPr>
        <w:spacing w:after="0"/>
        <w:ind w:left="0"/>
        <w:jc w:val="both"/>
      </w:pPr>
      <w:r>
        <w:rPr>
          <w:rFonts w:ascii="Times New Roman"/>
          <w:b w:val="false"/>
          <w:i w:val="false"/>
          <w:color w:val="000000"/>
          <w:sz w:val="28"/>
        </w:rPr>
        <w:t>
      1-тармақтың 7) тармақшасы мынадай редакцияда жазылсын:</w:t>
      </w:r>
    </w:p>
    <w:p>
      <w:pPr>
        <w:spacing w:after="0"/>
        <w:ind w:left="0"/>
        <w:jc w:val="both"/>
      </w:pPr>
      <w:r>
        <w:rPr>
          <w:rFonts w:ascii="Times New Roman"/>
          <w:b w:val="false"/>
          <w:i w:val="false"/>
          <w:color w:val="000000"/>
          <w:sz w:val="28"/>
        </w:rPr>
        <w:t>
      "7) еркін қойманың иесі ретіндегі қызмет шеңберінде еркін қойма иесінің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258 286, 297, 366 және 367-баптарына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еркін қоймалар иелерінің тізілімінен алып тастау туралы шешім қалыптастырылған жағдайда мұндай шешім еркін қоймалар иелерінің тізілімінен алып тастау себептері көрсетіле отырып, бұл туралы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Бұйрық қабылданған күннен бастап немесе осы баптың 2-тармағында көзделген, еркін қоймалар иелерінің тізілімінде мәліметтер жарияланған күннен бастап заңды тұлғаның еркін қойма иесі ретінде қызметті жүзеге асыруына жол берілмейді.";</w:t>
      </w:r>
    </w:p>
    <w:p>
      <w:pPr>
        <w:spacing w:after="0"/>
        <w:ind w:left="0"/>
        <w:jc w:val="both"/>
      </w:pPr>
      <w:r>
        <w:rPr>
          <w:rFonts w:ascii="Times New Roman"/>
          <w:b w:val="false"/>
          <w:i w:val="false"/>
          <w:color w:val="000000"/>
          <w:sz w:val="28"/>
        </w:rPr>
        <w:t>
      59) 522-баптың 3-тармағындағы "Аумақтық" деген сөз "Ақпарат кеден органдарының ақпараттық жүйесі арқылы қалыптастырылған жағдайларды қоспағанда, аумақтық" деген сөздермен ауыстырылсын;</w:t>
      </w:r>
    </w:p>
    <w:p>
      <w:pPr>
        <w:spacing w:after="0"/>
        <w:ind w:left="0"/>
        <w:jc w:val="both"/>
      </w:pPr>
      <w:r>
        <w:rPr>
          <w:rFonts w:ascii="Times New Roman"/>
          <w:b w:val="false"/>
          <w:i w:val="false"/>
          <w:color w:val="000000"/>
          <w:sz w:val="28"/>
        </w:rPr>
        <w:t>
      60) 524-баптың 1-тармағы мынадай мазмұндағы 7) тармақшамен толықтырылсын:</w:t>
      </w:r>
    </w:p>
    <w:p>
      <w:pPr>
        <w:spacing w:after="0"/>
        <w:ind w:left="0"/>
        <w:jc w:val="both"/>
      </w:pPr>
      <w:r>
        <w:rPr>
          <w:rFonts w:ascii="Times New Roman"/>
          <w:b w:val="false"/>
          <w:i w:val="false"/>
          <w:color w:val="000000"/>
          <w:sz w:val="28"/>
        </w:rPr>
        <w:t>
      "7) бажсыз сауда дүкендері иелерінің тізіліміне қосылуға үміткер заңды тұлғаның басшылары болып табылатын жеке тұлғаларының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286, 297, 366 және 367-баптары бойынша өтелмеген соттығының болмауы.";</w:t>
      </w:r>
    </w:p>
    <w:p>
      <w:pPr>
        <w:spacing w:after="0"/>
        <w:ind w:left="0"/>
        <w:jc w:val="both"/>
      </w:pPr>
      <w:r>
        <w:rPr>
          <w:rFonts w:ascii="Times New Roman"/>
          <w:b w:val="false"/>
          <w:i w:val="false"/>
          <w:color w:val="000000"/>
          <w:sz w:val="28"/>
        </w:rPr>
        <w:t>
      61) 525-баптың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бажсыз сауда дүкендері иелерінің тізіліміне енгізу туралы шешім осындай ақпараттық жүйеде қалыптастырылады және бажсыз сауда дүкендері иелерінің тізілімінде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62) 526-бапта: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бажсыз сауда дүкені иесінің бажсыз сауда дүкенінің қызметін тоқтата тұру себептерін көрсете отырып, жазбаша немесе электрондық нысанда берілген өтініші бойынша;";</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осындай тоқтата тұру туралы шешімдер қалыптастырылған жағдайда шешім осындай тоқтата тұру себептері көрсетіле отырып, бажсыз сауда дүкендері иелерінің тізілімінде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Бұйрық қабылданған күннен бастап немесе осы баптың 3-тармағында көрсетілген, бажсыз сауда дүкендері иелерінің тізілімінде мәліметтер жарияланған күннен бастап тауарларды бажсыз сауда дүкеніне орналастыруға жол берілмейді.";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Бажсыз сауда дүкенінің иесі өзінің қызметін қайта бастау үшін заңды тұлғаны бажсыз сауда дүкендері иелерінің тізіліміне енгізген аумақтық кеден органына бажсыз сауда дүкені иесінің қызметін тоқтата тұруға алып келген себептердің жойылғанын растайтын құжаттарды қоса бере отырып, жазбаша немесе электрондық нысанда өтініш ұсынады.</w:t>
      </w:r>
    </w:p>
    <w:p>
      <w:pPr>
        <w:spacing w:after="0"/>
        <w:ind w:left="0"/>
        <w:jc w:val="both"/>
      </w:pPr>
      <w:r>
        <w:rPr>
          <w:rFonts w:ascii="Times New Roman"/>
          <w:b w:val="false"/>
          <w:i w:val="false"/>
          <w:color w:val="000000"/>
          <w:sz w:val="28"/>
        </w:rPr>
        <w:t>
      Бажсыз сауда дүкенінің иесі ретіндегі қызметті бажсыз сауда дүкені иесінің қызметін тоқтата тұруға алып келген себептер жойылған кезде аталған тұлғаның өтініші аумақтық кеден органында тіркелген күннен бастап бес жұмыс күні ішінде, аумақтық кеден органы басшысының не оны алмастыратын адамның не аумақтық кеден органы басшысы орынбасарының бұйрығы негізінде заңды тұлғаны бажсыз сауда дүкендері иелерінің тізіліміне енгізген аумақтық кеден органы қайта бастайды.</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қалыптастырылған жағдайда шешім бажсыз сауда дүкендері иелерінің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Осы баптың 1-тармағының 1) тармақшасында көзделген бажсыз сауда дүкені иесінің қызметі тоқтатыла тұрған жағдайда, бажсыз сауда дүкені иесінің осы баптың 2-тармағының бірінші бөлігінде белгіленген мерзім өткенге дейін берген бажсыз сауда дүкенінің иесі ретіндегі қызметті қайта бастау туралы жазбаша немесе электрондық нысандағы өтініші бажсыз сауда дүкені иесінің қызметін қайта бастау үшін негіз болып табылады.";</w:t>
      </w:r>
    </w:p>
    <w:p>
      <w:pPr>
        <w:spacing w:after="0"/>
        <w:ind w:left="0"/>
        <w:jc w:val="both"/>
      </w:pPr>
      <w:r>
        <w:rPr>
          <w:rFonts w:ascii="Times New Roman"/>
          <w:b w:val="false"/>
          <w:i w:val="false"/>
          <w:color w:val="000000"/>
          <w:sz w:val="28"/>
        </w:rPr>
        <w:t>
      63) 527-бапта:</w:t>
      </w:r>
    </w:p>
    <w:p>
      <w:pPr>
        <w:spacing w:after="0"/>
        <w:ind w:left="0"/>
        <w:jc w:val="both"/>
      </w:pPr>
      <w:r>
        <w:rPr>
          <w:rFonts w:ascii="Times New Roman"/>
          <w:b w:val="false"/>
          <w:i w:val="false"/>
          <w:color w:val="000000"/>
          <w:sz w:val="28"/>
        </w:rPr>
        <w:t>
      1-тармақтың 7) және 8) тармақшалары мынадай редакцияда жазылсын:</w:t>
      </w:r>
    </w:p>
    <w:p>
      <w:pPr>
        <w:spacing w:after="0"/>
        <w:ind w:left="0"/>
        <w:jc w:val="both"/>
      </w:pPr>
      <w:r>
        <w:rPr>
          <w:rFonts w:ascii="Times New Roman"/>
          <w:b w:val="false"/>
          <w:i w:val="false"/>
          <w:color w:val="000000"/>
          <w:sz w:val="28"/>
        </w:rPr>
        <w:t>
      "7) Осы Кодекстің 528-бабы 1-тармағының 2) тармақшасында көзделген міндеттерді орындамаған жағдайларды қоспағанда, бажсыз сауда дүкенінің иесін күнтізбелік бір жыл ішінде Қазақстан Республикасының Әкімшілік құқық бұзушылық туралы кодексінің 522, 528, 531, 532, 535, 538, 544, 551 және 555-баптарына сәйкес әкімшілік құқық бұзушылықтары үшін екі реттен көп әкімшілік жауаптылыққа тарту;</w:t>
      </w:r>
    </w:p>
    <w:p>
      <w:pPr>
        <w:spacing w:after="0"/>
        <w:ind w:left="0"/>
        <w:jc w:val="both"/>
      </w:pPr>
      <w:r>
        <w:rPr>
          <w:rFonts w:ascii="Times New Roman"/>
          <w:b w:val="false"/>
          <w:i w:val="false"/>
          <w:color w:val="000000"/>
          <w:sz w:val="28"/>
        </w:rPr>
        <w:t>
      8) бажсыз сауда дүкенінің иесі ретіндегі қызмет шеңберінде бажсыз сауда дүкені иесінің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258, 286, 297, 366 және 367-баптарына сәйкес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бажсыз сауда дүкендері иелерінің тізілімінен алып тастау туралы шешім қалыптастырылған жағдайда мұнда шешім бажсыз сауда дүкендері иелерінің тізілімінен алып тастау себептері көрсетіле отырып, бұл туралы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3-тармақта "Бажсыз" деген сөз "ақпарат кеден органдарының ақпараттық жүйесі арқылы қалыптастырылған жағдайларды қоспағанда, бажсыз" деген сөздермен ауыстырылсын;</w:t>
      </w:r>
    </w:p>
    <w:p>
      <w:pPr>
        <w:spacing w:after="0"/>
        <w:ind w:left="0"/>
        <w:jc w:val="both"/>
      </w:pPr>
      <w:r>
        <w:rPr>
          <w:rFonts w:ascii="Times New Roman"/>
          <w:b w:val="false"/>
          <w:i w:val="false"/>
          <w:color w:val="000000"/>
          <w:sz w:val="28"/>
        </w:rPr>
        <w:t>
      64) 532-бапта: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 тармақшаның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 Әкiмшiлiк құқық бұзушылық туралы кодексінің 275, 277, 280, 280-1, 522, 527, 528, 533, 534, 548, 549, 550, 551, 552, 558-баптарына сәйкес әкiмшiлiк құқық бұзушылықтары үшін;";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"уәкілетті экономикалық операторлардың тізіліміне енгізілуге үміткер заңды тұлға акцияларының он және одан көп проценті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тұлғаларының:</w:t>
      </w:r>
    </w:p>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190, 192-1, 193, 209, 213, 214, 218, 233, 233-1, 250, 259, 311 и 312-баптары, сондай-ақ 2014 жылғы 3 шілдедегі Қазақстан Республикасы Қылмыстық кодексінің 214, 216, 218, 234, 235, 236, 241, 245, 255, 256, 286, 297, 366 және 367-баптары бойынша  өтелмеген соттылығының болмауы;";</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кедендік пломбалар және мөрлері басылған тауарларды тасымалдау үшін жарамды, меншігінде кемінде бес автокөлік құралының болуы;";</w:t>
      </w:r>
    </w:p>
    <w:p>
      <w:pPr>
        <w:spacing w:after="0"/>
        <w:ind w:left="0"/>
        <w:jc w:val="both"/>
      </w:pPr>
      <w:r>
        <w:rPr>
          <w:rFonts w:ascii="Times New Roman"/>
          <w:b w:val="false"/>
          <w:i w:val="false"/>
          <w:color w:val="000000"/>
          <w:sz w:val="28"/>
        </w:rPr>
        <w:t>
      мынадай мазмұндағы 10) тармақшамен толықтырылсын:</w:t>
      </w:r>
    </w:p>
    <w:p>
      <w:pPr>
        <w:spacing w:after="0"/>
        <w:ind w:left="0"/>
        <w:jc w:val="both"/>
      </w:pPr>
      <w:r>
        <w:rPr>
          <w:rFonts w:ascii="Times New Roman"/>
          <w:b w:val="false"/>
          <w:i w:val="false"/>
          <w:color w:val="000000"/>
          <w:sz w:val="28"/>
        </w:rPr>
        <w:t>
      "10) өтініштің уәкілетті органда тіркелу күні соңғы үш жылда салық жүктемесі коэффициентінің уәкілетті орган белгілеген шекті мәніне сәйкес болуы.";</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осы баптың 1-тармағының 1), 3), 4), 5), 6), 7), 8) және 10) тармақшаларында көрсетілген шарттар;";</w:t>
      </w:r>
    </w:p>
    <w:p>
      <w:pPr>
        <w:spacing w:after="0"/>
        <w:ind w:left="0"/>
        <w:jc w:val="both"/>
      </w:pPr>
      <w:r>
        <w:rPr>
          <w:rFonts w:ascii="Times New Roman"/>
          <w:b w:val="false"/>
          <w:i w:val="false"/>
          <w:color w:val="000000"/>
          <w:sz w:val="28"/>
        </w:rPr>
        <w:t>
      65) 533-баптың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өтініш берілген жағдайда бірінші, екінші және үшінші үлгідегі куәлік беру туралы шешім осындай ақпараттық жүйеде қалыптастырылады. Мұндай жағдайда бұйрықты ресімдеу талап етілмейді.";</w:t>
      </w:r>
    </w:p>
    <w:p>
      <w:pPr>
        <w:spacing w:after="0"/>
        <w:ind w:left="0"/>
        <w:jc w:val="both"/>
      </w:pPr>
      <w:r>
        <w:rPr>
          <w:rFonts w:ascii="Times New Roman"/>
          <w:b w:val="false"/>
          <w:i w:val="false"/>
          <w:color w:val="000000"/>
          <w:sz w:val="28"/>
        </w:rPr>
        <w:t>
      66) 534-бапта:</w:t>
      </w:r>
    </w:p>
    <w:p>
      <w:pPr>
        <w:spacing w:after="0"/>
        <w:ind w:left="0"/>
        <w:jc w:val="both"/>
      </w:pPr>
      <w:r>
        <w:rPr>
          <w:rFonts w:ascii="Times New Roman"/>
          <w:b w:val="false"/>
          <w:i w:val="false"/>
          <w:color w:val="000000"/>
          <w:sz w:val="28"/>
        </w:rPr>
        <w:t>
      1-тармақтың 11) тармақшасының бірінші абзацы мынадай редакцияда жазылсын:</w:t>
      </w:r>
    </w:p>
    <w:p>
      <w:pPr>
        <w:spacing w:after="0"/>
        <w:ind w:left="0"/>
        <w:jc w:val="both"/>
      </w:pPr>
      <w:r>
        <w:rPr>
          <w:rFonts w:ascii="Times New Roman"/>
          <w:b w:val="false"/>
          <w:i w:val="false"/>
          <w:color w:val="000000"/>
          <w:sz w:val="28"/>
        </w:rPr>
        <w:t>
      "11) мұндай заңды тұлғалардың уәкілетті экономикалық операторлардың тізіліміне енгізілген заңды тұлғалар акцияларының он және одан көп проценті бар акционерлері, құрылтайшылары (қатысушылары), басшылары, бас бухгалтерлері болып табылатын жеке тұлғаларына қатысты Қазақстан Республикасында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286, 297, 366 және 367-баптарына сәйкес қылмыстық іс қозғау;";</w:t>
      </w:r>
    </w:p>
    <w:p>
      <w:pPr>
        <w:spacing w:after="0"/>
        <w:ind w:left="0"/>
        <w:jc w:val="both"/>
      </w:pPr>
      <w:r>
        <w:rPr>
          <w:rFonts w:ascii="Times New Roman"/>
          <w:b w:val="false"/>
          <w:i w:val="false"/>
          <w:color w:val="000000"/>
          <w:sz w:val="28"/>
        </w:rPr>
        <w:t>
      2-тармақ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"Уәкілетті экономикалық оператордың қызметін тоқтата тұру туралы шешім уәкілетті орган басшысының не оны алмастыратын адамның не уәкілетті орган басшысы орынбасарының бұйрығымен ресімделеді.</w:t>
      </w:r>
    </w:p>
    <w:p>
      <w:pPr>
        <w:spacing w:after="0"/>
        <w:ind w:left="0"/>
        <w:jc w:val="both"/>
      </w:pPr>
      <w:r>
        <w:rPr>
          <w:rFonts w:ascii="Times New Roman"/>
          <w:b w:val="false"/>
          <w:i w:val="false"/>
          <w:color w:val="000000"/>
          <w:sz w:val="28"/>
        </w:rPr>
        <w:t>
      Кеден органдарының ақпараттық жүйесі арқылы осындай тоқтата тұру туралы шешім қалыптастырылған жағдайда шешім уәкілетті экономикалық операторлардың тізілімінде осындай тоқтата тұру себептері көрсетіле отырып,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Бұйрық қабылданған күннен бастап немесе осы баптың 2-тармағында көзделген уәкілетті экономикалық оператордың тізілімінде мәліметтер жарияланған күннен бастап заңды тұлғаның уәкілетті экономикалық оператор ретіндегі қызметті жүзеге асыруына жол берілмейді.";</w:t>
      </w:r>
    </w:p>
    <w:p>
      <w:pPr>
        <w:spacing w:after="0"/>
        <w:ind w:left="0"/>
        <w:jc w:val="both"/>
      </w:pPr>
      <w:r>
        <w:rPr>
          <w:rFonts w:ascii="Times New Roman"/>
          <w:b w:val="false"/>
          <w:i w:val="false"/>
          <w:color w:val="000000"/>
          <w:sz w:val="28"/>
        </w:rPr>
        <w:t>
      5-тармақ мынадай мазмұндағы үшінші бөлікпен толықтырылсын:</w:t>
      </w:r>
    </w:p>
    <w:p>
      <w:pPr>
        <w:spacing w:after="0"/>
        <w:ind w:left="0"/>
        <w:jc w:val="both"/>
      </w:pPr>
      <w:r>
        <w:rPr>
          <w:rFonts w:ascii="Times New Roman"/>
          <w:b w:val="false"/>
          <w:i w:val="false"/>
          <w:color w:val="000000"/>
          <w:sz w:val="28"/>
        </w:rPr>
        <w:t>
      "Кеден органдарының ақпараттық жүйесі арқылы осындай қайта бастау туралы шешім қалыптастырылған жағдайда шешім уәкілетті экономикалық операторлардың тiзілімінде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5) тармақшаның бірінші абзацы мынадай редакцияда жазылсын:</w:t>
      </w:r>
    </w:p>
    <w:p>
      <w:pPr>
        <w:spacing w:after="0"/>
        <w:ind w:left="0"/>
        <w:jc w:val="both"/>
      </w:pPr>
      <w:r>
        <w:rPr>
          <w:rFonts w:ascii="Times New Roman"/>
          <w:b w:val="false"/>
          <w:i w:val="false"/>
          <w:color w:val="000000"/>
          <w:sz w:val="28"/>
        </w:rPr>
        <w:t>
      "5) соттың немесе өзге де уәкілетті органның (лауазымды адамның) заңды тұлғаны бір жыл ішінде Қазақстан Республикасы Әкімшілік құқық бұзушылық туралы кодексінің 275, 277, 280, 280-1, 522, 527, 528, 533, 534, 543, 548, 549, 550, 551, 552, 558-баптарына сәйкес екі реттен көп әкімшілік жауаптылыққа тарту фактісін растайтын шешімінің күшіне енуі;";</w:t>
      </w:r>
    </w:p>
    <w:p>
      <w:pPr>
        <w:spacing w:after="0"/>
        <w:ind w:left="0"/>
        <w:jc w:val="both"/>
      </w:pPr>
      <w:r>
        <w:rPr>
          <w:rFonts w:ascii="Times New Roman"/>
          <w:b w:val="false"/>
          <w:i w:val="false"/>
          <w:color w:val="000000"/>
          <w:sz w:val="28"/>
        </w:rPr>
        <w:t>
      6) тармақшаның бірінші абзацы мынадай редакцияда жазылсын:</w:t>
      </w:r>
    </w:p>
    <w:p>
      <w:pPr>
        <w:spacing w:after="0"/>
        <w:ind w:left="0"/>
        <w:jc w:val="both"/>
      </w:pPr>
      <w:r>
        <w:rPr>
          <w:rFonts w:ascii="Times New Roman"/>
          <w:b w:val="false"/>
          <w:i w:val="false"/>
          <w:color w:val="000000"/>
          <w:sz w:val="28"/>
        </w:rPr>
        <w:t>
      "6) куәлігі бар заңды тұлға акцияларының он және одан көп проценті бар акционерлері, оның құрылтайшылары (қатысушылары), басшылары, бас бухгалтерлері болып табылатын жеке тұлғаларды 1997 жылғы 16 шілдедегі Қазақстан Республикасы Қылмыстық кодексінің 190, 192-1, 193, 209, 213, 214, 218, 233, 233-1, 250, 259, 311 және 312-баптарына, сондай-ақ 2014 жылғы 3 шілдедегі Қазақстан Республикасы Қылмыстық кодексінің 214, 216, 218, 234, 235, 236, 241, 245, 255, 256, 286, 297, 366 және 367-баптарына сәйкес қылмыстық жауаптылыққа тарту фактісін растайтын, қылмыстық құқық бұзушылық жасағаны үшін сот үкімінің күшіне енуі;";</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"Уәкілетті экономикалық оператордың тізілімінен алып тастау туралы шешім уәкілетті орган басшысының не оны алмастыратын адамның, не уәкілетті орган басшысы орынбасарының бұйрығымен ресімделеді.</w:t>
      </w:r>
    </w:p>
    <w:p>
      <w:pPr>
        <w:spacing w:after="0"/>
        <w:ind w:left="0"/>
        <w:jc w:val="both"/>
      </w:pPr>
      <w:r>
        <w:rPr>
          <w:rFonts w:ascii="Times New Roman"/>
          <w:b w:val="false"/>
          <w:i w:val="false"/>
          <w:color w:val="000000"/>
          <w:sz w:val="28"/>
        </w:rPr>
        <w:t>
      Кеден органдарының ақпараттық жүйесі арқылы осындай алып тастау туралы шешім қалыптастырылған жағдайда шешім уәкілетті экономикалық операторлардың тізілімінде осындай алып тастау себептері көрсетіле отырып, мәліметтер жарияланған күннен бастап күшіне енеді. Мұндай жағдайда бұйрықты ресімдеу талап етілмейді.";</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Бұйрық қабылданған күннен бастап осы баптың 8-тармағында көзделген мәліметтер уәкілетті экономикалық оператордың тізілімінде жарияланған күннен бастап немесе заңды тұлғаның уәкілетті экономикалық оператор ретіндегі қызметті жүзеге асыруына жол берілмейді.";</w:t>
      </w:r>
    </w:p>
    <w:p>
      <w:pPr>
        <w:spacing w:after="0"/>
        <w:ind w:left="0"/>
        <w:jc w:val="both"/>
      </w:pPr>
      <w:r>
        <w:rPr>
          <w:rFonts w:ascii="Times New Roman"/>
          <w:b w:val="false"/>
          <w:i w:val="false"/>
          <w:color w:val="000000"/>
          <w:sz w:val="28"/>
        </w:rPr>
        <w:t>
      67) 535-баптың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Уәкілетті экономикалық оператор міндетін орындау осы Кодекстің 97-бабы 1-тармағының 1), 2), 3) және 4) тармақшаларында көрсетілген тәсілдермен қамтамасыз етіледі.".</w:t>
      </w:r>
    </w:p>
    <w:p>
      <w:pPr>
        <w:spacing w:after="0"/>
        <w:ind w:left="0"/>
        <w:jc w:val="both"/>
      </w:pPr>
      <w:r>
        <w:rPr>
          <w:rFonts w:ascii="Times New Roman"/>
          <w:b w:val="false"/>
          <w:i w:val="false"/>
          <w:color w:val="000000"/>
          <w:sz w:val="28"/>
        </w:rPr>
        <w:t xml:space="preserve">
      8.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Парламентінің Жаршысы, 2017 ж., № 23-IV, 112-құжат; 2018 ж., № 10, 32-құжат; № 19, 62-құжат; 2019 ж., № 7, 37-құжат; 2019 жылғы 31 желтоқсанда "Егемен Қазақстан" және "Казахстанская правда" газеттерінде жарияланған 2019 жылғы 30 желтоқсандағы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1) 12-баптың 4-тармағы мынадай редакцияда жазылсын:</w:t>
      </w:r>
    </w:p>
    <w:p>
      <w:pPr>
        <w:spacing w:after="0"/>
        <w:ind w:left="0"/>
        <w:jc w:val="both"/>
      </w:pPr>
      <w:r>
        <w:rPr>
          <w:rFonts w:ascii="Times New Roman"/>
          <w:b w:val="false"/>
          <w:i w:val="false"/>
          <w:color w:val="000000"/>
          <w:sz w:val="28"/>
        </w:rPr>
        <w:t>
      "4. Жер қойнауында немесе жер бетінде қатты күйде болатын табиғи минералдық түзілімдер, органикалық заттар мен олардың қоспалары пайдалы қатты қазбалар деп танылады.</w:t>
      </w:r>
    </w:p>
    <w:p>
      <w:pPr>
        <w:spacing w:after="0"/>
        <w:ind w:left="0"/>
        <w:jc w:val="both"/>
      </w:pPr>
      <w:r>
        <w:rPr>
          <w:rFonts w:ascii="Times New Roman"/>
          <w:b w:val="false"/>
          <w:i w:val="false"/>
          <w:color w:val="000000"/>
          <w:sz w:val="28"/>
        </w:rPr>
        <w:t>
      Пайдалы қатты қазбалар кендік және кендік емес болып бөлінеді. Саф металдар, қара, түсті, сирек, радиоактивті металдардың және сирек кездесетін жер элементтерінің кендері кендік пайдалы қатты қазбалар деп танылады. Қалған пайдалы қатты қазбалар кендік емес деп танылады.</w:t>
      </w:r>
    </w:p>
    <w:p>
      <w:pPr>
        <w:spacing w:after="0"/>
        <w:ind w:left="0"/>
        <w:jc w:val="both"/>
      </w:pPr>
      <w:r>
        <w:rPr>
          <w:rFonts w:ascii="Times New Roman"/>
          <w:b w:val="false"/>
          <w:i w:val="false"/>
          <w:color w:val="000000"/>
          <w:sz w:val="28"/>
        </w:rPr>
        <w:t xml:space="preserve">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кең таралған болып танылады. Кең таралған пайдалы қазбаларға мыналар: </w:t>
      </w:r>
    </w:p>
    <w:p>
      <w:pPr>
        <w:spacing w:after="0"/>
        <w:ind w:left="0"/>
        <w:jc w:val="both"/>
      </w:pPr>
      <w:r>
        <w:rPr>
          <w:rFonts w:ascii="Times New Roman"/>
          <w:b w:val="false"/>
          <w:i w:val="false"/>
          <w:color w:val="000000"/>
          <w:sz w:val="28"/>
        </w:rPr>
        <w:t>
      метаморфтық жыныстар, оның ішінде мәрмәр, кварциттер, кварцты-далалық шпат жыныстары;</w:t>
      </w:r>
    </w:p>
    <w:p>
      <w:pPr>
        <w:spacing w:after="0"/>
        <w:ind w:left="0"/>
        <w:jc w:val="both"/>
      </w:pPr>
      <w:r>
        <w:rPr>
          <w:rFonts w:ascii="Times New Roman"/>
          <w:b w:val="false"/>
          <w:i w:val="false"/>
          <w:color w:val="000000"/>
          <w:sz w:val="28"/>
        </w:rPr>
        <w:t>
      магмалық тау жыныстары, оның ішінде граниттер, сиениттер, диориттер, габбро, риолиттер (липариттер), андезиттер, диабазалар, базальт, вулкандық туфтар, шлактар, пемзалар, вулкандық шынылар және шыны тектес жыныстар (перлит, обсидиан);</w:t>
      </w:r>
    </w:p>
    <w:p>
      <w:pPr>
        <w:spacing w:after="0"/>
        <w:ind w:left="0"/>
        <w:jc w:val="both"/>
      </w:pPr>
      <w:r>
        <w:rPr>
          <w:rFonts w:ascii="Times New Roman"/>
          <w:b w:val="false"/>
          <w:i w:val="false"/>
          <w:color w:val="000000"/>
          <w:sz w:val="28"/>
        </w:rPr>
        <w:t>
      шөгінді тау жыныстары, оның ішінде галечниктер мен қиыршық тас, қиыршық тас-құм (құмды-қиыршық тас) қоспалар, құмдар және құмдуықтар, саздан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 опока, диатомит), табиғи пигменттер, шымтезек;</w:t>
      </w:r>
    </w:p>
    <w:p>
      <w:pPr>
        <w:spacing w:after="0"/>
        <w:ind w:left="0"/>
        <w:jc w:val="both"/>
      </w:pPr>
      <w:r>
        <w:rPr>
          <w:rFonts w:ascii="Times New Roman"/>
          <w:b w:val="false"/>
          <w:i w:val="false"/>
          <w:color w:val="000000"/>
          <w:sz w:val="28"/>
        </w:rPr>
        <w:t>
      емдік балшықтар жатады.";</w:t>
      </w:r>
    </w:p>
    <w:p>
      <w:pPr>
        <w:spacing w:after="0"/>
        <w:ind w:left="0"/>
        <w:jc w:val="both"/>
      </w:pPr>
      <w:r>
        <w:rPr>
          <w:rFonts w:ascii="Times New Roman"/>
          <w:b w:val="false"/>
          <w:i w:val="false"/>
          <w:color w:val="000000"/>
          <w:sz w:val="28"/>
        </w:rPr>
        <w:t>
      2) 188-баптың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Егер осы баптың 2 және 3-тармақтарының ережелерін қолдану нәтижесінде осы Кодекстің 19-бабы 2-тармағының талаптарына сәйкес келетін блоктар жер пайдалануға беруге жататын екі және одан да көп жеке учаскесін қалыптастырса, құзыретті орган осындай жер қойнауы учаскелерінің әрқайсысына жеке лицензиялар береді.";</w:t>
      </w:r>
    </w:p>
    <w:p>
      <w:pPr>
        <w:spacing w:after="0"/>
        <w:ind w:left="0"/>
        <w:jc w:val="both"/>
      </w:pPr>
      <w:r>
        <w:rPr>
          <w:rFonts w:ascii="Times New Roman"/>
          <w:b w:val="false"/>
          <w:i w:val="false"/>
          <w:color w:val="000000"/>
          <w:sz w:val="28"/>
        </w:rPr>
        <w:t>
      3) 233-баптың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кең таралған пайдалы қазбалардың түрлері;";</w:t>
      </w:r>
    </w:p>
    <w:p>
      <w:pPr>
        <w:spacing w:after="0"/>
        <w:ind w:left="0"/>
        <w:jc w:val="both"/>
      </w:pPr>
      <w:r>
        <w:rPr>
          <w:rFonts w:ascii="Times New Roman"/>
          <w:b w:val="false"/>
          <w:i w:val="false"/>
          <w:color w:val="000000"/>
          <w:sz w:val="28"/>
        </w:rPr>
        <w:t>
      4) 278-бапта:</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сегізінші бөліктегі "құзыретті органмен келісу бойынша бюджеттік жоспарлау саласындағы" деген сөздер "мемлекеттік жоспарлау саласындағы" деген сөздермен ауыстырылсын;</w:t>
      </w:r>
    </w:p>
    <w:p>
      <w:pPr>
        <w:spacing w:after="0"/>
        <w:ind w:left="0"/>
        <w:jc w:val="both"/>
      </w:pPr>
      <w:r>
        <w:rPr>
          <w:rFonts w:ascii="Times New Roman"/>
          <w:b w:val="false"/>
          <w:i w:val="false"/>
          <w:color w:val="000000"/>
          <w:sz w:val="28"/>
        </w:rPr>
        <w:t>
      мынадай мазмұндағы тоғызыншы бөлікпен толықтырылсын:</w:t>
      </w:r>
    </w:p>
    <w:p>
      <w:pPr>
        <w:spacing w:after="0"/>
        <w:ind w:left="0"/>
        <w:jc w:val="both"/>
      </w:pPr>
      <w:r>
        <w:rPr>
          <w:rFonts w:ascii="Times New Roman"/>
          <w:b w:val="false"/>
          <w:i w:val="false"/>
          <w:color w:val="000000"/>
          <w:sz w:val="28"/>
        </w:rPr>
        <w:t>
      "Кең таралған пайдалы қазбалар бойынша экономикалық сараптама жүргізу тәртібін облыстың жергілікті атқарушы органы айқындайды.";</w:t>
      </w:r>
    </w:p>
    <w:p>
      <w:pPr>
        <w:spacing w:after="0"/>
        <w:ind w:left="0"/>
        <w:jc w:val="both"/>
      </w:pPr>
      <w:r>
        <w:rPr>
          <w:rFonts w:ascii="Times New Roman"/>
          <w:b w:val="false"/>
          <w:i w:val="false"/>
          <w:color w:val="000000"/>
          <w:sz w:val="28"/>
        </w:rPr>
        <w:t>
      25-тармақта:</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"Егер Қазақстан Республикасының салық заңнамасында өзгеше белгіленбесе, жер қойнауын пайдалануға арналған келісімшарттың қолданысы жер қойнауын пайдалануға арналған тиісті лицензия берілген күннен бастап тоқтатылады.";</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"Осы тармаққа сәйкес жер қойнауын пайдалану құқығын қайта ресімдеу келісімшарт негізінде туындаған жер қойнауын пайдалану құқығын тоқтатпайды, сондай-ақ қайта ресімдеу кезінде болатын жер қойнауын пайдалану құқығына ауыртпалықтарды, сондай-ақ Қазақстан Республикасының салық заңнамасында көзделген құқықтар мен міндеттерді тоқтатуға алып келмейді.".</w:t>
      </w:r>
    </w:p>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Заңы; 2019 жылғы 27 желтоқсанда "Егемен Қазақстан" және "Казахстанская правда" газеттерінде жарияланған 2019 жылғы 26 желтоқсандағы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Республикасының Заңы; 2019 жылғы 30 желтоқсанда "Егемен Қазақстан" және "Казахстанская правда" газеттерінде жарияланған 2019 жылғы 27 желтоқсандағы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xml:space="preserve">
      1) 5-1-баптың 2-тармағында: </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іске асыру кезінде залалдар туындауы мүмкін қызметтің мынадай түрлерін жүзеге асыруға құқылы:";</w:t>
      </w:r>
    </w:p>
    <w:p>
      <w:pPr>
        <w:spacing w:after="0"/>
        <w:ind w:left="0"/>
        <w:jc w:val="both"/>
      </w:pPr>
      <w:r>
        <w:rPr>
          <w:rFonts w:ascii="Times New Roman"/>
          <w:b w:val="false"/>
          <w:i w:val="false"/>
          <w:color w:val="000000"/>
          <w:sz w:val="28"/>
        </w:rPr>
        <w:t>
      11) тармақшадағы "өткізуге құқылы" деген сөздер "өткізуге" деген сөздермен сөзге ауыстырылып мынадай мазмұндағы 12) тармақшамен толықтырылсын:</w:t>
      </w:r>
    </w:p>
    <w:p>
      <w:pPr>
        <w:spacing w:after="0"/>
        <w:ind w:left="0"/>
        <w:jc w:val="both"/>
      </w:pPr>
      <w:r>
        <w:rPr>
          <w:rFonts w:ascii="Times New Roman"/>
          <w:b w:val="false"/>
          <w:i w:val="false"/>
          <w:color w:val="000000"/>
          <w:sz w:val="28"/>
        </w:rPr>
        <w:t>
      "12) банктерден және бұрын банктер болып табылған заңды тұлғалардан сатып алынған талап ету құқықтары бойынша берешекті қайта құрылымдауды жүргізуге, негізгі борышты және (немесе) сыйақыны толық немесе ішінара есептен шығаруға, залалдар туындауы мүмкін тұрақсыздық айыбын (айыппұлдарды, өсімпұлдарды) толық немесе ішінара жоюға.";</w:t>
      </w:r>
    </w:p>
    <w:p>
      <w:pPr>
        <w:spacing w:after="0"/>
        <w:ind w:left="0"/>
        <w:jc w:val="both"/>
      </w:pPr>
      <w:r>
        <w:rPr>
          <w:rFonts w:ascii="Times New Roman"/>
          <w:b w:val="false"/>
          <w:i w:val="false"/>
          <w:color w:val="000000"/>
          <w:sz w:val="28"/>
        </w:rPr>
        <w:t>
      2) 36-бапта: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Банктік қарыз шарты бойынша міндеттемелерді орындау мерзімінің өтуі болған кезде, бірақ ол басталған күннен бастап күнтізбелік отыз күннен кешіктірмей,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 банктік қарыз шартында көзделген тәсілмен және мерзімдерде қарыз алушыны:";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 қарыз алушыны хабардар ету үшін коллекторлық агенттікті тартуға құқылы.";</w:t>
      </w:r>
    </w:p>
    <w:p>
      <w:pPr>
        <w:spacing w:after="0"/>
        <w:ind w:left="0"/>
        <w:jc w:val="both"/>
      </w:pPr>
      <w:r>
        <w:rPr>
          <w:rFonts w:ascii="Times New Roman"/>
          <w:b w:val="false"/>
          <w:i w:val="false"/>
          <w:color w:val="000000"/>
          <w:sz w:val="28"/>
        </w:rPr>
        <w:t>
      1-1-тармақтың бірінші абзацы мынадай редакцияда жазылсын:</w:t>
      </w:r>
    </w:p>
    <w:p>
      <w:pPr>
        <w:spacing w:after="0"/>
        <w:ind w:left="0"/>
        <w:jc w:val="both"/>
      </w:pPr>
      <w:r>
        <w:rPr>
          <w:rFonts w:ascii="Times New Roman"/>
          <w:b w:val="false"/>
          <w:i w:val="false"/>
          <w:color w:val="000000"/>
          <w:sz w:val="28"/>
        </w:rPr>
        <w:t>
      "1-1. Міндеттемелерді орындау мерзімінің өтуі басталған күннен бастап күнтізбелік отыз күн ішінде қарыз алушы – жеке тұлға банкке (банк операцияларының жекелеген түрлерін жүзеге асыратын ұйымға, екінші деңгейдегі банктердің кредиттік портфельдерінің сапасын жақсартуға маманданатын ұйымға) баруға және өзінің банктік қарыз шартының талаптарына, оның ішінде:";</w:t>
      </w:r>
    </w:p>
    <w:p>
      <w:pPr>
        <w:spacing w:after="0"/>
        <w:ind w:left="0"/>
        <w:jc w:val="both"/>
      </w:pPr>
      <w:r>
        <w:rPr>
          <w:rFonts w:ascii="Times New Roman"/>
          <w:b w:val="false"/>
          <w:i w:val="false"/>
          <w:color w:val="000000"/>
          <w:sz w:val="28"/>
        </w:rPr>
        <w:t>
      1-2-тармақтың бірінші абзацы мынадай редакцияда жазылсын:</w:t>
      </w:r>
    </w:p>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 қарыз алушының жазбаша өтінішін алған күннен кейін күнтізбелік он бес күн ішінде банктік қарыз шартының талаптарына ұсынылған өзгерістерді қарайды және қарыз алушыға:";</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Осы баптың 1-тармағында көрсетілген хабарламадан туындайтын талаптар қанағаттандырылмаған кезде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w:t>
      </w:r>
    </w:p>
    <w:p>
      <w:pPr>
        <w:spacing w:after="0"/>
        <w:ind w:left="0"/>
        <w:jc w:val="both"/>
      </w:pPr>
      <w:r>
        <w:rPr>
          <w:rFonts w:ascii="Times New Roman"/>
          <w:b w:val="false"/>
          <w:i w:val="false"/>
          <w:color w:val="000000"/>
          <w:sz w:val="28"/>
        </w:rPr>
        <w:t>
      2-1-тармақта: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"2-1. Қарыз алушы осы баптың 1-1-тармағында көзделген құқықты іске асырмаған, сондай-ақ осы баптың 1-тармағында көрсетілген хабарламадан туындайтын талаптар қанағаттандырылмаған не қарыз алушы мен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 арасында банктік қарыз шартының талаптарын өзгертуге келісім болмаған жағдайларда,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 осы баптың 2-тармағында көзделген шаралардан басқа:";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мерзімінің өтуіне жол берген жағдайда банктің (банк операцияларының жекелеген түрлерін жүзеге асыратын ұйымның, екінші деңгейдегі банктердің кредиттік портфельдерінің сапасын жақсартуға маманданатын ұйымның) коллекторлық агенттікті тартуға құқығы болған кезде, берешекті сотқа дейінгі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 екінші деңгейдегі банктердің кредиттік портфельдерінің сапасын жақсартуға маманданатын ұйым):";</w:t>
      </w:r>
    </w:p>
    <w:p>
      <w:pPr>
        <w:spacing w:after="0"/>
        <w:ind w:left="0"/>
        <w:jc w:val="both"/>
      </w:pPr>
      <w:r>
        <w:rPr>
          <w:rFonts w:ascii="Times New Roman"/>
          <w:b w:val="false"/>
          <w:i w:val="false"/>
          <w:color w:val="000000"/>
          <w:sz w:val="28"/>
        </w:rPr>
        <w:t>
      3) 50-баптың 4-тармағының екінші бөлігі мынадай мазмұндағы 1-8) тармақшамен толықтырылсын:</w:t>
      </w:r>
    </w:p>
    <w:p>
      <w:pPr>
        <w:spacing w:after="0"/>
        <w:ind w:left="0"/>
        <w:jc w:val="both"/>
      </w:pPr>
      <w:r>
        <w:rPr>
          <w:rFonts w:ascii="Times New Roman"/>
          <w:b w:val="false"/>
          <w:i w:val="false"/>
          <w:color w:val="000000"/>
          <w:sz w:val="28"/>
        </w:rPr>
        <w:t>
      "1-8) банктердің мемлекеттік кірістер органына өз қызметін жүзеге асыру орындарында төлем карточкаларын пайдалана отырып, төлемдерді қабылдауға арналған жабдықты (құрылғыны) орнатуды қамтамасыз еткен тұлғалар туралы ақпаратты салық және бюджетке төленетін төлемдердің түсуін қамтамасыз ету саласындағы уәкілетті орган Қазақстан Республикасының Ұлттық банкімен келісу бойынша белгілеген тәртіппен және мерзімде салықтық әкімшілендіру мақсатында ғана ұсынуы;".</w:t>
      </w:r>
    </w:p>
    <w:p>
      <w:pPr>
        <w:spacing w:after="0"/>
        <w:ind w:left="0"/>
        <w:jc w:val="both"/>
      </w:pPr>
      <w:r>
        <w:rPr>
          <w:rFonts w:ascii="Times New Roman"/>
          <w:b w:val="false"/>
          <w:i w:val="false"/>
          <w:color w:val="000000"/>
          <w:sz w:val="28"/>
        </w:rPr>
        <w:t xml:space="preserve">
      10.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 2016 ж., № 22, 116-құжат; 2017 ж., № 22-III, 109-құжат; 2018 ж., № 24, 94-құжат; 2019 ж., № 8, 45-құжат; № 19-20, 86-құжат):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(шараптан, сыра мен сыра сусындарынан басқа) шоғырлануы туралы, этил спиртінің (сыра мен сыра сусындарынан басқа) қалдықтары және есепке алу-бақылау маркаларымен таңбалануға жататын өндірілген алкоголь өнімінің есепке алу-бақылау маркаларын сәйкестендіру туралы және арақтар мен айырықша арақтарды өндіру кезінде тұтынылатын электр энергиясының көлемдері туралы деректердің автоматтандырылған берілуін қамтамасыз ететін аспаптар;";</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тауарларға ілеспе жүкқұжат – этил спиртінің және (немесе) алкоголь өнімінің қозғалысын бақылауға арналған құжат;</w:t>
      </w:r>
    </w:p>
    <w:p>
      <w:pPr>
        <w:spacing w:after="0"/>
        <w:ind w:left="0"/>
        <w:jc w:val="both"/>
      </w:pPr>
      <w:r>
        <w:rPr>
          <w:rFonts w:ascii="Times New Roman"/>
          <w:b w:val="false"/>
          <w:i w:val="false"/>
          <w:color w:val="000000"/>
          <w:sz w:val="28"/>
        </w:rPr>
        <w:t>
      Тауарларға ілеспе жүкқұжаттар Салық кодексінде белгіленген тәртіппен ресімделеді.";</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этил спирті мен алкоголь өнімінің өндірісі саласындағы есепке алатын бақылау аспаптарының деректері – этил спирті мен алкоголь өнімінің өндіріс көлемі, ондағы этил спиртінің (шараптан, сыра мен сыра сусынынан басқа) концентрациясы, этил спиртінің (сыра мен сыра сусынынан басқа) қалдықтары, есепке алу-бақылау маркаларын сәйкестендіру туралы және арақтар мен айрықша арақтарды өндіру кезінде тұтынылатын электр энергиясының көлемі туралы деректер;";</w:t>
      </w:r>
    </w:p>
    <w:p>
      <w:pPr>
        <w:spacing w:after="0"/>
        <w:ind w:left="0"/>
        <w:jc w:val="both"/>
      </w:pPr>
      <w:r>
        <w:rPr>
          <w:rFonts w:ascii="Times New Roman"/>
          <w:b w:val="false"/>
          <w:i w:val="false"/>
          <w:color w:val="000000"/>
          <w:sz w:val="28"/>
        </w:rPr>
        <w:t>
      2) 4-баптың 2-тармағының 8) тармақшасы алып тасталсын;</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3-тармақтың 6) тармақшасы мынадай мазмұндағы бөлікпен толықтырылсын:</w:t>
      </w:r>
    </w:p>
    <w:p>
      <w:pPr>
        <w:spacing w:after="0"/>
        <w:ind w:left="0"/>
        <w:jc w:val="both"/>
      </w:pPr>
      <w:r>
        <w:rPr>
          <w:rFonts w:ascii="Times New Roman"/>
          <w:b w:val="false"/>
          <w:i w:val="false"/>
          <w:color w:val="000000"/>
          <w:sz w:val="28"/>
        </w:rPr>
        <w:t>
      "Осы тармақшаның ережелері қызметі ортақ пайдаланылатын телекоммуникация желісі жоқ жерлерде болатын лицензиаттарға қолданылмайды.";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Тауарларға ілеспе жүкқұжаттары жоқ не ережелер бұзыла отырып ресімделген этил спирті мен алкоголь өнімінің айналымына және орнын өзгертуге тыйым салынады.";</w:t>
      </w:r>
    </w:p>
    <w:p>
      <w:pPr>
        <w:spacing w:after="0"/>
        <w:ind w:left="0"/>
        <w:jc w:val="both"/>
      </w:pPr>
      <w:r>
        <w:rPr>
          <w:rFonts w:ascii="Times New Roman"/>
          <w:b w:val="false"/>
          <w:i w:val="false"/>
          <w:color w:val="000000"/>
          <w:sz w:val="28"/>
        </w:rPr>
        <w:t>
      4) 12-1-бап мынадай редакцияда жазылсын:</w:t>
      </w:r>
    </w:p>
    <w:p>
      <w:pPr>
        <w:spacing w:after="0"/>
        <w:ind w:left="0"/>
        <w:jc w:val="both"/>
      </w:pPr>
      <w:r>
        <w:rPr>
          <w:rFonts w:ascii="Times New Roman"/>
          <w:b w:val="false"/>
          <w:i w:val="false"/>
          <w:color w:val="000000"/>
          <w:sz w:val="28"/>
        </w:rPr>
        <w:t>
      "12-1-бап. Этил спирті мен алкоголь өнімін тасымалдау шарттары</w:t>
      </w:r>
    </w:p>
    <w:p>
      <w:pPr>
        <w:spacing w:after="0"/>
        <w:ind w:left="0"/>
        <w:jc w:val="both"/>
      </w:pPr>
      <w:r>
        <w:rPr>
          <w:rFonts w:ascii="Times New Roman"/>
          <w:b w:val="false"/>
          <w:i w:val="false"/>
          <w:color w:val="000000"/>
          <w:sz w:val="28"/>
        </w:rPr>
        <w:t>
      Этил спирті мен алкоголь өнімін өткізу (босату) және тасымалдау кезінде міндетті түрде тауарларға ілеспе жүкқұжаттар Салық кодексінде белгіленген тәртіппен ресімделеді.".</w:t>
      </w:r>
    </w:p>
    <w:p>
      <w:pPr>
        <w:spacing w:after="0"/>
        <w:ind w:left="0"/>
        <w:jc w:val="both"/>
      </w:pPr>
      <w:r>
        <w:rPr>
          <w:rFonts w:ascii="Times New Roman"/>
          <w:b w:val="false"/>
          <w:i w:val="false"/>
          <w:color w:val="000000"/>
          <w:sz w:val="28"/>
        </w:rPr>
        <w:t xml:space="preserve">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19-II, 94-құжат; № 21, 122-құжат; № 22, 131-құжат; 2015 ж., № 8, 45-құжат; № 15, 78-құжат; № 20-IV, 113-құжат; № 22-І, 143-құжат; № 22-III, 149-құжат; № 22-V, 156-құжат; № 22-VI, 159-құжат; 2016 ж., № 6, 45-құжат; 2017 ж., № 4, 7-құжат; № 22-III, 109-құжат; 2018 ж., № 1, 4-құжат; № 13, 41-құжат; № 14, 44-құжат; 2019 ж., № 7, 37, 39-құжаттар; № 15-16, 67-құжат; 2019 жылғы 27 қарашада "Егемен Қазақстан" және "Казахстанская правда" газеттерінде жарияланған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Заңы; 2019 жылғы 30 желтоқсанда "Егемен Қазақстан" және "Казахстанская правда" газеттерінде жарияланған 2019 жылғы 26 желтоқсандағы "Қазақстан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80-бапта:</w:t>
      </w:r>
    </w:p>
    <w:p>
      <w:pPr>
        <w:spacing w:after="0"/>
        <w:ind w:left="0"/>
        <w:jc w:val="both"/>
      </w:pPr>
      <w:r>
        <w:rPr>
          <w:rFonts w:ascii="Times New Roman"/>
          <w:b w:val="false"/>
          <w:i w:val="false"/>
          <w:color w:val="000000"/>
          <w:sz w:val="28"/>
        </w:rPr>
        <w:t>
      4-тармақ мынадай мазмұндағы 2-2) тармақшамен толықтырылсын:</w:t>
      </w:r>
    </w:p>
    <w:p>
      <w:pPr>
        <w:spacing w:after="0"/>
        <w:ind w:left="0"/>
        <w:jc w:val="both"/>
      </w:pPr>
      <w:r>
        <w:rPr>
          <w:rFonts w:ascii="Times New Roman"/>
          <w:b w:val="false"/>
          <w:i w:val="false"/>
          <w:color w:val="000000"/>
          <w:sz w:val="28"/>
        </w:rPr>
        <w:t>
      "2-2) "Азаматтарға арналған үкімет" мемлекеттік корпорациясы және мемлекеттік органдар мемлекеттік қызметтерді көрсету үшін қажетті мәліметтер бөлігінде;";</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осы баптың 4-тармағының 2-2) тармақшасында көрсетілген сақтандыру есебін алушылар "Мемлекеттік көрсетілетін қызметтер туралы" Қазақстан Республикасының Заңына сәйкес алынған дерек қор субъектісінің (қызмет алушының) келісу негізінде мемлекеттік қызметтер көрсету үшін қажетті мәліметтер бөлігінде көрсетілетін қызметті алушылар болып табылатын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баптың 4-тармағының 1), 2), 2-1), 2-2), 3), 6), 7) және 9) тармақшаларында көрсетілген сақтандыру есебін алушылар өздерінің функцияларын жүзеге асыру барысында алған қызметтік, коммерциялық құпияларды,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p>
      <w:pPr>
        <w:spacing w:after="0"/>
        <w:ind w:left="0"/>
        <w:jc w:val="both"/>
      </w:pPr>
      <w:r>
        <w:rPr>
          <w:rFonts w:ascii="Times New Roman"/>
          <w:b w:val="false"/>
          <w:i w:val="false"/>
          <w:color w:val="000000"/>
          <w:sz w:val="28"/>
        </w:rPr>
        <w:t>
      6-тармақтың үшінші бөлігі мынадай редакцияда жазылсын:</w:t>
      </w:r>
    </w:p>
    <w:p>
      <w:pPr>
        <w:spacing w:after="0"/>
        <w:ind w:left="0"/>
        <w:jc w:val="both"/>
      </w:pPr>
      <w:r>
        <w:rPr>
          <w:rFonts w:ascii="Times New Roman"/>
          <w:b w:val="false"/>
          <w:i w:val="false"/>
          <w:color w:val="000000"/>
          <w:sz w:val="28"/>
        </w:rPr>
        <w:t>
      "Ұйымның осы баптың 4-тармағының 1), 2), 2-1), 2-2) және 5) тармақшаларында көрсетілген алушыларға сақтандыру есебін ұсынуы олардың сұрау салуы негізінде қағаз жеткізгіште немесе электрондық цифрлық қолтаңбамен куәландырылған электрондық құжат нысанында жүзеге асырылады.";</w:t>
      </w:r>
    </w:p>
    <w:p>
      <w:pPr>
        <w:spacing w:after="0"/>
        <w:ind w:left="0"/>
        <w:jc w:val="both"/>
      </w:pPr>
      <w:r>
        <w:rPr>
          <w:rFonts w:ascii="Times New Roman"/>
          <w:b w:val="false"/>
          <w:i w:val="false"/>
          <w:color w:val="000000"/>
          <w:sz w:val="28"/>
        </w:rPr>
        <w:t>
      6-1-тармақ мынадай редакцияда жазылсын:</w:t>
      </w:r>
    </w:p>
    <w:p>
      <w:pPr>
        <w:spacing w:after="0"/>
        <w:ind w:left="0"/>
        <w:jc w:val="both"/>
      </w:pPr>
      <w:r>
        <w:rPr>
          <w:rFonts w:ascii="Times New Roman"/>
          <w:b w:val="false"/>
          <w:i w:val="false"/>
          <w:color w:val="000000"/>
          <w:sz w:val="28"/>
        </w:rPr>
        <w:t>
      "Осы баптың 4-тармағының 6-1. 2), 2-1) және 2-2) тармақшаларында көрсетілген сақтандыру есебін алушылар сақтандыру есептерін "Ақпараттандыру туралы" Қазақстан Республикасының Заңының және Қазақстан Республикасының өзге де заңдарының талаптарына сәйкес тиісті бағдарламалық қамтылыммен біріктірілген ақпараттық жүйелерді пайдалана отырып, нақты уақыт режимінде тәулік бойы тегін алуға құқылы.".</w:t>
      </w:r>
    </w:p>
    <w:p>
      <w:pPr>
        <w:spacing w:after="0"/>
        <w:ind w:left="0"/>
        <w:jc w:val="both"/>
      </w:pPr>
      <w:r>
        <w:rPr>
          <w:rFonts w:ascii="Times New Roman"/>
          <w:b w:val="false"/>
          <w:i w:val="false"/>
          <w:color w:val="000000"/>
          <w:sz w:val="28"/>
        </w:rPr>
        <w:t xml:space="preserve">
      12.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 2016 ж., № 22, 116-құжат; 2018 ж., №19, 62-құжат):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1-2) тармақша алып тасталсын;</w:t>
      </w:r>
    </w:p>
    <w:p>
      <w:pPr>
        <w:spacing w:after="0"/>
        <w:ind w:left="0"/>
        <w:jc w:val="both"/>
      </w:pPr>
      <w:r>
        <w:rPr>
          <w:rFonts w:ascii="Times New Roman"/>
          <w:b w:val="false"/>
          <w:i w:val="false"/>
          <w:color w:val="000000"/>
          <w:sz w:val="28"/>
        </w:rPr>
        <w:t>
      5-1) тармақша мынадай редакцияда жазылсын:</w:t>
      </w:r>
    </w:p>
    <w:p>
      <w:pPr>
        <w:spacing w:after="0"/>
        <w:ind w:left="0"/>
        <w:jc w:val="both"/>
      </w:pPr>
      <w:r>
        <w:rPr>
          <w:rFonts w:ascii="Times New Roman"/>
          <w:b w:val="false"/>
          <w:i w:val="false"/>
          <w:color w:val="000000"/>
          <w:sz w:val="28"/>
        </w:rPr>
        <w:t>
      "5-1) тауарларға ілеспе жүкқұжат – темекі өнімдерінің орын ауыстыруын бақылауға арналған құжат;</w:t>
      </w:r>
    </w:p>
    <w:p>
      <w:pPr>
        <w:spacing w:after="0"/>
        <w:ind w:left="0"/>
        <w:jc w:val="both"/>
      </w:pPr>
      <w:r>
        <w:rPr>
          <w:rFonts w:ascii="Times New Roman"/>
          <w:b w:val="false"/>
          <w:i w:val="false"/>
          <w:color w:val="000000"/>
          <w:sz w:val="28"/>
        </w:rPr>
        <w:t>
      Тауарларға ілеспе жүкқұжаттар Салық кодексінде белгіленген тәртіппен ресімделеді.";</w:t>
      </w:r>
    </w:p>
    <w:p>
      <w:pPr>
        <w:spacing w:after="0"/>
        <w:ind w:left="0"/>
        <w:jc w:val="both"/>
      </w:pPr>
      <w:r>
        <w:rPr>
          <w:rFonts w:ascii="Times New Roman"/>
          <w:b w:val="false"/>
          <w:i w:val="false"/>
          <w:color w:val="000000"/>
          <w:sz w:val="28"/>
        </w:rPr>
        <w:t>
      2) 5-баптың 5-3) тармақшасы мынадай редакцияда жазылсын:</w:t>
      </w:r>
    </w:p>
    <w:p>
      <w:pPr>
        <w:spacing w:after="0"/>
        <w:ind w:left="0"/>
        <w:jc w:val="both"/>
      </w:pPr>
      <w:r>
        <w:rPr>
          <w:rFonts w:ascii="Times New Roman"/>
          <w:b w:val="false"/>
          <w:i w:val="false"/>
          <w:color w:val="000000"/>
          <w:sz w:val="28"/>
        </w:rPr>
        <w:t>
      "5-3) темекі өнімдерін акциз маркаларымен таңбалау тәртібін белгілейді;";</w:t>
      </w:r>
    </w:p>
    <w:p>
      <w:pPr>
        <w:spacing w:after="0"/>
        <w:ind w:left="0"/>
        <w:jc w:val="both"/>
      </w:pPr>
      <w:r>
        <w:rPr>
          <w:rFonts w:ascii="Times New Roman"/>
          <w:b w:val="false"/>
          <w:i w:val="false"/>
          <w:color w:val="000000"/>
          <w:sz w:val="28"/>
        </w:rPr>
        <w:t>
      3) 8-баптың 2-тармағы мынадай редакцияда жазылсын:</w:t>
      </w:r>
    </w:p>
    <w:p>
      <w:pPr>
        <w:spacing w:after="0"/>
        <w:ind w:left="0"/>
        <w:jc w:val="both"/>
      </w:pPr>
      <w:r>
        <w:rPr>
          <w:rFonts w:ascii="Times New Roman"/>
          <w:b w:val="false"/>
          <w:i w:val="false"/>
          <w:color w:val="000000"/>
          <w:sz w:val="28"/>
        </w:rPr>
        <w:t>
      "2. Темекі өнімдерінің импортын және (немесе) оларды көтерме саудамен өткізуді жүзеге асыратын тұлғалар уәкілетті органға темекі өнімдерінің қалдықтары және (немесе) айналымы туралы декларацияны беруге міндетті.";</w:t>
      </w:r>
    </w:p>
    <w:p>
      <w:pPr>
        <w:spacing w:after="0"/>
        <w:ind w:left="0"/>
        <w:jc w:val="both"/>
      </w:pPr>
      <w:r>
        <w:rPr>
          <w:rFonts w:ascii="Times New Roman"/>
          <w:b w:val="false"/>
          <w:i w:val="false"/>
          <w:color w:val="000000"/>
          <w:sz w:val="28"/>
        </w:rPr>
        <w:t>
      4) 10-баптың 1-тармағының 5) тармақшасы мынадай редакцияда жазылсын:</w:t>
      </w:r>
    </w:p>
    <w:p>
      <w:pPr>
        <w:spacing w:after="0"/>
        <w:ind w:left="0"/>
        <w:jc w:val="both"/>
      </w:pPr>
      <w:r>
        <w:rPr>
          <w:rFonts w:ascii="Times New Roman"/>
          <w:b w:val="false"/>
          <w:i w:val="false"/>
          <w:color w:val="000000"/>
          <w:sz w:val="28"/>
        </w:rPr>
        <w:t>
      "5) темекi өнiмдерiн акциз маркаларымен таңбалау қағидалары бұзылған жағдайларда Қазақстан Республикасының заңнамасына сәйкес алты айға дейінгі мерзімге тоқтата тұруы мүмкін.";</w:t>
      </w:r>
    </w:p>
    <w:p>
      <w:pPr>
        <w:spacing w:after="0"/>
        <w:ind w:left="0"/>
        <w:jc w:val="both"/>
      </w:pPr>
      <w:r>
        <w:rPr>
          <w:rFonts w:ascii="Times New Roman"/>
          <w:b w:val="false"/>
          <w:i w:val="false"/>
          <w:color w:val="000000"/>
          <w:sz w:val="28"/>
        </w:rPr>
        <w:t>
      5) 11-баптың 2-тармағы мынадай редакцияда жазылсын:</w:t>
      </w:r>
    </w:p>
    <w:p>
      <w:pPr>
        <w:spacing w:after="0"/>
        <w:ind w:left="0"/>
        <w:jc w:val="both"/>
      </w:pPr>
      <w:r>
        <w:rPr>
          <w:rFonts w:ascii="Times New Roman"/>
          <w:b w:val="false"/>
          <w:i w:val="false"/>
          <w:color w:val="000000"/>
          <w:sz w:val="28"/>
        </w:rPr>
        <w:t>
      "2. Темекі өнімдерінің айналымы кезінде міндетті түрде тауарларға ілеспе жүкқұжаттар ресімделеді. Тауарларға ілеспе жүкқұжаттарды ресімдеу тәртібі Салық кодексінде белгіленеді.</w:t>
      </w:r>
    </w:p>
    <w:p>
      <w:pPr>
        <w:spacing w:after="0"/>
        <w:ind w:left="0"/>
        <w:jc w:val="both"/>
      </w:pPr>
      <w:r>
        <w:rPr>
          <w:rFonts w:ascii="Times New Roman"/>
          <w:b w:val="false"/>
          <w:i w:val="false"/>
          <w:color w:val="000000"/>
          <w:sz w:val="28"/>
        </w:rPr>
        <w:t>
      Тауарларға ілеспе жүкқұжаттары жоқ не ресімдеу ережелері бұзыла отырып, темекі өнімдерінің айналымына және оларды өткізуге тыйым салынады.";</w:t>
      </w:r>
    </w:p>
    <w:p>
      <w:pPr>
        <w:spacing w:after="0"/>
        <w:ind w:left="0"/>
        <w:jc w:val="both"/>
      </w:pPr>
      <w:r>
        <w:rPr>
          <w:rFonts w:ascii="Times New Roman"/>
          <w:b w:val="false"/>
          <w:i w:val="false"/>
          <w:color w:val="000000"/>
          <w:sz w:val="28"/>
        </w:rPr>
        <w:t>
      6) 13-баптың 2-тармағы мынадай редакцияда жазылсын:</w:t>
      </w:r>
    </w:p>
    <w:p>
      <w:pPr>
        <w:spacing w:after="0"/>
        <w:ind w:left="0"/>
        <w:jc w:val="both"/>
      </w:pPr>
      <w:r>
        <w:rPr>
          <w:rFonts w:ascii="Times New Roman"/>
          <w:b w:val="false"/>
          <w:i w:val="false"/>
          <w:color w:val="000000"/>
          <w:sz w:val="28"/>
        </w:rPr>
        <w:t>
      "2. Шыққан жері белгісіз, Қазақстан Республикасы заңнамасының талаптарына және санитарлық-эпидемиологиялық ережелер мен нормаларға және гигиеналық нормативтерге сәйкес келмейтін, сондай-ақ акциз маркаларынсыз өткізілетін темекі өнімдері Қазақстан Республикасының заңнамасында белгіленген тәртіппен алып қойылуға және жойылуға тиіс.".</w:t>
      </w:r>
    </w:p>
    <w:p>
      <w:pPr>
        <w:spacing w:after="0"/>
        <w:ind w:left="0"/>
        <w:jc w:val="both"/>
      </w:pPr>
      <w:r>
        <w:rPr>
          <w:rFonts w:ascii="Times New Roman"/>
          <w:b w:val="false"/>
          <w:i w:val="false"/>
          <w:color w:val="000000"/>
          <w:sz w:val="28"/>
        </w:rPr>
        <w:t xml:space="preserve">
      13.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1-құжат; № 20, 121-құжат; № 21-22, 124-құжат; 2014 ж., № 10, 52-құжат; № 23, 143-құжат; 2015 ж., № 8, 45-құжат; № 22-V, 156-құжат; № 22-VI, 159-құжат; 2016 ж., № 6, 45-құжат; 2017 ж., № 4, 7-құжат; № 9, 21-құжат; 2018 ж., № 10, 32-құжат; № 14,44-құжат; 2019 ж.,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 20-баптың 1-тармағының 5) тармақшасындағы  "орган кредиттік есептерді алушылар болып табылады" деген сөздер "орган;" деген сөзге ауыстырылып, мынадай мазмұндағы 6) тармақшамен толықтырылсын:</w:t>
      </w:r>
    </w:p>
    <w:p>
      <w:pPr>
        <w:spacing w:after="0"/>
        <w:ind w:left="0"/>
        <w:jc w:val="both"/>
      </w:pPr>
      <w:r>
        <w:rPr>
          <w:rFonts w:ascii="Times New Roman"/>
          <w:b w:val="false"/>
          <w:i w:val="false"/>
          <w:color w:val="000000"/>
          <w:sz w:val="28"/>
        </w:rPr>
        <w:t>
      "6) "Азаматтарға арналған үкімет" мемлекеттік корпорациясы және мемлекеттік органдар мемлекеттік қызметті көрсету үшін қажетті мәліметтер бөлігінде кредиттік есептерді алушылар болып табылады.";</w:t>
      </w:r>
    </w:p>
    <w:p>
      <w:pPr>
        <w:spacing w:after="0"/>
        <w:ind w:left="0"/>
        <w:jc w:val="both"/>
      </w:pPr>
      <w:r>
        <w:rPr>
          <w:rFonts w:ascii="Times New Roman"/>
          <w:b w:val="false"/>
          <w:i w:val="false"/>
          <w:color w:val="000000"/>
          <w:sz w:val="28"/>
        </w:rPr>
        <w:t xml:space="preserve">
      2) 21-баптың 3-тармағының бірінші абзацы мынадай редакцияда жазылсын: </w:t>
      </w:r>
    </w:p>
    <w:p>
      <w:pPr>
        <w:spacing w:after="0"/>
        <w:ind w:left="0"/>
        <w:jc w:val="both"/>
      </w:pPr>
      <w:r>
        <w:rPr>
          <w:rFonts w:ascii="Times New Roman"/>
          <w:b w:val="false"/>
          <w:i w:val="false"/>
          <w:color w:val="000000"/>
          <w:sz w:val="28"/>
        </w:rPr>
        <w:t>
      "3. Осы Заңның 20-бабы 1-тармағының 1), 2), 3), 4-2) және 6 тармақшаларында көрсетiлген кредиттiк есептi алушылар:";</w:t>
      </w:r>
    </w:p>
    <w:p>
      <w:pPr>
        <w:spacing w:after="0"/>
        <w:ind w:left="0"/>
        <w:jc w:val="both"/>
      </w:pPr>
      <w:r>
        <w:rPr>
          <w:rFonts w:ascii="Times New Roman"/>
          <w:b w:val="false"/>
          <w:i w:val="false"/>
          <w:color w:val="000000"/>
          <w:sz w:val="28"/>
        </w:rPr>
        <w:t>
      3) 26-баптың 2-тармағының 4) тармақшасындағы  "растау мақсатында пайдалануы мүмкін" деген сөздер "растау;" деген сөзге ауыстырылып, мынадай мазмұндағы 5) тармақшамен толықтырылсын:</w:t>
      </w:r>
    </w:p>
    <w:p>
      <w:pPr>
        <w:spacing w:after="0"/>
        <w:ind w:left="0"/>
        <w:jc w:val="both"/>
      </w:pPr>
      <w:r>
        <w:rPr>
          <w:rFonts w:ascii="Times New Roman"/>
          <w:b w:val="false"/>
          <w:i w:val="false"/>
          <w:color w:val="000000"/>
          <w:sz w:val="28"/>
        </w:rPr>
        <w:t>
      "5) мемлекеттік қызметті көрсету мақсатында пайдалануы мүмкін.";</w:t>
      </w:r>
    </w:p>
    <w:p>
      <w:pPr>
        <w:spacing w:after="0"/>
        <w:ind w:left="0"/>
        <w:jc w:val="both"/>
      </w:pPr>
      <w:r>
        <w:rPr>
          <w:rFonts w:ascii="Times New Roman"/>
          <w:b w:val="false"/>
          <w:i w:val="false"/>
          <w:color w:val="000000"/>
          <w:sz w:val="28"/>
        </w:rPr>
        <w:t>
      4) 27-бапта:</w:t>
      </w:r>
    </w:p>
    <w:p>
      <w:pPr>
        <w:spacing w:after="0"/>
        <w:ind w:left="0"/>
        <w:jc w:val="both"/>
      </w:pPr>
      <w:r>
        <w:rPr>
          <w:rFonts w:ascii="Times New Roman"/>
          <w:b w:val="false"/>
          <w:i w:val="false"/>
          <w:color w:val="000000"/>
          <w:sz w:val="28"/>
        </w:rPr>
        <w:t>
      2-тармақтың 10) тармақшасы мынадай редакцияда жазылсын:</w:t>
      </w:r>
    </w:p>
    <w:p>
      <w:pPr>
        <w:spacing w:after="0"/>
        <w:ind w:left="0"/>
        <w:jc w:val="both"/>
      </w:pPr>
      <w:r>
        <w:rPr>
          <w:rFonts w:ascii="Times New Roman"/>
          <w:b w:val="false"/>
          <w:i w:val="false"/>
          <w:color w:val="000000"/>
          <w:sz w:val="28"/>
        </w:rPr>
        <w:t>
      "10) мемлекеттік қызметті көрсету үшін қажетті мәліметтер бөлігінде "Азаматтарға арналған үкімет" мемлекеттік корпорациясын және мемлекеттік органдарды қоспағанда, ақпарат берушінің өзінің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p>
      <w:pPr>
        <w:spacing w:after="0"/>
        <w:ind w:left="0"/>
        <w:jc w:val="both"/>
      </w:pPr>
      <w:r>
        <w:rPr>
          <w:rFonts w:ascii="Times New Roman"/>
          <w:b w:val="false"/>
          <w:i w:val="false"/>
          <w:color w:val="000000"/>
          <w:sz w:val="28"/>
        </w:rPr>
        <w:t>
      3-тармақтың 8) тармақшасы мынадай редакцияда жазылсын:</w:t>
      </w:r>
    </w:p>
    <w:p>
      <w:pPr>
        <w:spacing w:after="0"/>
        <w:ind w:left="0"/>
        <w:jc w:val="both"/>
      </w:pPr>
      <w:r>
        <w:rPr>
          <w:rFonts w:ascii="Times New Roman"/>
          <w:b w:val="false"/>
          <w:i w:val="false"/>
          <w:color w:val="000000"/>
          <w:sz w:val="28"/>
        </w:rPr>
        <w:t>
      "8) мемлекеттік қызметтерді көрсету үшін қажетті мәліметтер бөлігінде "Азаматтарға арналған үкімет" мемлекеттік корпорациясы мен мемлекеттік органдарды қоспағанда, кредиттік есепті алушының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p>
      <w:pPr>
        <w:spacing w:after="0"/>
        <w:ind w:left="0"/>
        <w:jc w:val="both"/>
      </w:pPr>
      <w:r>
        <w:rPr>
          <w:rFonts w:ascii="Times New Roman"/>
          <w:b w:val="false"/>
          <w:i w:val="false"/>
          <w:color w:val="000000"/>
          <w:sz w:val="28"/>
        </w:rPr>
        <w:t>
      5) 28-бап мынадай мазмұндағы бөлікпен толықтырылсын:</w:t>
      </w:r>
    </w:p>
    <w:p>
      <w:pPr>
        <w:spacing w:after="0"/>
        <w:ind w:left="0"/>
        <w:jc w:val="both"/>
      </w:pPr>
      <w:r>
        <w:rPr>
          <w:rFonts w:ascii="Times New Roman"/>
          <w:b w:val="false"/>
          <w:i w:val="false"/>
          <w:color w:val="000000"/>
          <w:sz w:val="28"/>
        </w:rPr>
        <w:t>
      "Осы Заңның 20-бабының 1-тармағы бірінші бөлігінің 6) тармақшасында көрсетілген тұлғалар осы баптың 1) және 4) тармақшасында көзделген құжатты ұсынады.";</w:t>
      </w:r>
    </w:p>
    <w:p>
      <w:pPr>
        <w:spacing w:after="0"/>
        <w:ind w:left="0"/>
        <w:jc w:val="both"/>
      </w:pPr>
      <w:r>
        <w:rPr>
          <w:rFonts w:ascii="Times New Roman"/>
          <w:b w:val="false"/>
          <w:i w:val="false"/>
          <w:color w:val="000000"/>
          <w:sz w:val="28"/>
        </w:rPr>
        <w:t>
      6) 30-1-баптың 2-тармағы мынадай редакцияда жазылсын:</w:t>
      </w:r>
    </w:p>
    <w:p>
      <w:pPr>
        <w:spacing w:after="0"/>
        <w:ind w:left="0"/>
        <w:jc w:val="both"/>
      </w:pPr>
      <w:r>
        <w:rPr>
          <w:rFonts w:ascii="Times New Roman"/>
          <w:b w:val="false"/>
          <w:i w:val="false"/>
          <w:color w:val="000000"/>
          <w:sz w:val="28"/>
        </w:rPr>
        <w:t>
      "2. Борышкер тұлғаның өзі туралы және борышкер тұлғаның өтініші бойынша банк шығарған кепілдіктер немесе кепілгерліктер туралы мәліметтерді кредиттік бюроға беруге келісімді ресімдеу тәртібі, сондай-ақ аталған борышкер тұлғаның осы келісімнің мазмұнына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14. "Сәйкестендiру нөмiрлерiнiң ұлттық тiзiлiмдерi туралы" 2007 жылғы 12 қаңтардағы Қазақстан Республикасының Заңына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19-І, 19-II, 96-құжат; № 21, 122-құжат; 2015 ж., № 15, 78-құжат; № 22-І, 143-құжат; № 22-V, 156, 158-құжаттар; 2016 ж., № 22, 116-құжат; 2017 ж., № 22-III, 109-құжат; 2018 ж., № 14, 44-құжат;  2019 ж.,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 3-баптың 4-тармағының 4) тармақшасы мынадай редакцияда жазылсын:</w:t>
      </w:r>
    </w:p>
    <w:p>
      <w:pPr>
        <w:spacing w:after="0"/>
        <w:ind w:left="0"/>
        <w:jc w:val="both"/>
      </w:pPr>
      <w:r>
        <w:rPr>
          <w:rFonts w:ascii="Times New Roman"/>
          <w:b w:val="false"/>
          <w:i w:val="false"/>
          <w:color w:val="000000"/>
          <w:sz w:val="28"/>
        </w:rPr>
        <w:t>
      "4) шетелдіктер мен азаматтығы жоқ адамдардың ақша төлемдері мен аударымдарын жүзеге асыруын қоспағанда, ақша мен төлемі аударымдарын жүзеге асыру, оның ішінде міндетті зейнетақы жарналары мен әлеуметтік аударымдарды, міндетті әлеуметтік медициналық сақтандыруға аударымдарды және (немесе) жарналарды аудару, сондай-ақ салық міндеттемелерін орындау;".</w:t>
      </w:r>
    </w:p>
    <w:p>
      <w:pPr>
        <w:spacing w:after="0"/>
        <w:ind w:left="0"/>
        <w:jc w:val="both"/>
      </w:pPr>
      <w:r>
        <w:rPr>
          <w:rFonts w:ascii="Times New Roman"/>
          <w:b w:val="false"/>
          <w:i w:val="false"/>
          <w:color w:val="000000"/>
          <w:sz w:val="28"/>
        </w:rPr>
        <w:t>
      2) 10-баптың 1-тармағының 3) тармақшасындағы "кезде;" деген сөз "кезде алып тасталады." деген сөздермен ауыстырылып, 4), 5) және 6) тармақшалар алып тасталсын;</w:t>
      </w:r>
    </w:p>
    <w:p>
      <w:pPr>
        <w:spacing w:after="0"/>
        <w:ind w:left="0"/>
        <w:jc w:val="both"/>
      </w:pPr>
      <w:r>
        <w:rPr>
          <w:rFonts w:ascii="Times New Roman"/>
          <w:b w:val="false"/>
          <w:i w:val="false"/>
          <w:color w:val="000000"/>
          <w:sz w:val="28"/>
        </w:rPr>
        <w:t>
      3) 11-баптың 1-тармағының 3-1) тармақшасы мынадай редакцияда жазылсын:</w:t>
      </w:r>
    </w:p>
    <w:p>
      <w:pPr>
        <w:spacing w:after="0"/>
        <w:ind w:left="0"/>
        <w:jc w:val="both"/>
      </w:pPr>
      <w:r>
        <w:rPr>
          <w:rFonts w:ascii="Times New Roman"/>
          <w:b w:val="false"/>
          <w:i w:val="false"/>
          <w:color w:val="000000"/>
          <w:sz w:val="28"/>
        </w:rPr>
        <w:t>
      "3-1) кредиттік тарих дерекқорын қалыптастыру мақсатында кредиттік бюроға;".</w:t>
      </w:r>
    </w:p>
    <w:p>
      <w:pPr>
        <w:spacing w:after="0"/>
        <w:ind w:left="0"/>
        <w:jc w:val="both"/>
      </w:pPr>
      <w:r>
        <w:rPr>
          <w:rFonts w:ascii="Times New Roman"/>
          <w:b w:val="false"/>
          <w:i w:val="false"/>
          <w:color w:val="000000"/>
          <w:sz w:val="28"/>
        </w:rPr>
        <w:t xml:space="preserve">
      15.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 2017 ж., № 22-III, 109-құжат; № 23-III, 111-құжат; 2019 ж., № 7, 37-құжат):</w:t>
      </w:r>
    </w:p>
    <w:p>
      <w:pPr>
        <w:spacing w:after="0"/>
        <w:ind w:left="0"/>
        <w:jc w:val="both"/>
      </w:pPr>
      <w:r>
        <w:rPr>
          <w:rFonts w:ascii="Times New Roman"/>
          <w:b w:val="false"/>
          <w:i w:val="false"/>
          <w:color w:val="000000"/>
          <w:sz w:val="28"/>
        </w:rPr>
        <w:t>
      3-баптың 4-тармағы мынадай редакцияда жазылсын:</w:t>
      </w:r>
    </w:p>
    <w:p>
      <w:pPr>
        <w:spacing w:after="0"/>
        <w:ind w:left="0"/>
        <w:jc w:val="both"/>
      </w:pPr>
      <w:r>
        <w:rPr>
          <w:rFonts w:ascii="Times New Roman"/>
          <w:b w:val="false"/>
          <w:i w:val="false"/>
          <w:color w:val="000000"/>
          <w:sz w:val="28"/>
        </w:rPr>
        <w:t>
      "4. Егер осы тармақтың екінші бөлігінде өзгеше белгіленбесе, бақылау Қазақстан Республикасының тауар биржалары туралы заңнамасына сәйкес тауар биржасында биржалық тауарлармен жасалған мәмілелер бойынша жүзеге асырылмайды.</w:t>
      </w:r>
    </w:p>
    <w:p>
      <w:pPr>
        <w:spacing w:after="0"/>
        <w:ind w:left="0"/>
        <w:jc w:val="both"/>
      </w:pPr>
      <w:r>
        <w:rPr>
          <w:rFonts w:ascii="Times New Roman"/>
          <w:b w:val="false"/>
          <w:i w:val="false"/>
          <w:color w:val="000000"/>
          <w:sz w:val="28"/>
        </w:rPr>
        <w:t>
      Трансферттік баға белгілеу кезінде бақылау жүзеге асырылатын биржалық тауарлардың тізбесін уәкілетті орган бекітеді.".</w:t>
      </w:r>
    </w:p>
    <w:p>
      <w:pPr>
        <w:spacing w:after="0"/>
        <w:ind w:left="0"/>
        <w:jc w:val="both"/>
      </w:pPr>
      <w:r>
        <w:rPr>
          <w:rFonts w:ascii="Times New Roman"/>
          <w:b w:val="false"/>
          <w:i w:val="false"/>
          <w:color w:val="000000"/>
          <w:sz w:val="28"/>
        </w:rPr>
        <w:t xml:space="preserve">
      16.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19-I, 19-II, 96-құжат; № 23, 143-құжат; 2015 ж., № 20-IV, 113-құжат; 2018 ж., № 10, 32-құжат; 2019 ж., № 19-20, 86-құжат):</w:t>
      </w:r>
    </w:p>
    <w:p>
      <w:pPr>
        <w:spacing w:after="0"/>
        <w:ind w:left="0"/>
        <w:jc w:val="both"/>
      </w:pPr>
      <w:r>
        <w:rPr>
          <w:rFonts w:ascii="Times New Roman"/>
          <w:b w:val="false"/>
          <w:i w:val="false"/>
          <w:color w:val="000000"/>
          <w:sz w:val="28"/>
        </w:rPr>
        <w:t>
      1) 1-баптың 15) тармақшасы мынадай редакцияда жазылсын:</w:t>
      </w:r>
    </w:p>
    <w:p>
      <w:pPr>
        <w:spacing w:after="0"/>
        <w:ind w:left="0"/>
        <w:jc w:val="both"/>
      </w:pPr>
      <w:r>
        <w:rPr>
          <w:rFonts w:ascii="Times New Roman"/>
          <w:b w:val="false"/>
          <w:i w:val="false"/>
          <w:color w:val="000000"/>
          <w:sz w:val="28"/>
        </w:rPr>
        <w:t>
      "15) тауарларға ілеспе жүкқұжаты – биоотынды босату мен қабылдау жөніндегі операцияларды ресімдеуге қажетті бірегейлендірілген құжат. Тауарларға ілеспе жүкқұжаттары Салық кодексінде белгіленген тәртіппен ресімделеді.";</w:t>
      </w:r>
    </w:p>
    <w:p>
      <w:pPr>
        <w:spacing w:after="0"/>
        <w:ind w:left="0"/>
        <w:jc w:val="both"/>
      </w:pPr>
      <w:r>
        <w:rPr>
          <w:rFonts w:ascii="Times New Roman"/>
          <w:b w:val="false"/>
          <w:i w:val="false"/>
          <w:color w:val="000000"/>
          <w:sz w:val="28"/>
        </w:rPr>
        <w:t>
      2) 7-баптың 7) тармақшасы алып тасталсын;</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Биоотынды сату тауарларға ілеспе жүкқұжаттарын ресімдеумен жүзеге асырылуға тиіс.</w:t>
      </w:r>
    </w:p>
    <w:p>
      <w:pPr>
        <w:spacing w:after="0"/>
        <w:ind w:left="0"/>
        <w:jc w:val="both"/>
      </w:pPr>
      <w:r>
        <w:rPr>
          <w:rFonts w:ascii="Times New Roman"/>
          <w:b w:val="false"/>
          <w:i w:val="false"/>
          <w:color w:val="000000"/>
          <w:sz w:val="28"/>
        </w:rPr>
        <w:t>
      3. Биоотынды тасымалдауға оның бүкіл жүру жолында тауарларға ілеспе жүкқұжаттары бар болған кезде жол беріледі.";</w:t>
      </w:r>
    </w:p>
    <w:p>
      <w:pPr>
        <w:spacing w:after="0"/>
        <w:ind w:left="0"/>
        <w:jc w:val="both"/>
      </w:pPr>
      <w:r>
        <w:rPr>
          <w:rFonts w:ascii="Times New Roman"/>
          <w:b w:val="false"/>
          <w:i w:val="false"/>
          <w:color w:val="000000"/>
          <w:sz w:val="28"/>
        </w:rPr>
        <w:t>
      4) 10-бапта:</w:t>
      </w:r>
    </w:p>
    <w:p>
      <w:pPr>
        <w:spacing w:after="0"/>
        <w:ind w:left="0"/>
        <w:jc w:val="both"/>
      </w:pPr>
      <w:r>
        <w:rPr>
          <w:rFonts w:ascii="Times New Roman"/>
          <w:b w:val="false"/>
          <w:i w:val="false"/>
          <w:color w:val="000000"/>
          <w:sz w:val="28"/>
        </w:rPr>
        <w:t>
      2-тармақтың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тауарларға ілеспе жүкқұжатын ресімдеуге және биоотын айналымы саласындағы уәкілетті органға табыс етуге;";</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биоотын айналымы кезінде тауарларға ілеспе жүкқұжатын ресімдеуге және табыс етуге міндетті.";</w:t>
      </w:r>
    </w:p>
    <w:p>
      <w:pPr>
        <w:spacing w:after="0"/>
        <w:ind w:left="0"/>
        <w:jc w:val="both"/>
      </w:pPr>
      <w:r>
        <w:rPr>
          <w:rFonts w:ascii="Times New Roman"/>
          <w:b w:val="false"/>
          <w:i w:val="false"/>
          <w:color w:val="000000"/>
          <w:sz w:val="28"/>
        </w:rPr>
        <w:t>
      5) 11-баптың 1-тармағының 11) тармақшасы мынадай редакцияда жазылсын:</w:t>
      </w:r>
    </w:p>
    <w:p>
      <w:pPr>
        <w:spacing w:after="0"/>
        <w:ind w:left="0"/>
        <w:jc w:val="both"/>
      </w:pPr>
      <w:r>
        <w:rPr>
          <w:rFonts w:ascii="Times New Roman"/>
          <w:b w:val="false"/>
          <w:i w:val="false"/>
          <w:color w:val="000000"/>
          <w:sz w:val="28"/>
        </w:rPr>
        <w:t>
      "11) биоотынды тауарларға ілеспе жүкқұжаттарын ресімдемей өткізуге тыйым салынады.".</w:t>
      </w:r>
    </w:p>
    <w:p>
      <w:pPr>
        <w:spacing w:after="0"/>
        <w:ind w:left="0"/>
        <w:jc w:val="both"/>
      </w:pPr>
      <w:r>
        <w:rPr>
          <w:rFonts w:ascii="Times New Roman"/>
          <w:b w:val="false"/>
          <w:i w:val="false"/>
          <w:color w:val="000000"/>
          <w:sz w:val="28"/>
        </w:rPr>
        <w:t xml:space="preserve">
      17.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 2018 ж., № 10, 32-құжат; № 19, 62-құжат; 2019 ж., № 7, 37, 39-құжаттар; 2019 жылғы 31 желтоқсанда "Егемен Қазақстан" және "Казахстанская правда" газеттерінде жарияланған 2019 жылғы 30 желтоқсандағы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20-баптың тақырыбы мынадай редакцияда жазылсын:</w:t>
      </w:r>
    </w:p>
    <w:p>
      <w:pPr>
        <w:spacing w:after="0"/>
        <w:ind w:left="0"/>
        <w:jc w:val="both"/>
      </w:pPr>
      <w:r>
        <w:rPr>
          <w:rFonts w:ascii="Times New Roman"/>
          <w:b w:val="false"/>
          <w:i w:val="false"/>
          <w:color w:val="000000"/>
          <w:sz w:val="28"/>
        </w:rPr>
        <w:t>
      "20-бап. Шикі мұнайды, газ конденсатын және мұнай өнімдерін құбыржолдар, темір жол, автомобиль, теңіз, ішкі су және әуе көлігімен тасымалдау шарттары";</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дербес сәйкестендіру нөмір-коды – тауарларға ілеспе жүкқұжатында және мұнай өнімдерінің айналымы жөніндегі декларацияда мұнай өнімдерінің түрін, маркасын көрсету үшін қажетті, мұнай өнімдерін өндірушілерге, мұнай өнімдерінің импортын жүзеге асыратын көтерме сауда арқылы берушілерге және Қазақстан Республикасында өндірілетін немесе Қазақстан Республикасының аумағына әкелінетін мұнай өнімдерінің әрбір атауына берілетін тұрақты сәйкестендіру нөмірі;";</w:t>
      </w:r>
    </w:p>
    <w:p>
      <w:pPr>
        <w:spacing w:after="0"/>
        <w:ind w:left="0"/>
        <w:jc w:val="both"/>
      </w:pPr>
      <w:r>
        <w:rPr>
          <w:rFonts w:ascii="Times New Roman"/>
          <w:b w:val="false"/>
          <w:i w:val="false"/>
          <w:color w:val="000000"/>
          <w:sz w:val="28"/>
        </w:rPr>
        <w:t>
      28) тармақша мынадай редакцияда жазылсын:</w:t>
      </w:r>
    </w:p>
    <w:p>
      <w:pPr>
        <w:spacing w:after="0"/>
        <w:ind w:left="0"/>
        <w:jc w:val="both"/>
      </w:pPr>
      <w:r>
        <w:rPr>
          <w:rFonts w:ascii="Times New Roman"/>
          <w:b w:val="false"/>
          <w:i w:val="false"/>
          <w:color w:val="000000"/>
          <w:sz w:val="28"/>
        </w:rPr>
        <w:t>
      "28) тауарларға ілеспе жүкқұжаты – мұнай өнімдерінің айналымын бақылауға арналған және мұнай өнімдерін босату және қабылдап алу жөніндегі операцияларды, сондай-ақ мұнай өнімдерін мұнай берушілерге беру жөніндегі операцияларды ресімдеу үшін қажетті құжат. Тауарға ілеспе жүкқұжаттары Салық кодексінде белгіленген тәртіппен ресімделеді.";</w:t>
      </w:r>
    </w:p>
    <w:p>
      <w:pPr>
        <w:spacing w:after="0"/>
        <w:ind w:left="0"/>
        <w:jc w:val="both"/>
      </w:pPr>
      <w:r>
        <w:rPr>
          <w:rFonts w:ascii="Times New Roman"/>
          <w:b w:val="false"/>
          <w:i w:val="false"/>
          <w:color w:val="000000"/>
          <w:sz w:val="28"/>
        </w:rPr>
        <w:t>
      3) 8-баптың 6) тармақшасы алып тасталсын;</w:t>
      </w:r>
    </w:p>
    <w:p>
      <w:pPr>
        <w:spacing w:after="0"/>
        <w:ind w:left="0"/>
        <w:jc w:val="both"/>
      </w:pPr>
      <w:r>
        <w:rPr>
          <w:rFonts w:ascii="Times New Roman"/>
          <w:b w:val="false"/>
          <w:i w:val="false"/>
          <w:color w:val="000000"/>
          <w:sz w:val="28"/>
        </w:rPr>
        <w:t>
      4) 19-баптың 4) тармақшасы мынадай редакцияда жазылсын:</w:t>
      </w:r>
    </w:p>
    <w:p>
      <w:pPr>
        <w:spacing w:after="0"/>
        <w:ind w:left="0"/>
        <w:jc w:val="both"/>
      </w:pPr>
      <w:r>
        <w:rPr>
          <w:rFonts w:ascii="Times New Roman"/>
          <w:b w:val="false"/>
          <w:i w:val="false"/>
          <w:color w:val="000000"/>
          <w:sz w:val="28"/>
        </w:rPr>
        <w:t>
      "4. Мұнай өнімдерін көтерме және бөлшек сауда арқылы өткізгенде, сондай-ақ мұнай өнімдерінің экспорты және импорты кезінде Салық кодексінде белгіленген тәртіппен тауарларға ілеспе жүкқұжаттары ресімделеді.</w:t>
      </w:r>
    </w:p>
    <w:p>
      <w:pPr>
        <w:spacing w:after="0"/>
        <w:ind w:left="0"/>
        <w:jc w:val="both"/>
      </w:pPr>
      <w:r>
        <w:rPr>
          <w:rFonts w:ascii="Times New Roman"/>
          <w:b w:val="false"/>
          <w:i w:val="false"/>
          <w:color w:val="000000"/>
          <w:sz w:val="28"/>
        </w:rPr>
        <w:t>
      Тауарларға ілеспе жүкқұжаттарынсыз мұнай өнімдерін сатып алуға және (немесе) сақтауға тыйым салынады.";</w:t>
      </w:r>
    </w:p>
    <w:p>
      <w:pPr>
        <w:spacing w:after="0"/>
        <w:ind w:left="0"/>
        <w:jc w:val="both"/>
      </w:pPr>
      <w:r>
        <w:rPr>
          <w:rFonts w:ascii="Times New Roman"/>
          <w:b w:val="false"/>
          <w:i w:val="false"/>
          <w:color w:val="000000"/>
          <w:sz w:val="28"/>
        </w:rPr>
        <w:t>
      5) 20-бап мынадай редакцияда жазылсын:</w:t>
      </w:r>
    </w:p>
    <w:p>
      <w:pPr>
        <w:spacing w:after="0"/>
        <w:ind w:left="0"/>
        <w:jc w:val="both"/>
      </w:pPr>
      <w:r>
        <w:rPr>
          <w:rFonts w:ascii="Times New Roman"/>
          <w:b w:val="false"/>
          <w:i w:val="false"/>
          <w:color w:val="000000"/>
          <w:sz w:val="28"/>
        </w:rPr>
        <w:t>
      "20-бап. Шикі мұнайды, газ конденсатын және мұнай өнімдерін құбыржолдар, темір жол, автомобиль, теңіз, ішкі су және әуе көлігімен тасымалдау шарттары</w:t>
      </w:r>
    </w:p>
    <w:p>
      <w:pPr>
        <w:spacing w:after="0"/>
        <w:ind w:left="0"/>
        <w:jc w:val="both"/>
      </w:pPr>
      <w:r>
        <w:rPr>
          <w:rFonts w:ascii="Times New Roman"/>
          <w:b w:val="false"/>
          <w:i w:val="false"/>
          <w:color w:val="000000"/>
          <w:sz w:val="28"/>
        </w:rPr>
        <w:t xml:space="preserve">
      1. Мұнай өнімдерін өткізу және (немесе) жөнелту кезінде, сондай-ақ құбыржолдар, темір жол, автомобиль, теңіз, ішкі су және әуе көлігімен тасымалдау жөніндегі операцияларды жүзеге асыру кезінде міндетті түрде тауарларға ілеспе жүкқұжаттары ресімделеді. </w:t>
      </w:r>
    </w:p>
    <w:p>
      <w:pPr>
        <w:spacing w:after="0"/>
        <w:ind w:left="0"/>
        <w:jc w:val="both"/>
      </w:pPr>
      <w:r>
        <w:rPr>
          <w:rFonts w:ascii="Times New Roman"/>
          <w:b w:val="false"/>
          <w:i w:val="false"/>
          <w:color w:val="000000"/>
          <w:sz w:val="28"/>
        </w:rPr>
        <w:t xml:space="preserve">
      Мұнай өнімдерін Қазақстан Республикасының аумағына импорттау кезінде тауарларға ілеспе жүкқұжатын алушы ресімдейді. </w:t>
      </w:r>
    </w:p>
    <w:p>
      <w:pPr>
        <w:spacing w:after="0"/>
        <w:ind w:left="0"/>
        <w:jc w:val="both"/>
      </w:pPr>
      <w:r>
        <w:rPr>
          <w:rFonts w:ascii="Times New Roman"/>
          <w:b w:val="false"/>
          <w:i w:val="false"/>
          <w:color w:val="000000"/>
          <w:sz w:val="28"/>
        </w:rPr>
        <w:t xml:space="preserve">
      Осы тармақтың мақсаты үшін: </w:t>
      </w:r>
    </w:p>
    <w:p>
      <w:pPr>
        <w:spacing w:after="0"/>
        <w:ind w:left="0"/>
        <w:jc w:val="both"/>
      </w:pPr>
      <w:r>
        <w:rPr>
          <w:rFonts w:ascii="Times New Roman"/>
          <w:b w:val="false"/>
          <w:i w:val="false"/>
          <w:color w:val="000000"/>
          <w:sz w:val="28"/>
        </w:rPr>
        <w:t>
      1) мұнай өнімдерін сатып алушы болып табылатын заңды тұлға, ол алушы ретінде көрсеткен осы заңды тұлғаның филиалы;</w:t>
      </w:r>
    </w:p>
    <w:p>
      <w:pPr>
        <w:spacing w:after="0"/>
        <w:ind w:left="0"/>
        <w:jc w:val="both"/>
      </w:pPr>
      <w:r>
        <w:rPr>
          <w:rFonts w:ascii="Times New Roman"/>
          <w:b w:val="false"/>
          <w:i w:val="false"/>
          <w:color w:val="000000"/>
          <w:sz w:val="28"/>
        </w:rPr>
        <w:t>
      2) ішкі тасымалдау кезінде мұнай өнімдерін алушылар болып табылатын заңды тұлға, оның филиалы;</w:t>
      </w:r>
    </w:p>
    <w:p>
      <w:pPr>
        <w:spacing w:after="0"/>
        <w:ind w:left="0"/>
        <w:jc w:val="both"/>
      </w:pPr>
      <w:r>
        <w:rPr>
          <w:rFonts w:ascii="Times New Roman"/>
          <w:b w:val="false"/>
          <w:i w:val="false"/>
          <w:color w:val="000000"/>
          <w:sz w:val="28"/>
        </w:rPr>
        <w:t>
      3) мұнай өнімдерін, сондай-ақ ішкі тасымалдау кезінде мұнай өнімдерін сатып алушы болып табылатын жеке тұлға алушы болып танылады.</w:t>
      </w:r>
    </w:p>
    <w:p>
      <w:pPr>
        <w:spacing w:after="0"/>
        <w:ind w:left="0"/>
        <w:jc w:val="both"/>
      </w:pPr>
      <w:r>
        <w:rPr>
          <w:rFonts w:ascii="Times New Roman"/>
          <w:b w:val="false"/>
          <w:i w:val="false"/>
          <w:color w:val="000000"/>
          <w:sz w:val="28"/>
        </w:rPr>
        <w:t>
      Кәсіпкерлік қызметті жүзеге асыратын бір жеке тұлға немесе заңды тұлға ішінде мұнай өнімдерін тасымалдауға байланысты тасымалдау ішкі тасымалдау болып танылады.</w:t>
      </w:r>
    </w:p>
    <w:p>
      <w:pPr>
        <w:spacing w:after="0"/>
        <w:ind w:left="0"/>
        <w:jc w:val="both"/>
      </w:pPr>
      <w:r>
        <w:rPr>
          <w:rFonts w:ascii="Times New Roman"/>
          <w:b w:val="false"/>
          <w:i w:val="false"/>
          <w:color w:val="000000"/>
          <w:sz w:val="28"/>
        </w:rPr>
        <w:t>
      Тауарларға ілеспе жүкқұжаты интернет-ресурс арқылы электронды түрде ресімделеді.</w:t>
      </w:r>
    </w:p>
    <w:p>
      <w:pPr>
        <w:spacing w:after="0"/>
        <w:ind w:left="0"/>
        <w:jc w:val="both"/>
      </w:pPr>
      <w:r>
        <w:rPr>
          <w:rFonts w:ascii="Times New Roman"/>
          <w:b w:val="false"/>
          <w:i w:val="false"/>
          <w:color w:val="000000"/>
          <w:sz w:val="28"/>
        </w:rPr>
        <w:t>
      2. Шикі мұнайды, газ конденсатын, қайта өңдеу өнімдерін және мұнай өнімдерін құбыржолдар, темір жол, автомобиль, теңіз, ішкі су және әуе көлігімен тасымалдауға байланысты құжаттар қауіпті жүктерді тасымалдау үшін көліктің әрбір түріне белгіленген талаптарға сай болуға тиіс.</w:t>
      </w:r>
    </w:p>
    <w:p>
      <w:pPr>
        <w:spacing w:after="0"/>
        <w:ind w:left="0"/>
        <w:jc w:val="both"/>
      </w:pPr>
      <w:r>
        <w:rPr>
          <w:rFonts w:ascii="Times New Roman"/>
          <w:b w:val="false"/>
          <w:i w:val="false"/>
          <w:color w:val="000000"/>
          <w:sz w:val="28"/>
        </w:rPr>
        <w:t>
      3. Құбыржолдар, темір жол, автомобиль, теңіз, ішкі су және әуе көлігімен шикі мұнайды, газ конденсатын және мұнай өнімдерін сақтау және тасымалдау құралдарының конструкциясы және пайдалану шарттары техникалық регламенттердің талаптарына сай болуға тиіс.";</w:t>
      </w:r>
    </w:p>
    <w:p>
      <w:pPr>
        <w:spacing w:after="0"/>
        <w:ind w:left="0"/>
        <w:jc w:val="both"/>
      </w:pPr>
      <w:r>
        <w:rPr>
          <w:rFonts w:ascii="Times New Roman"/>
          <w:b w:val="false"/>
          <w:i w:val="false"/>
          <w:color w:val="000000"/>
          <w:sz w:val="28"/>
        </w:rPr>
        <w:t>
      6) 22-бапта:</w:t>
      </w:r>
    </w:p>
    <w:p>
      <w:pPr>
        <w:spacing w:after="0"/>
        <w:ind w:left="0"/>
        <w:jc w:val="both"/>
      </w:pPr>
      <w:r>
        <w:rPr>
          <w:rFonts w:ascii="Times New Roman"/>
          <w:b w:val="false"/>
          <w:i w:val="false"/>
          <w:color w:val="000000"/>
          <w:sz w:val="28"/>
        </w:rPr>
        <w:t>
      1-тармақтың үшінші бөлігі мынадай редакцияда жазылсын:</w:t>
      </w:r>
    </w:p>
    <w:p>
      <w:pPr>
        <w:spacing w:after="0"/>
        <w:ind w:left="0"/>
        <w:jc w:val="both"/>
      </w:pPr>
      <w:r>
        <w:rPr>
          <w:rFonts w:ascii="Times New Roman"/>
          <w:b w:val="false"/>
          <w:i w:val="false"/>
          <w:color w:val="000000"/>
          <w:sz w:val="28"/>
        </w:rPr>
        <w:t>
      "Автожанармай құю станциясын иеленушіге мұнай өнімдерін бөлшек сауда арқылы өткізушінің мүдделерінде тапсырма шарты бойынша мұнай өнімдерін өткізудің (тиеп-жөнелтудің) кез келген түрін жүзеге асыруға жол беріледі. Мұндай жағдайда мұнай өнімдеріне тауарларға ілеспе жүкқұжаттарын ресімдеу, жөнелту, растау, қабылдамау, кері қайтарып алу, қайтару және күшін жою бойынша міндет сенім білдірушіге жүктеледі.";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Тұрғындарының саны он мың адамға дейінгі елді мекендерде контейнерлік үлгідегі автожанармай құю станцияларынан мұнай өнiмдерiн бөлшек сауда арқылы өткізуге жол беріледі.</w:t>
      </w:r>
    </w:p>
    <w:p>
      <w:pPr>
        <w:spacing w:after="0"/>
        <w:ind w:left="0"/>
        <w:jc w:val="both"/>
      </w:pPr>
      <w:r>
        <w:rPr>
          <w:rFonts w:ascii="Times New Roman"/>
          <w:b w:val="false"/>
          <w:i w:val="false"/>
          <w:color w:val="000000"/>
          <w:sz w:val="28"/>
        </w:rPr>
        <w:t>
      Жылжымалы үлгідегі автожанармай құю станцияларынан мұнай өнiмдерiн бөлшек сауда арқылы өткізуге мынадай жағдайларда ғана:</w:t>
      </w:r>
    </w:p>
    <w:p>
      <w:pPr>
        <w:spacing w:after="0"/>
        <w:ind w:left="0"/>
        <w:jc w:val="both"/>
      </w:pPr>
      <w:r>
        <w:rPr>
          <w:rFonts w:ascii="Times New Roman"/>
          <w:b w:val="false"/>
          <w:i w:val="false"/>
          <w:color w:val="000000"/>
          <w:sz w:val="28"/>
        </w:rPr>
        <w:t>
      ауыл шаруашылығы мақсатындағы жерлерде дала жұмыстарындағы ауыл шаруашылығы техникалары жинақталған орындарда;</w:t>
      </w:r>
    </w:p>
    <w:p>
      <w:pPr>
        <w:spacing w:after="0"/>
        <w:ind w:left="0"/>
        <w:jc w:val="both"/>
      </w:pPr>
      <w:r>
        <w:rPr>
          <w:rFonts w:ascii="Times New Roman"/>
          <w:b w:val="false"/>
          <w:i w:val="false"/>
          <w:color w:val="000000"/>
          <w:sz w:val="28"/>
        </w:rPr>
        <w:t>
      теңіз, ішкі су немесе әуе көлігіне май құю кезінде жол беріледі.".</w:t>
      </w:r>
    </w:p>
    <w:p>
      <w:pPr>
        <w:spacing w:after="0"/>
        <w:ind w:left="0"/>
        <w:jc w:val="both"/>
      </w:pPr>
      <w:r>
        <w:rPr>
          <w:rFonts w:ascii="Times New Roman"/>
          <w:b w:val="false"/>
          <w:i w:val="false"/>
          <w:color w:val="000000"/>
          <w:sz w:val="28"/>
        </w:rPr>
        <w:t xml:space="preserve">
      18.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 № 14, 92-құжат; № 15, 97-құжат; 2013 ж., № 15, 82-құжат; 2014 ж., № 1, 4-құжат; № 7, 37-құжат; № 10, 52-құжат; № 19-І, 19-II, 96-құжат; № 23, 143-құжат; 2015 ж., № 20-IV, 113-құжат; 2016 ж., № 8-II, 72-құжат; № 24, 124-құжат; 2017 ж., № 22-III, 109-құжат; 2018 ж., № 10, 32-құжат; № 15, 49-құжат; № 19, 62-құжат; 2019 ж., № 7, 37-құжат; 2019 жылғы 27 желтоқсанда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Заңы; 2019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2019 жылғы 30 желтоқсандағы Қазақстан Республикасының Заңы):</w:t>
      </w:r>
    </w:p>
    <w:p>
      <w:pPr>
        <w:spacing w:after="0"/>
        <w:ind w:left="0"/>
        <w:jc w:val="both"/>
      </w:pPr>
      <w:r>
        <w:rPr>
          <w:rFonts w:ascii="Times New Roman"/>
          <w:b w:val="false"/>
          <w:i w:val="false"/>
          <w:color w:val="000000"/>
          <w:sz w:val="28"/>
        </w:rPr>
        <w:t>
      7-баптың 4-тармағы мынадай мазмұндағы 1-1) тармақшамен толықтырылсын:</w:t>
      </w:r>
    </w:p>
    <w:p>
      <w:pPr>
        <w:spacing w:after="0"/>
        <w:ind w:left="0"/>
        <w:jc w:val="both"/>
      </w:pPr>
      <w:r>
        <w:rPr>
          <w:rFonts w:ascii="Times New Roman"/>
          <w:b w:val="false"/>
          <w:i w:val="false"/>
          <w:color w:val="000000"/>
          <w:sz w:val="28"/>
        </w:rPr>
        <w:t>
      "1-1) тауарлық газдың жылына он процент деңгейінен аспайтын бөлшек саудада өткізу бағасын келіседі.".</w:t>
      </w:r>
    </w:p>
    <w:p>
      <w:pPr>
        <w:spacing w:after="0"/>
        <w:ind w:left="0"/>
        <w:jc w:val="both"/>
      </w:pPr>
      <w:r>
        <w:rPr>
          <w:rFonts w:ascii="Times New Roman"/>
          <w:b w:val="false"/>
          <w:i w:val="false"/>
          <w:color w:val="000000"/>
          <w:sz w:val="28"/>
        </w:rPr>
        <w:t xml:space="preserve">
      19.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 2019 ж.,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 5-баптың 2-тармағының 12) тармақшасы мынадай редакцияда жазылсын:</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оның ішінде кредиттік бюрода қамтылған, заңмен қорғалатын құпияны құрайтын мәліметтерді пайдалануға көрсетілетін қызметті алушының жазбаша келісімін алуға міндетті.";</w:t>
      </w:r>
    </w:p>
    <w:p>
      <w:pPr>
        <w:spacing w:after="0"/>
        <w:ind w:left="0"/>
        <w:jc w:val="both"/>
      </w:pPr>
      <w:r>
        <w:rPr>
          <w:rFonts w:ascii="Times New Roman"/>
          <w:b w:val="false"/>
          <w:i w:val="false"/>
          <w:color w:val="000000"/>
          <w:sz w:val="28"/>
        </w:rPr>
        <w:t>
      2) 20-баптың 6-тармағы мынадай редакцияда жазылсын:</w:t>
      </w:r>
    </w:p>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оның ішінде кредиттік бюрода қамтылған, заңмен қорғалатын құпияны құрайтын мәліметтерді пайдалануға көрсетілетін қызметті алушының жазбаша келісімін алуға міндетті.".</w:t>
      </w:r>
    </w:p>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 енгізу туралы" 2019 жылғы 2 сәуірдегі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w:t>
      </w:r>
    </w:p>
    <w:p>
      <w:pPr>
        <w:spacing w:after="0"/>
        <w:ind w:left="0"/>
        <w:jc w:val="both"/>
      </w:pPr>
      <w:r>
        <w:rPr>
          <w:rFonts w:ascii="Times New Roman"/>
          <w:b w:val="false"/>
          <w:i w:val="false"/>
          <w:color w:val="000000"/>
          <w:sz w:val="28"/>
        </w:rPr>
        <w:t>
      1) 31-бапта: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"Көмірсутектер саласындағы лицензиялық алым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2) 1-қосымшаның 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188"/>
        <w:gridCol w:w="7081"/>
        <w:gridCol w:w="1995"/>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r>
              <w:br/>
            </w:r>
            <w:r>
              <w:rPr>
                <w:rFonts w:ascii="Times New Roman"/>
                <w:b w:val="false"/>
                <w:i w:val="false"/>
                <w:color w:val="000000"/>
                <w:sz w:val="20"/>
              </w:rPr>
              <w:t>
2. Көмірсутектерді барлау және өндіру кезіндегі сейсмикалық барлау жұмыстары.</w:t>
            </w:r>
            <w:r>
              <w:br/>
            </w:r>
            <w:r>
              <w:rPr>
                <w:rFonts w:ascii="Times New Roman"/>
                <w:b w:val="false"/>
                <w:i w:val="false"/>
                <w:color w:val="000000"/>
                <w:sz w:val="20"/>
              </w:rPr>
              <w:t>
3. Көмірсутектерді барлау және өндіру кезіндегі геофизикалық жұмыстар.</w:t>
            </w:r>
            <w:r>
              <w:br/>
            </w:r>
            <w:r>
              <w:rPr>
                <w:rFonts w:ascii="Times New Roman"/>
                <w:b w:val="false"/>
                <w:i w:val="false"/>
                <w:color w:val="000000"/>
                <w:sz w:val="20"/>
              </w:rPr>
              <w:t>
4. Ұңғымаларда көмірсутектерді барлау және өндіру кезіндегі атқылау-жару жұмыстары.</w:t>
            </w:r>
            <w:r>
              <w:br/>
            </w: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r>
              <w:br/>
            </w: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r>
              <w:br/>
            </w:r>
            <w:r>
              <w:rPr>
                <w:rFonts w:ascii="Times New Roman"/>
                <w:b w:val="false"/>
                <w:i w:val="false"/>
                <w:color w:val="000000"/>
                <w:sz w:val="20"/>
              </w:rPr>
              <w:t>
7. Көмірсутектерді барлау және өндіру кезінде ұңғымаларды цементтеу.</w:t>
            </w:r>
            <w:r>
              <w:br/>
            </w: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r>
              <w:br/>
            </w:r>
            <w:r>
              <w:rPr>
                <w:rFonts w:ascii="Times New Roman"/>
                <w:b w:val="false"/>
                <w:i w:val="false"/>
                <w:color w:val="000000"/>
                <w:sz w:val="20"/>
              </w:rPr>
              <w:t>
9. Теңiздегі және су айдындарында көмірсутектер кен орындарында төгiлудi болғызбау және жою жөнiндегi жұмыстар.</w:t>
            </w:r>
            <w:r>
              <w:br/>
            </w:r>
            <w:r>
              <w:rPr>
                <w:rFonts w:ascii="Times New Roman"/>
                <w:b w:val="false"/>
                <w:i w:val="false"/>
                <w:color w:val="000000"/>
                <w:sz w:val="20"/>
              </w:rPr>
              <w:t>
10. Мұнай-химия өндірістерін пайдалану.</w:t>
            </w:r>
            <w:r>
              <w:br/>
            </w: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r>
              <w:br/>
            </w:r>
            <w:r>
              <w:rPr>
                <w:rFonts w:ascii="Times New Roman"/>
                <w:b w:val="false"/>
                <w:i w:val="false"/>
                <w:color w:val="000000"/>
                <w:sz w:val="20"/>
              </w:rPr>
              <w:t>
12. Көмірсутектер кен орындарына арналған техникалық жобалау құжаттарын жасау.</w:t>
            </w:r>
            <w:r>
              <w:br/>
            </w:r>
            <w:r>
              <w:rPr>
                <w:rFonts w:ascii="Times New Roman"/>
                <w:b w:val="false"/>
                <w:i w:val="false"/>
                <w:color w:val="000000"/>
                <w:sz w:val="20"/>
              </w:rPr>
              <w:t>
13. Магистральдық құбыржолдарды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1-сынып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 20, 96-құжат; № 23-V, 113-құжат; № 24, 115-құжат; 2018 ж., № 15, 47-құжат; 2019 ж., № 7, 39-құжат):</w:t>
      </w:r>
    </w:p>
    <w:p>
      <w:pPr>
        <w:spacing w:after="0"/>
        <w:ind w:left="0"/>
        <w:jc w:val="both"/>
      </w:pPr>
      <w:r>
        <w:rPr>
          <w:rFonts w:ascii="Times New Roman"/>
          <w:b w:val="false"/>
          <w:i w:val="false"/>
          <w:color w:val="000000"/>
          <w:sz w:val="28"/>
        </w:rPr>
        <w:t>
      1) 1-бап мынадай мазмұндағы 22) тармақшамен толықтырылсын:</w:t>
      </w:r>
    </w:p>
    <w:p>
      <w:pPr>
        <w:spacing w:after="0"/>
        <w:ind w:left="0"/>
        <w:jc w:val="both"/>
      </w:pPr>
      <w:r>
        <w:rPr>
          <w:rFonts w:ascii="Times New Roman"/>
          <w:b w:val="false"/>
          <w:i w:val="false"/>
          <w:color w:val="000000"/>
          <w:sz w:val="28"/>
        </w:rPr>
        <w:t>
      "22) Мемлекеттік-жекешелік әріптестіктің бірыңғай деректер базасы – мемлекеттік-жекешелік әріптестік жобалары туралы, мемлекеттік-жекешелік әріптестік саласындағы әлеуетті инвесторлар туралы мәліметтердің жиынтығы.";</w:t>
      </w:r>
    </w:p>
    <w:p>
      <w:pPr>
        <w:spacing w:after="0"/>
        <w:ind w:left="0"/>
        <w:jc w:val="both"/>
      </w:pPr>
      <w:r>
        <w:rPr>
          <w:rFonts w:ascii="Times New Roman"/>
          <w:b w:val="false"/>
          <w:i w:val="false"/>
          <w:color w:val="000000"/>
          <w:sz w:val="28"/>
        </w:rPr>
        <w:t>
      2) 20-баптың 9) тармақшасы мынадай редакцияда жазылсын:</w:t>
      </w:r>
    </w:p>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 жекеше әріптесті айқындау жөніндегі тікелей келіссөздер кезінде мемлекеттік-жекешелік әріптестік жобасына бизнес-жоспарға, мемлекеттік-жекешелік әріптестік жобасының конкурстық құжаттамасына сараптамалар жүргізу үшін, оның ішінде оларға тиісті өзгерістер және (немесе) толықтырулар енгізу кезінде, сондай-ақ МЖӘ бірыңғай дерекқорын жүргізу үшін Мемлекеттік-жекешелік әріптестікті дамыту орталығын тартады;";</w:t>
      </w:r>
    </w:p>
    <w:p>
      <w:pPr>
        <w:spacing w:after="0"/>
        <w:ind w:left="0"/>
        <w:jc w:val="both"/>
      </w:pPr>
      <w:r>
        <w:rPr>
          <w:rFonts w:ascii="Times New Roman"/>
          <w:b w:val="false"/>
          <w:i w:val="false"/>
          <w:color w:val="000000"/>
          <w:sz w:val="28"/>
        </w:rPr>
        <w:t>
      3) 26-баптың 2-тармағында: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мынадай мазмұндағы 8), 9) және 10) тармақшалармен толықтырылсын:</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Мемлекеттік-жекешелік әріптестікті дамыту орталығында сараптамадан өтпейтін, мемлекеттік-жекешелік әріптестіктің жобаларын консультациялық сүйемелдеу;</w:t>
      </w:r>
    </w:p>
    <w:p>
      <w:pPr>
        <w:spacing w:after="0"/>
        <w:ind w:left="0"/>
        <w:jc w:val="both"/>
      </w:pPr>
      <w:r>
        <w:rPr>
          <w:rFonts w:ascii="Times New Roman"/>
          <w:b w:val="false"/>
          <w:i w:val="false"/>
          <w:color w:val="000000"/>
          <w:sz w:val="28"/>
        </w:rPr>
        <w:t>
      9) мемлекеттік-жекешелік әріптестік деректерінің бірыңғай базасын жүргізу;</w:t>
      </w:r>
    </w:p>
    <w:p>
      <w:pPr>
        <w:spacing w:after="0"/>
        <w:ind w:left="0"/>
        <w:jc w:val="both"/>
      </w:pPr>
      <w:r>
        <w:rPr>
          <w:rFonts w:ascii="Times New Roman"/>
          <w:b w:val="false"/>
          <w:i w:val="false"/>
          <w:color w:val="000000"/>
          <w:sz w:val="28"/>
        </w:rPr>
        <w:t>
      10) мемлекеттік-жекешелік әріптестік мәселелері бойнша әлеуетті мерзімді жарияланымдарды басып шығару.".</w:t>
      </w:r>
    </w:p>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 құжат; № 19-20, 86-құжат):</w:t>
      </w:r>
    </w:p>
    <w:p>
      <w:pPr>
        <w:spacing w:after="0"/>
        <w:ind w:left="0"/>
        <w:jc w:val="both"/>
      </w:pPr>
      <w:r>
        <w:rPr>
          <w:rFonts w:ascii="Times New Roman"/>
          <w:b w:val="false"/>
          <w:i w:val="false"/>
          <w:color w:val="000000"/>
          <w:sz w:val="28"/>
        </w:rPr>
        <w:t>
      12-баптың 5 және 6-тармақтары мынадай редакцияда жазылсын:</w:t>
      </w:r>
    </w:p>
    <w:p>
      <w:pPr>
        <w:spacing w:after="0"/>
        <w:ind w:left="0"/>
        <w:jc w:val="both"/>
      </w:pPr>
      <w:r>
        <w:rPr>
          <w:rFonts w:ascii="Times New Roman"/>
          <w:b w:val="false"/>
          <w:i w:val="false"/>
          <w:color w:val="000000"/>
          <w:sz w:val="28"/>
        </w:rPr>
        <w:t>
      "5. Осы баптың 4-тармағы бірінші бөлігінің 3) тармақшасында көзделген мемлекеттік сатып алуға жосықсыз қатысушылардың тізілімі заңды күшіне енген сот шешімдерінің негізінде қалыптастырылады.</w:t>
      </w:r>
    </w:p>
    <w:p>
      <w:pPr>
        <w:spacing w:after="0"/>
        <w:ind w:left="0"/>
        <w:jc w:val="both"/>
      </w:pPr>
      <w:r>
        <w:rPr>
          <w:rFonts w:ascii="Times New Roman"/>
          <w:b w:val="false"/>
          <w:i w:val="false"/>
          <w:color w:val="000000"/>
          <w:sz w:val="28"/>
        </w:rPr>
        <w:t>
      Осы баптың 4-тармағы бірінші бөлігінің 1) және 2) тармақшаларында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p>
      <w:pPr>
        <w:spacing w:after="0"/>
        <w:ind w:left="0"/>
        <w:jc w:val="both"/>
      </w:pPr>
      <w:r>
        <w:rPr>
          <w:rFonts w:ascii="Times New Roman"/>
          <w:b w:val="false"/>
          <w:i w:val="false"/>
          <w:color w:val="000000"/>
          <w:sz w:val="28"/>
        </w:rPr>
        <w:t>
      6. Осы баптың 4-тармағы бірінші бөлігінің 3) тармақшасында көзделген негіздер бойынша мемлекеттік сатып алуға жосықсыз қатысушылардың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ішінде мемлекеттік сатып алуға қатысуға жіберілмейді.</w:t>
      </w:r>
    </w:p>
    <w:p>
      <w:pPr>
        <w:spacing w:after="0"/>
        <w:ind w:left="0"/>
        <w:jc w:val="both"/>
      </w:pPr>
      <w:r>
        <w:rPr>
          <w:rFonts w:ascii="Times New Roman"/>
          <w:b w:val="false"/>
          <w:i w:val="false"/>
          <w:color w:val="000000"/>
          <w:sz w:val="28"/>
        </w:rPr>
        <w:t>
      Осы баптың 4-тармағы бірінші бөлігінің 1) және 2) тармақшаларында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p>
    <w:p>
      <w:pPr>
        <w:spacing w:after="0"/>
        <w:ind w:left="0"/>
        <w:jc w:val="both"/>
      </w:pP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p>
      <w:pPr>
        <w:spacing w:after="0"/>
        <w:ind w:left="0"/>
        <w:jc w:val="both"/>
      </w:pPr>
      <w:r>
        <w:rPr>
          <w:rFonts w:ascii="Times New Roman"/>
          <w:b w:val="false"/>
          <w:i w:val="false"/>
          <w:color w:val="000000"/>
          <w:sz w:val="28"/>
        </w:rPr>
        <w:t xml:space="preserve">
      23.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27 желтоқсанда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Заңы;  2019 жылғы 30 желтоқсанда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рәсімдерін, бюджет, салық заңнамасын және теміржол көлігі туралы заңнаманы жетілдіру мәселелері бойынша өзгерістер мен толықтырулар енгізу туралы" 2019 жылғы 27 желтоқсандағы Қазақстан Республикасының Заңы): </w:t>
      </w:r>
    </w:p>
    <w:p>
      <w:pPr>
        <w:spacing w:after="0"/>
        <w:ind w:left="0"/>
        <w:jc w:val="both"/>
      </w:pPr>
      <w:r>
        <w:rPr>
          <w:rFonts w:ascii="Times New Roman"/>
          <w:b w:val="false"/>
          <w:i w:val="false"/>
          <w:color w:val="000000"/>
          <w:sz w:val="28"/>
        </w:rPr>
        <w:t>
      32-баптың 3 және 4-тармақтары мынадай редакцияда жазылсын:</w:t>
      </w:r>
    </w:p>
    <w:p>
      <w:pPr>
        <w:spacing w:after="0"/>
        <w:ind w:left="0"/>
        <w:jc w:val="both"/>
      </w:pPr>
      <w:r>
        <w:rPr>
          <w:rFonts w:ascii="Times New Roman"/>
          <w:b w:val="false"/>
          <w:i w:val="false"/>
          <w:color w:val="000000"/>
          <w:sz w:val="28"/>
        </w:rPr>
        <w:t>
      "3. Банктердің, ипотекалық ұйымдардың, агроөнеркәсіптік кешен саласындағы ұлттық басқарушы холдингтің еншілес ұйымдарының, екінші деңгейдегі банктердің кредиттік портфельдерінің сапасын жақсартуға маманданатын ұйымының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банктердің, ипотекалық ұйымдардың, агроөнеркәсіптік кешен саласындағы ұлттық басқарушы холдингтің еншілес ұйымдарының, екінші деңгейдегі банктердің кредиттік портфельдерінің сапасын жақсартуға маманданатын ұйымының төлем талабын пайдалануына жол беріледі.</w:t>
      </w:r>
    </w:p>
    <w:p>
      <w:pPr>
        <w:spacing w:after="0"/>
        <w:ind w:left="0"/>
        <w:jc w:val="both"/>
      </w:pPr>
      <w:r>
        <w:rPr>
          <w:rFonts w:ascii="Times New Roman"/>
          <w:b w:val="false"/>
          <w:i w:val="false"/>
          <w:color w:val="000000"/>
          <w:sz w:val="28"/>
        </w:rPr>
        <w:t>
      Банктер, ипотекалық ұйымдар, агроөнеркәсіптік кешен саласындағы ұлттық басқарушы холдингтің еншілес ұйымдары, екінші деңгейдегі банктердің кредиттік портфельдерінің сапасын жақсартуға маманданатын ұйымы ақша жөнелтушінің банкіне төлем талабын ақша жөнелтушінің банктік шотынан ақшаны алып қоюға оның келісімі қамтылған құжаттың негізінде қояды.".</w:t>
      </w:r>
    </w:p>
    <w:p>
      <w:pPr>
        <w:spacing w:after="0"/>
        <w:ind w:left="0"/>
        <w:jc w:val="both"/>
      </w:pPr>
      <w:r>
        <w:rPr>
          <w:rFonts w:ascii="Times New Roman"/>
          <w:b w:val="false"/>
          <w:i w:val="false"/>
          <w:color w:val="000000"/>
          <w:sz w:val="28"/>
        </w:rPr>
        <w:t xml:space="preserve">
      24.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22-III, 109-құжат; 2018 ж., № 14, 44-құжат;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1-баптың 8) тармақшасы мынадай редакцияда жазылсын:</w:t>
      </w:r>
    </w:p>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банк операцияларының жекелеген түрлерiн жүзеге асыратын ұйым немесе микроқаржы ұйымы, сондай-ақ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w:t>
      </w:r>
    </w:p>
    <w:p>
      <w:pPr>
        <w:spacing w:after="0"/>
        <w:ind w:left="0"/>
        <w:jc w:val="both"/>
      </w:pPr>
      <w:r>
        <w:rPr>
          <w:rFonts w:ascii="Times New Roman"/>
          <w:b w:val="false"/>
          <w:i w:val="false"/>
          <w:color w:val="000000"/>
          <w:sz w:val="28"/>
        </w:rPr>
        <w:t>
      25.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 (Қазақстан Республикасы Парламентінің Жаршысы, 2017 ж., № 22-III, 108-құжат; 2018 ж., № 10, 32-құжат; № 14, 42, 44-құжаттар; № 22, 83-құжат; № 24, 93-құжат; 2019 ж., № 1, 4-құжат; № 7, 37-құжат; № 15-16, 67-құжат; 2019 жылғы 30 желтоқсанда "Егемен Қазақстан" және "Казахстанская правда" газеттерінде жарияланған "Қазақстан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 2019 жылғы 26 желтоқсандағы Қазақстан Республикасының Заңы; 2019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 2019 жылғы 31 желтоқсанда "Егемен Қазақстан" және "Казахстанская правда" газеттерінде жарияланған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бүкіл мәтін бойынша "деректерді тіркеу және (немесе) беру функциясы бар бақылау-касса машинасы, деректерді тіркеу және (немесе) беру функциясы бар бақылау-касса машинасына, деректерді тіркеу және (немесе) беру функциясы бар бақылау-касса машинасымен, деректерді тіркеу және (немесе) беру функциясы бар бақылау-касса машинасын, деректерді тіркеу және (немесе) беру функциясы бар бақылау-касса машиналарымен, деректерді тіркеу және (немесе) беру функциясы бар бақылау-касса машиналарына, деректерді тіркеу және (немесе) беру функциясы бар бақылау-касса машиналарын, деректерді тіркеу және (немесе) беру функциясы бар бақылау-касса машиналары," деген сөздер "деректерді тіркеу және беру функциясы бар бақылау-касса машинасы, деректерді тіркеу және беру функциясы бар бақылау-касса машинасы, деректерді тіркеу және беру функциясы бар бақылау-касса машинасына, деректерді тіркеу және беру функциясы бар бақылау-касса машинасымен, деректерді тіркеу және беру функциясы бар бақылау-касса машинасын, деректерді тіркеу және беру функциясы бар бақылау-касса машиналарымен, деректерді тіркеу және беру функциясы бар бақылау-касса машиналарына, деректерді тіркеу және беру функциясы бар бақылау-касса машиналарын, деректерді тіркеу және беру функциясы бар бақылау-касса машиналары," деген сөздермен ауыстырылсын;</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Салық кодексінің мазмұнындағы 9-тараудың 4-параграфының, 539 және 540-баптардың, 17-бөлімнің тақырыптары 2020 жылғы 1 қаңтардан бастап алып тасталып, Салық кодексінің 24-бабының бірінші бөлігі 13) тармақшасының екінші бөлігі, 74-бабының 3-тармағы 2) тармақшасының төртінші абзацы, 9-тарауының 4-параграфы, 189-бабының 1-тармағы 1) тармақшасының он үшінші абзацы, 222-бабының 3-тармағы, 228-бабының 9-тармағы, 229-бабының 5-тармағы, 232-бабының 5-тармағы 11) тармақшасы, 233-бабының 1-тармағы үшінші және төртінші бөліктері, 293-бабының 1-тармағы 3) тармақшасы мен 4-тармағы, 307-бабы 2-тармағының 8) тармақшасы, 372-бабының 5-тармағы 32) және 33) тармақшалары, 510-бабының 2-тармағы 4) тармақшасы, 539 және 540-баптары, 17-бөлімі,  645-бабының 9-тармағы 14) тармақшасы, 654-бабының 11) тармақшасы 2020 жылғы 1 қаңтарға дейін қолданылады;</w:t>
      </w:r>
    </w:p>
    <w:p>
      <w:pPr>
        <w:spacing w:after="0"/>
        <w:ind w:left="0"/>
        <w:jc w:val="both"/>
      </w:pPr>
      <w:r>
        <w:rPr>
          <w:rFonts w:ascii="Times New Roman"/>
          <w:b w:val="false"/>
          <w:i w:val="false"/>
          <w:color w:val="000000"/>
          <w:sz w:val="28"/>
        </w:rPr>
        <w:t>
      3) Салық кодексінің мазмұнындағы 17-бөлімнің тақырыптары 2021 жылғы 1 қаңтардан бастап алып тасталып, Салық кодексінің 26-бабы 12-тармағы, 88-бабының 1-тармағы 7) және 9) тармақшалары, 189-бабының 1-тармағы 1) тармақшасының отызыншы абзацы, 341-бабының 1-тармағы 14) тармақшасы, 372-бабының 5-тармағы 28) тармақшасы, 521-бабы 3-тармағының 11) тармақшасы және 4-тармағының 3) тармақшасы, 17-бөлімі 2021 жылғы 1 қаңтарға дейін қолданылады;";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Салық кодексінің мазмұнындағы 292-баптың тақырыбы 2027 жылғы 1 қаңтардан бастап алып тасталып, Салық кодексінің 225-бабы 2-тармағының 25), 27) тармақшалары, 232-бабының 2, 3 және 4-тармақшалары, 241-бабы 1-тармағының екінші, үшінші және төртінші бөліктері, </w:t>
      </w:r>
      <w:r>
        <w:br/>
      </w:r>
      <w:r>
        <w:rPr>
          <w:rFonts w:ascii="Times New Roman"/>
          <w:b w:val="false"/>
          <w:i w:val="false"/>
          <w:color w:val="000000"/>
          <w:sz w:val="28"/>
        </w:rPr>
        <w:t xml:space="preserve">250-бабының 1-тармағының төртінші бөлігі, 2 және 4-тармақтары, 264-бабы 20) тармақшасы, 288-бабы 2-тармағының 10) тармақшасы, 292-бабы, 300-бабының 11-тармағы, 307-бабының 2-тармағының 15) және 16) тармақшалары, 319-бабының 2-тармағының 19), 20) және </w:t>
      </w:r>
      <w:r>
        <w:br/>
      </w:r>
      <w:r>
        <w:rPr>
          <w:rFonts w:ascii="Times New Roman"/>
          <w:b w:val="false"/>
          <w:i w:val="false"/>
          <w:color w:val="000000"/>
          <w:sz w:val="28"/>
        </w:rPr>
        <w:t>42) тармақшалары, 394-бабының 41) тармақшасы, 407-бабы 2-тармағының 2) және 3) тармақшалары, 616-бабының 29) тармақшасы, 645-бабы 9-тармағының 13) тармақшасы, 654-бабының 12) тармақшасы 2027 жылғы 1 қаңтарға дейін қолданылады деп белгіленсін.";</w:t>
      </w:r>
    </w:p>
    <w:p>
      <w:pPr>
        <w:spacing w:after="0"/>
        <w:ind w:left="0"/>
        <w:jc w:val="both"/>
      </w:pPr>
      <w:r>
        <w:rPr>
          <w:rFonts w:ascii="Times New Roman"/>
          <w:b w:val="false"/>
          <w:i w:val="false"/>
          <w:color w:val="000000"/>
          <w:sz w:val="28"/>
        </w:rPr>
        <w:t>
      3) 4-бап мынадай редакцияда жазылсын:</w:t>
      </w:r>
    </w:p>
    <w:p>
      <w:pPr>
        <w:spacing w:after="0"/>
        <w:ind w:left="0"/>
        <w:jc w:val="both"/>
      </w:pPr>
      <w:r>
        <w:rPr>
          <w:rFonts w:ascii="Times New Roman"/>
          <w:b w:val="false"/>
          <w:i w:val="false"/>
          <w:color w:val="000000"/>
          <w:sz w:val="28"/>
        </w:rPr>
        <w:t>
      "4-бап. Салық кодексінің 3-бабының қолданысы 2020 жылғы 1-қаңтарға дейін тотатыла тұрсын, тоқтатыла тұру кезінде осы бап мынадай редакцияда қолданылады деп белгіленсін:</w:t>
      </w:r>
    </w:p>
    <w:p>
      <w:pPr>
        <w:spacing w:after="0"/>
        <w:ind w:left="0"/>
        <w:jc w:val="both"/>
      </w:pPr>
      <w:r>
        <w:rPr>
          <w:rFonts w:ascii="Times New Roman"/>
          <w:b w:val="false"/>
          <w:i w:val="false"/>
          <w:color w:val="000000"/>
          <w:sz w:val="28"/>
        </w:rPr>
        <w:t>
      "3-бап. Қазақстан Республикасының салық заңнамасының қолданылуы</w:t>
      </w:r>
    </w:p>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қолданылады және жеке тұлғаларға, заңды тұлғаларға және олардың құрылымдық бөлімшелеріне қолданылады.</w:t>
      </w:r>
    </w:p>
    <w:p>
      <w:pPr>
        <w:spacing w:after="0"/>
        <w:ind w:left="0"/>
        <w:jc w:val="both"/>
      </w:pPr>
      <w:r>
        <w:rPr>
          <w:rFonts w:ascii="Times New Roman"/>
          <w:b w:val="false"/>
          <w:i w:val="false"/>
          <w:color w:val="000000"/>
          <w:sz w:val="28"/>
        </w:rPr>
        <w:t>
      2. Салықтық әкімшілендіру, салықтық есептілікті белгілеу ерекшеліктері, салық төлеушілердің (салық агенттерінің) жағдайын жақсарту бойынша өзгерістер мен толықтыруларды қоспағанда, сондай-ақ Қазақстан Республикасының әкімшілік-аумақтық құрылысы өзгерген кезде осы Кодекске өзгерістер мен толықтырулар енгізетін Қазақстан Республикасының заңнамалық актілері ағымдағы жылғы 1 желтоқсаннан кешіктірілмей қабылдануы және олар қабылданған жылдан кейінгі жылдың 1 қаңтарынан кейін қолданысқа енгізілуі мүмкін.".".</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он бірінші абзац мынадай редакцияда жазылсын:</w:t>
      </w:r>
    </w:p>
    <w:p>
      <w:pPr>
        <w:spacing w:after="0"/>
        <w:ind w:left="0"/>
        <w:jc w:val="both"/>
      </w:pPr>
      <w:r>
        <w:rPr>
          <w:rFonts w:ascii="Times New Roman"/>
          <w:b w:val="false"/>
          <w:i w:val="false"/>
          <w:color w:val="000000"/>
          <w:sz w:val="28"/>
        </w:rPr>
        <w:t>
      "4.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қолданыс кезеңі және жер қойнауын пайдалануға арналған келісімшарттың қолданыс мерзімі аяқталғаннан кейін бес жыл ішінде:</w:t>
      </w:r>
    </w:p>
    <w:p>
      <w:pPr>
        <w:spacing w:after="0"/>
        <w:ind w:left="0"/>
        <w:jc w:val="both"/>
      </w:pPr>
      <w:r>
        <w:rPr>
          <w:rFonts w:ascii="Times New Roman"/>
          <w:b w:val="false"/>
          <w:i w:val="false"/>
          <w:color w:val="000000"/>
          <w:sz w:val="28"/>
        </w:rPr>
        <w:t>
      үстеме пайда салығының;</w:t>
      </w:r>
    </w:p>
    <w:p>
      <w:pPr>
        <w:spacing w:after="0"/>
        <w:ind w:left="0"/>
        <w:jc w:val="both"/>
      </w:pPr>
      <w:r>
        <w:rPr>
          <w:rFonts w:ascii="Times New Roman"/>
          <w:b w:val="false"/>
          <w:i w:val="false"/>
          <w:color w:val="000000"/>
          <w:sz w:val="28"/>
        </w:rPr>
        <w:t>
      өнімді бөлу бойынша Қазақстан Республикасы үлесінің;</w:t>
      </w:r>
    </w:p>
    <w:p>
      <w:pPr>
        <w:spacing w:after="0"/>
        <w:ind w:left="0"/>
        <w:jc w:val="both"/>
      </w:pPr>
      <w:r>
        <w:rPr>
          <w:rFonts w:ascii="Times New Roman"/>
          <w:b w:val="false"/>
          <w:i w:val="false"/>
          <w:color w:val="000000"/>
          <w:sz w:val="28"/>
        </w:rPr>
        <w:t>
      салықтарды және бюджетке төленетін төлемдердің, есептеу әдістемесінде мынадай көрсеткіштердің бірі: рентабельділіктің ішкі нормасы (РІН) немесе пайданың ішкі нормасы немесе R-фактор (табыстылық көрсеткіші) пайдаланылатын салықтардың, бюджетке төленетін төлемдердің есепке жазылған немесе есептелген сомасын, есепке жазуға немесе қайта қарауға құқылы.";</w:t>
      </w:r>
    </w:p>
    <w:p>
      <w:pPr>
        <w:spacing w:after="0"/>
        <w:ind w:left="0"/>
        <w:jc w:val="both"/>
      </w:pPr>
      <w:r>
        <w:rPr>
          <w:rFonts w:ascii="Times New Roman"/>
          <w:b w:val="false"/>
          <w:i w:val="false"/>
          <w:color w:val="000000"/>
          <w:sz w:val="28"/>
        </w:rPr>
        <w:t>
      жиырма екінші абзац мынадай редакцияда жазылсын:</w:t>
      </w:r>
    </w:p>
    <w:p>
      <w:pPr>
        <w:spacing w:after="0"/>
        <w:ind w:left="0"/>
        <w:jc w:val="both"/>
      </w:pPr>
      <w:r>
        <w:rPr>
          <w:rFonts w:ascii="Times New Roman"/>
          <w:b w:val="false"/>
          <w:i w:val="false"/>
          <w:color w:val="000000"/>
          <w:sz w:val="28"/>
        </w:rPr>
        <w:t>
      "- салық төлеушінің (салық агентінің) Қазақстан Республикасының заңнамасында белгіленген тәртіппен тексеру нәтижелері туралы хабарламаға, деңгейлес мониторинг нәтижелері бойынша хабарламаға, сондай-ақ салық органдары лауазымды адамдарының шағым жасалған бөлігінде әрекетіне (әрекетсіздігіне) шағым жасау кезеңінде;";</w:t>
      </w:r>
    </w:p>
    <w:p>
      <w:pPr>
        <w:spacing w:after="0"/>
        <w:ind w:left="0"/>
        <w:jc w:val="both"/>
      </w:pPr>
      <w:r>
        <w:rPr>
          <w:rFonts w:ascii="Times New Roman"/>
          <w:b w:val="false"/>
          <w:i w:val="false"/>
          <w:color w:val="000000"/>
          <w:sz w:val="28"/>
        </w:rPr>
        <w:t>
      жиырма сегізінші абзац мынадай редакцияда жазылсын:</w:t>
      </w:r>
    </w:p>
    <w:p>
      <w:pPr>
        <w:spacing w:after="0"/>
        <w:ind w:left="0"/>
        <w:jc w:val="both"/>
      </w:pPr>
      <w:r>
        <w:rPr>
          <w:rFonts w:ascii="Times New Roman"/>
          <w:b w:val="false"/>
          <w:i w:val="false"/>
          <w:color w:val="000000"/>
          <w:sz w:val="28"/>
        </w:rPr>
        <w:t>
      "6) деңгейлес мониторингтің нәтижелері бойынша ұсынымдар табыс етілген күннен бастап деңгейлес мониторингтің нәтижелері бойынша шешім орындалғанға дейін;";</w:t>
      </w:r>
    </w:p>
    <w:p>
      <w:pPr>
        <w:spacing w:after="0"/>
        <w:ind w:left="0"/>
        <w:jc w:val="both"/>
      </w:pPr>
      <w:r>
        <w:rPr>
          <w:rFonts w:ascii="Times New Roman"/>
          <w:b w:val="false"/>
          <w:i w:val="false"/>
          <w:color w:val="000000"/>
          <w:sz w:val="28"/>
        </w:rPr>
        <w:t>
      5) 27-баптың бірінші абзацында "2020 жылғы 1 қаңтарға дейін" деген сөздер "2021 жылғы 1 қаңтарға дейін" деген сөздермен ауыстырылсын;</w:t>
      </w:r>
    </w:p>
    <w:p>
      <w:pPr>
        <w:spacing w:after="0"/>
        <w:ind w:left="0"/>
        <w:jc w:val="both"/>
      </w:pPr>
      <w:r>
        <w:rPr>
          <w:rFonts w:ascii="Times New Roman"/>
          <w:b w:val="false"/>
          <w:i w:val="false"/>
          <w:color w:val="000000"/>
          <w:sz w:val="28"/>
        </w:rPr>
        <w:t>
      6) мынадай мазмұндағы 31-1-баппен толықтырылысын:</w:t>
      </w:r>
    </w:p>
    <w:p>
      <w:pPr>
        <w:spacing w:after="0"/>
        <w:ind w:left="0"/>
        <w:jc w:val="both"/>
      </w:pPr>
      <w:r>
        <w:rPr>
          <w:rFonts w:ascii="Times New Roman"/>
          <w:b w:val="false"/>
          <w:i w:val="false"/>
          <w:color w:val="000000"/>
          <w:sz w:val="28"/>
        </w:rPr>
        <w:t>
      "31-1-бап. Салық төлеушінің Салық кодексінің 7-бөлімінде көзделген тәртіппен амортизациялық аударымдарды есептеу арқылы шегерімдерге, ұзақ мерзімді актив ретінде бухгалтерлік есепте танылған лизинг шартынан басқа, 2018 жылғы 1 қаңтарға дейін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амортизациялық аударымдар шегерімге жатқызылған 2018 жылғы 1 қаңтарға дейін мүліктік жалдау (жалға беру) шарты бойынша алынған мүлікке қатысты шеккен шығыстарында жатқызуға құқығы бар деп белгіленсін.";</w:t>
      </w:r>
    </w:p>
    <w:p>
      <w:pPr>
        <w:spacing w:after="0"/>
        <w:ind w:left="0"/>
        <w:jc w:val="both"/>
      </w:pPr>
      <w:r>
        <w:rPr>
          <w:rFonts w:ascii="Times New Roman"/>
          <w:b w:val="false"/>
          <w:i w:val="false"/>
          <w:color w:val="000000"/>
          <w:sz w:val="28"/>
        </w:rPr>
        <w:t>
       7) 33-бапта: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"33-бап. 2021 жылғы 1 қаңтарға дейін қолданысы тоқтатыла тұрсын:";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"2. Тіркелген салықты төлеушілер осы Кодекстің 544-бабында көрсетілген қызмет түрлерін жүзеге асырудан түсетін кірістер бойынша жеке табыс салығын төлеушілер болып табылмайды.";</w:t>
      </w:r>
    </w:p>
    <w:p>
      <w:pPr>
        <w:spacing w:after="0"/>
        <w:ind w:left="0"/>
        <w:jc w:val="both"/>
      </w:pPr>
      <w:r>
        <w:rPr>
          <w:rFonts w:ascii="Times New Roman"/>
          <w:b w:val="false"/>
          <w:i w:val="false"/>
          <w:color w:val="000000"/>
          <w:sz w:val="28"/>
        </w:rPr>
        <w:t>
      жиырма бесінші – жиырма сегізінші абзацтар мынадай редакцияда  жазылсын:</w:t>
      </w:r>
    </w:p>
    <w:p>
      <w:pPr>
        <w:spacing w:after="0"/>
        <w:ind w:left="0"/>
        <w:jc w:val="both"/>
      </w:pPr>
      <w:r>
        <w:rPr>
          <w:rFonts w:ascii="Times New Roman"/>
          <w:b w:val="false"/>
          <w:i w:val="false"/>
          <w:color w:val="000000"/>
          <w:sz w:val="28"/>
        </w:rPr>
        <w:t>
      "2) егер осы бапта өзгеше белгіленбесе, салықтөлеушінің директорлар кеңесінің немесе жоғары басқару органы болып табылмайтын, өзге басқару органының мүшесінің және өзге өздеріне жүктелген басқарушылық міндеттерін орындауға байланысты (бұдан әрі – салық төлеушінің басқару органы мүшесінің сапары), қызметтiк іссапарларға және (немесе) сапарлары оның ішінде Қазақстан Республикасының заңнамасына сәйкес жұмыскерді оқыту, біліктілігін арттыру немесе қайта даярлау мақсатындағы сапарлары кезiнде шеккен:</w:t>
      </w:r>
    </w:p>
    <w:p>
      <w:pPr>
        <w:spacing w:after="0"/>
        <w:ind w:left="0"/>
        <w:jc w:val="both"/>
      </w:pPr>
      <w:r>
        <w:rPr>
          <w:rFonts w:ascii="Times New Roman"/>
          <w:b w:val="false"/>
          <w:i w:val="false"/>
          <w:color w:val="000000"/>
          <w:sz w:val="28"/>
        </w:rPr>
        <w:t>
      осы Кодекстің 244-бабы 1-тармағының 1), 2) және 4) тармақшаларында және 3-тармағының 1), 2) және 4) тармақшаларында белгіленген өтемақылар;</w:t>
      </w:r>
    </w:p>
    <w:p>
      <w:pPr>
        <w:spacing w:after="0"/>
        <w:ind w:left="0"/>
        <w:jc w:val="both"/>
      </w:pPr>
      <w:r>
        <w:rPr>
          <w:rFonts w:ascii="Times New Roman"/>
          <w:b w:val="false"/>
          <w:i w:val="false"/>
          <w:color w:val="000000"/>
          <w:sz w:val="28"/>
        </w:rPr>
        <w:t>
      Қазақстан Республикасының шегіндегі іссапар және (немесе) салық төлеушінің басқару органы мүшесінің сапары тәуліктік өтемақылар және іссапарда және (немесе) салық төлеушінің басқару органы мүшесінің сапарда болған бойынша болған күнтізбелік қырық күннен аспайтын кезең ішінде іссапарда және (немесе) салықтөлеушінің басқару органы мүшесінің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салықтөлеушінің басқару органының мүшесіне сапарда болған уақытында төленетін ақша сомасы;</w:t>
      </w:r>
    </w:p>
    <w:p>
      <w:pPr>
        <w:spacing w:after="0"/>
        <w:ind w:left="0"/>
        <w:jc w:val="both"/>
      </w:pPr>
      <w:r>
        <w:rPr>
          <w:rFonts w:ascii="Times New Roman"/>
          <w:b w:val="false"/>
          <w:i w:val="false"/>
          <w:color w:val="000000"/>
          <w:sz w:val="28"/>
        </w:rPr>
        <w:t>
      Қазақстан Республикасының шегінен тыс жердегі іссапар және (немесе) салық төлеушінің басқару органы мүшесінің сапары бойынша – тәуліктік өтемақылар және іссапарда және (немесе) салық төлеушінің басқару органы мүшесінің сапарда болған күнтізбелік қырық күннен аспайтын кезең ішінде іссапарда және (немесе) салықтөлеушінің басқару органы мүшесінің сапарда болғанәрбір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салықтөлеушінің басқару органының мүшесіне сапарда болған уақытында төленетін ақша сомасы;";</w:t>
      </w:r>
    </w:p>
    <w:p>
      <w:pPr>
        <w:spacing w:after="0"/>
        <w:ind w:left="0"/>
        <w:jc w:val="both"/>
      </w:pPr>
      <w:r>
        <w:rPr>
          <w:rFonts w:ascii="Times New Roman"/>
          <w:b w:val="false"/>
          <w:i w:val="false"/>
          <w:color w:val="000000"/>
          <w:sz w:val="28"/>
        </w:rPr>
        <w:t>
      отыз жетінші абзац мынадай редакцияда жазылсын:</w:t>
      </w:r>
    </w:p>
    <w:p>
      <w:pPr>
        <w:spacing w:after="0"/>
        <w:ind w:left="0"/>
        <w:jc w:val="both"/>
      </w:pPr>
      <w:r>
        <w:rPr>
          <w:rFonts w:ascii="Times New Roman"/>
          <w:b w:val="false"/>
          <w:i w:val="false"/>
          <w:color w:val="000000"/>
          <w:sz w:val="28"/>
        </w:rPr>
        <w:t>
      "9) жұмыс берушінің жұмыскерлерді Қазақстан Республикасында тұрғылықты (болатын) жерінен жұмыс орнына дейін жеткізуге және кері қайтуға байланысты шығыстары;";</w:t>
      </w:r>
    </w:p>
    <w:p>
      <w:pPr>
        <w:spacing w:after="0"/>
        <w:ind w:left="0"/>
        <w:jc w:val="both"/>
      </w:pPr>
      <w:r>
        <w:rPr>
          <w:rFonts w:ascii="Times New Roman"/>
          <w:b w:val="false"/>
          <w:i w:val="false"/>
          <w:color w:val="000000"/>
          <w:sz w:val="28"/>
        </w:rPr>
        <w:t>
      жүз қырық екінші абзац мынадай редакцияда жазылсын:</w:t>
      </w:r>
    </w:p>
    <w:p>
      <w:pPr>
        <w:spacing w:after="0"/>
        <w:ind w:left="0"/>
        <w:jc w:val="both"/>
      </w:pPr>
      <w:r>
        <w:rPr>
          <w:rFonts w:ascii="Times New Roman"/>
          <w:b w:val="false"/>
          <w:i w:val="false"/>
          <w:color w:val="000000"/>
          <w:sz w:val="28"/>
        </w:rPr>
        <w:t>
      "47) резидент – жеке тұлғаның кірістерінен оларды ұстап қалмай өз қаражаты есебінен осы Кодекстің ережелеріне сәйкес салық агенті есептеген және төлеген жеке табыс салығы, "Қазақстан Республикасында зейнетақымен қамсыздандыру туралы" Қазақстан Республикасының Заңына сәйкес агент есептеген және төлеген міндетті зейнетақы жарналары сомалары;"</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"50) бұрын жүзеге асырылған сатып алулар немесе сатып алынған жұмыстар, көрсетілетін қызметтер үшін есептелген сома есебінен тауарларды, жұмыстарды, көрсетілетін қызметтерді сатып алу кезінде олардың құнын үнемдеуден түсетін материалдық пайда.";</w:t>
      </w:r>
    </w:p>
    <w:p>
      <w:pPr>
        <w:spacing w:after="0"/>
        <w:ind w:left="0"/>
        <w:jc w:val="both"/>
      </w:pPr>
      <w:r>
        <w:rPr>
          <w:rFonts w:ascii="Times New Roman"/>
          <w:b w:val="false"/>
          <w:i w:val="false"/>
          <w:color w:val="000000"/>
          <w:sz w:val="28"/>
        </w:rPr>
        <w:t>
      мынадай мазмұндағы жүз жетпіс сегізінші абзацпен толықтырылсын:</w:t>
      </w:r>
    </w:p>
    <w:p>
      <w:pPr>
        <w:spacing w:after="0"/>
        <w:ind w:left="0"/>
        <w:jc w:val="both"/>
      </w:pPr>
      <w:r>
        <w:rPr>
          <w:rFonts w:ascii="Times New Roman"/>
          <w:b w:val="false"/>
          <w:i w:val="false"/>
          <w:color w:val="000000"/>
          <w:sz w:val="28"/>
        </w:rPr>
        <w:t>
      "Салық салынатын кіріс болып, салық төлеушінің директорлар кеңесінің немесе жоғары басқару органы болып табылмайтын, өзге басқару органының мүшесі алған (алынатын) кірістер да танылады.";</w:t>
      </w:r>
    </w:p>
    <w:p>
      <w:pPr>
        <w:spacing w:after="0"/>
        <w:ind w:left="0"/>
        <w:jc w:val="both"/>
      </w:pPr>
      <w:r>
        <w:rPr>
          <w:rFonts w:ascii="Times New Roman"/>
          <w:b w:val="false"/>
          <w:i w:val="false"/>
          <w:color w:val="000000"/>
          <w:sz w:val="28"/>
        </w:rPr>
        <w:t>
      жүз жетпіс тоғыз – жүз сексен бесінші абзацтар мынадай редакцияда жазылсын:</w:t>
      </w:r>
    </w:p>
    <w:p>
      <w:pPr>
        <w:spacing w:after="0"/>
        <w:ind w:left="0"/>
        <w:jc w:val="both"/>
      </w:pPr>
      <w:r>
        <w:rPr>
          <w:rFonts w:ascii="Times New Roman"/>
          <w:b w:val="false"/>
          <w:i w:val="false"/>
          <w:color w:val="000000"/>
          <w:sz w:val="28"/>
        </w:rPr>
        <w:t>
      "3. Жұмыскердің салық салуға жататын кірісіне мынадай кірістер жатпайды:</w:t>
      </w:r>
    </w:p>
    <w:p>
      <w:pPr>
        <w:spacing w:after="0"/>
        <w:ind w:left="0"/>
        <w:jc w:val="both"/>
      </w:pPr>
      <w:r>
        <w:rPr>
          <w:rFonts w:ascii="Times New Roman"/>
          <w:b w:val="false"/>
          <w:i w:val="false"/>
          <w:color w:val="000000"/>
          <w:sz w:val="28"/>
        </w:rPr>
        <w:t>
      1) жеке тұлғаның азаматтық-құқықтық сипаттағы шарттар бойынша салық агентінен алатын кірісі;</w:t>
      </w:r>
    </w:p>
    <w:p>
      <w:pPr>
        <w:spacing w:after="0"/>
        <w:ind w:left="0"/>
        <w:jc w:val="both"/>
      </w:pPr>
      <w:r>
        <w:rPr>
          <w:rFonts w:ascii="Times New Roman"/>
          <w:b w:val="false"/>
          <w:i w:val="false"/>
          <w:color w:val="000000"/>
          <w:sz w:val="28"/>
        </w:rPr>
        <w:t>
      2) зейнетақы төлемдерi түріндегі кіріс;</w:t>
      </w:r>
    </w:p>
    <w:p>
      <w:pPr>
        <w:spacing w:after="0"/>
        <w:ind w:left="0"/>
        <w:jc w:val="both"/>
      </w:pPr>
      <w:r>
        <w:rPr>
          <w:rFonts w:ascii="Times New Roman"/>
          <w:b w:val="false"/>
          <w:i w:val="false"/>
          <w:color w:val="000000"/>
          <w:sz w:val="28"/>
        </w:rPr>
        <w:t>
      3) дивидендтер, сыйақылар, ұтыстар түрiндегi кіріс;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кіріс;</w:t>
      </w:r>
    </w:p>
    <w:p>
      <w:pPr>
        <w:spacing w:after="0"/>
        <w:ind w:left="0"/>
        <w:jc w:val="both"/>
      </w:pPr>
      <w:r>
        <w:rPr>
          <w:rFonts w:ascii="Times New Roman"/>
          <w:b w:val="false"/>
          <w:i w:val="false"/>
          <w:color w:val="000000"/>
          <w:sz w:val="28"/>
        </w:rPr>
        <w:t>
      6) мүліктік кіріс;</w:t>
      </w:r>
    </w:p>
    <w:p>
      <w:pPr>
        <w:spacing w:after="0"/>
        <w:ind w:left="0"/>
        <w:jc w:val="both"/>
      </w:pPr>
      <w:r>
        <w:rPr>
          <w:rFonts w:ascii="Times New Roman"/>
          <w:b w:val="false"/>
          <w:i w:val="false"/>
          <w:color w:val="000000"/>
          <w:sz w:val="28"/>
        </w:rPr>
        <w:t>
      7) резидент-еңбекші көшіп келушінің кірісі;</w:t>
      </w:r>
    </w:p>
    <w:p>
      <w:pPr>
        <w:spacing w:after="0"/>
        <w:ind w:left="0"/>
        <w:jc w:val="both"/>
      </w:pPr>
      <w:r>
        <w:rPr>
          <w:rFonts w:ascii="Times New Roman"/>
          <w:b w:val="false"/>
          <w:i w:val="false"/>
          <w:color w:val="000000"/>
          <w:sz w:val="28"/>
        </w:rPr>
        <w:t>
      8) жеке практикамен айналысатын адамның кірісі;</w:t>
      </w:r>
    </w:p>
    <w:p>
      <w:pPr>
        <w:spacing w:after="0"/>
        <w:ind w:left="0"/>
        <w:jc w:val="both"/>
      </w:pPr>
      <w:r>
        <w:rPr>
          <w:rFonts w:ascii="Times New Roman"/>
          <w:b w:val="false"/>
          <w:i w:val="false"/>
          <w:color w:val="000000"/>
          <w:sz w:val="28"/>
        </w:rPr>
        <w:t>
      9) дара кәсіпкердің кірісі.";</w:t>
      </w:r>
    </w:p>
    <w:p>
      <w:pPr>
        <w:spacing w:after="0"/>
        <w:ind w:left="0"/>
        <w:jc w:val="both"/>
      </w:pPr>
      <w:r>
        <w:rPr>
          <w:rFonts w:ascii="Times New Roman"/>
          <w:b w:val="false"/>
          <w:i w:val="false"/>
          <w:color w:val="000000"/>
          <w:sz w:val="28"/>
        </w:rPr>
        <w:t>
      жүз сексен сегізінші абзац мынадай редакцияда жазылсын:</w:t>
      </w:r>
    </w:p>
    <w:p>
      <w:pPr>
        <w:spacing w:after="0"/>
        <w:ind w:left="0"/>
        <w:jc w:val="both"/>
      </w:pPr>
      <w:r>
        <w:rPr>
          <w:rFonts w:ascii="Times New Roman"/>
          <w:b w:val="false"/>
          <w:i w:val="false"/>
          <w:color w:val="000000"/>
          <w:sz w:val="28"/>
        </w:rPr>
        <w:t>
      "1) тауарлардың, бағалы қағаздардың, қатысу үлесінің және еңбек қатынастарының болуына байланысты жұмыскердің меншігіне, сондай-ақ салықтөлеушінің директорлар кеңесінің мүшесіне немесе жоғары басқарушы орган болып табылмайтын өзге басқару органының, өздерінің мүшесінің меншігінде жүктелген басқарушылық міндеттерді орындауға байланысты жұмыс беруші беруге жататын өзге де мүліктің (ақшадан басқа) құны. Мұндай мүліктің құны қосылған құн салығы мен акциздердің тиісті сомасы ескеріле отырып, мынадай мөлшерде айқындалады:";</w:t>
      </w:r>
    </w:p>
    <w:p>
      <w:pPr>
        <w:spacing w:after="0"/>
        <w:ind w:left="0"/>
        <w:jc w:val="both"/>
      </w:pPr>
      <w:r>
        <w:rPr>
          <w:rFonts w:ascii="Times New Roman"/>
          <w:b w:val="false"/>
          <w:i w:val="false"/>
          <w:color w:val="000000"/>
          <w:sz w:val="28"/>
        </w:rPr>
        <w:t>
      жүз тоқсан бірінші абзац мынадай редакцияда жазылсын:</w:t>
      </w:r>
    </w:p>
    <w:p>
      <w:pPr>
        <w:spacing w:after="0"/>
        <w:ind w:left="0"/>
        <w:jc w:val="both"/>
      </w:pPr>
      <w:r>
        <w:rPr>
          <w:rFonts w:ascii="Times New Roman"/>
          <w:b w:val="false"/>
          <w:i w:val="false"/>
          <w:color w:val="000000"/>
          <w:sz w:val="28"/>
        </w:rPr>
        <w:t>
      "2) еңбек қатынастарының болуына байланысты жұмыс берушінің жұмыскер пайдасына, сондай-ақ салық төлеушінің директорлар кеңесінің немесе жоғары басқарушы орган болып табылмайтын өзге де басқарушы органының мүшесінің пайдасына, өздеріне жүктелген басқарушылық міндеттерді орындауға байланысты жұмыстарды орындауы, қызметтерді көрсетуі. Орындалған жұмыстардың, көрсетілген қызметтердің құны қосылған құн салығы мен акциздердің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жүз тоқсан алтыншы абзац мынадай редакцияда жазылсын:</w:t>
      </w:r>
    </w:p>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терiс айырма;</w:t>
      </w:r>
    </w:p>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 мен акциздердің тиісті сомасын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w:t>
      </w:r>
    </w:p>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 жүргізуді жүзеге асырмайтын салық төлеушілер пайдаланады;";</w:t>
      </w:r>
    </w:p>
    <w:p>
      <w:pPr>
        <w:spacing w:after="0"/>
        <w:ind w:left="0"/>
        <w:jc w:val="both"/>
      </w:pPr>
      <w:r>
        <w:rPr>
          <w:rFonts w:ascii="Times New Roman"/>
          <w:b w:val="false"/>
          <w:i w:val="false"/>
          <w:color w:val="000000"/>
          <w:sz w:val="28"/>
        </w:rPr>
        <w:t>
      екі жүз бірінші абзац мынадай редакцияда жазылсын:</w:t>
      </w:r>
    </w:p>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p>
      <w:pPr>
        <w:spacing w:after="0"/>
        <w:ind w:left="0"/>
        <w:jc w:val="both"/>
      </w:pPr>
      <w:r>
        <w:rPr>
          <w:rFonts w:ascii="Times New Roman"/>
          <w:b w:val="false"/>
          <w:i w:val="false"/>
          <w:color w:val="000000"/>
          <w:sz w:val="28"/>
        </w:rPr>
        <w:t>
      мынадай мазмұндағы екі жүз төртінші абзацпен толықтырылсын:</w:t>
      </w:r>
    </w:p>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қосылған құн салығы мен акциздердің тиісті сомасы ескеріле отырып, осындай жұмыстарды орындауға, қызметтер көрсетуге байланысты шеккен салық агентінің шығыстары мөлшерінде орындалған жұмыстардың, көрсетілген қызметтердің құны түрінде айқындалады.";</w:t>
      </w:r>
    </w:p>
    <w:p>
      <w:pPr>
        <w:spacing w:after="0"/>
        <w:ind w:left="0"/>
        <w:jc w:val="both"/>
      </w:pPr>
      <w:r>
        <w:rPr>
          <w:rFonts w:ascii="Times New Roman"/>
          <w:b w:val="false"/>
          <w:i w:val="false"/>
          <w:color w:val="000000"/>
          <w:sz w:val="28"/>
        </w:rPr>
        <w:t>
      екі жүз отыз сегізінші абзац мынадай редакцияда жазылсын:</w:t>
      </w:r>
    </w:p>
    <w:p>
      <w:pPr>
        <w:spacing w:after="0"/>
        <w:ind w:left="0"/>
        <w:jc w:val="both"/>
      </w:pPr>
      <w:r>
        <w:rPr>
          <w:rFonts w:ascii="Times New Roman"/>
          <w:b w:val="false"/>
          <w:i w:val="false"/>
          <w:color w:val="000000"/>
          <w:sz w:val="28"/>
        </w:rPr>
        <w:t xml:space="preserve">
      "4) дара кәсіпкер және (немесе) бірыңғай жинақталған төлемді төлеуші болып табылмайтын жеке тұлға мүлікті салық агенттері болып табылмайтын тұлғаларға мүліктік жалдауға (жалға) беруден алған кіріс;"; </w:t>
      </w:r>
    </w:p>
    <w:p>
      <w:pPr>
        <w:spacing w:after="0"/>
        <w:ind w:left="0"/>
        <w:jc w:val="both"/>
      </w:pPr>
      <w:r>
        <w:rPr>
          <w:rFonts w:ascii="Times New Roman"/>
          <w:b w:val="false"/>
          <w:i w:val="false"/>
          <w:color w:val="000000"/>
          <w:sz w:val="28"/>
        </w:rPr>
        <w:t>
      үш жүз елу алтыншы абзац мынадай редакцияда жазылсын:</w:t>
      </w:r>
    </w:p>
    <w:p>
      <w:pPr>
        <w:spacing w:after="0"/>
        <w:ind w:left="0"/>
        <w:jc w:val="both"/>
      </w:pPr>
      <w:r>
        <w:rPr>
          <w:rFonts w:ascii="Times New Roman"/>
          <w:b w:val="false"/>
          <w:i w:val="false"/>
          <w:color w:val="000000"/>
          <w:sz w:val="28"/>
        </w:rPr>
        <w:t>
      "2. Егер осы Кодекстің 20-бөлімінде өзгеше тәртіп белгіленбесе, арнаулы салық режимін қолданатын дара кәсіпкердің кірісі осы бапқа сәйкес айқындалады.";</w:t>
      </w:r>
    </w:p>
    <w:p>
      <w:pPr>
        <w:spacing w:after="0"/>
        <w:ind w:left="0"/>
        <w:jc w:val="both"/>
      </w:pPr>
      <w:r>
        <w:rPr>
          <w:rFonts w:ascii="Times New Roman"/>
          <w:b w:val="false"/>
          <w:i w:val="false"/>
          <w:color w:val="000000"/>
          <w:sz w:val="28"/>
        </w:rPr>
        <w:t>
      үш жүз елу тоғызыншы – үш жүз жетпісінші абзацтар мынадай редакцияда жазылсын:</w:t>
      </w:r>
    </w:p>
    <w:p>
      <w:pPr>
        <w:spacing w:after="0"/>
        <w:ind w:left="0"/>
        <w:jc w:val="both"/>
      </w:pPr>
      <w:r>
        <w:rPr>
          <w:rFonts w:ascii="Times New Roman"/>
          <w:b w:val="false"/>
          <w:i w:val="false"/>
          <w:color w:val="000000"/>
          <w:sz w:val="28"/>
        </w:rPr>
        <w:t>
      "339-бап. Бақыланатын шетелдік компания жөніндегі жалпы ережелер</w:t>
      </w:r>
    </w:p>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p>
      <w:pPr>
        <w:spacing w:after="0"/>
        <w:ind w:left="0"/>
        <w:jc w:val="both"/>
      </w:pPr>
      <w:r>
        <w:rPr>
          <w:rFonts w:ascii="Times New Roman"/>
          <w:b w:val="false"/>
          <w:i w:val="false"/>
          <w:color w:val="000000"/>
          <w:sz w:val="28"/>
        </w:rPr>
        <w:t>
      Қосарланған салық салу мына ережелерді қолдану арқылы жойылады:</w:t>
      </w:r>
    </w:p>
    <w:p>
      <w:pPr>
        <w:spacing w:after="0"/>
        <w:ind w:left="0"/>
        <w:jc w:val="both"/>
      </w:pPr>
      <w:r>
        <w:rPr>
          <w:rFonts w:ascii="Times New Roman"/>
          <w:b w:val="false"/>
          <w:i w:val="false"/>
          <w:color w:val="000000"/>
          <w:sz w:val="28"/>
        </w:rPr>
        <w:t xml:space="preserve">
      1) осы Кодекстің 340-бабының 2-тармағына сәйкес салық салудан босату; </w:t>
      </w:r>
    </w:p>
    <w:p>
      <w:pPr>
        <w:spacing w:after="0"/>
        <w:ind w:left="0"/>
        <w:jc w:val="both"/>
      </w:pPr>
      <w:r>
        <w:rPr>
          <w:rFonts w:ascii="Times New Roman"/>
          <w:b w:val="false"/>
          <w:i w:val="false"/>
          <w:color w:val="000000"/>
          <w:sz w:val="28"/>
        </w:rPr>
        <w:t>
      2) осы Кодекстің 297-бабының 3-тармағының 1), 2) тармақшаларында көрсетілген шарттарға сәйкес келген кезде,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340-бабының 3-тармағына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4) осы Кодекстің 358-бабының 6-тармағының 1) және 2) тармақшаларына сәйкес резиденттің жеке табыс салығынан шегеру арқылы немесе осы Кодекстің 359-бабының 2-тармағында айқындалған тәртіппен Қазақстан Республикасындағы жеке табыс салығын төлеу есебіне жатқызу арқылы.";</w:t>
      </w:r>
    </w:p>
    <w:p>
      <w:pPr>
        <w:spacing w:after="0"/>
        <w:ind w:left="0"/>
        <w:jc w:val="both"/>
      </w:pPr>
      <w:r>
        <w:rPr>
          <w:rFonts w:ascii="Times New Roman"/>
          <w:b w:val="false"/>
          <w:i w:val="false"/>
          <w:color w:val="000000"/>
          <w:sz w:val="28"/>
        </w:rPr>
        <w:t>
      үш жүз жетпіс тоғызыншы абзацтағы "салынса, Қазақстан Республикасында салық салудан босатылады." деген сөздер "салынса;"  деген сөзбен ауыстырылып, мынадай мазмұндағы үш жүз сексенінші абзацпен толықтырылсын:</w:t>
      </w:r>
    </w:p>
    <w:p>
      <w:pPr>
        <w:spacing w:after="0"/>
        <w:ind w:left="0"/>
        <w:jc w:val="both"/>
      </w:pPr>
      <w:r>
        <w:rPr>
          <w:rFonts w:ascii="Times New Roman"/>
          <w:b w:val="false"/>
          <w:i w:val="false"/>
          <w:color w:val="000000"/>
          <w:sz w:val="28"/>
        </w:rPr>
        <w:t>
      "6) жеңiлдiктi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 Қазақстан Республикасында салық салудан босатылады.";</w:t>
      </w:r>
    </w:p>
    <w:p>
      <w:pPr>
        <w:spacing w:after="0"/>
        <w:ind w:left="0"/>
        <w:jc w:val="both"/>
      </w:pPr>
      <w:r>
        <w:rPr>
          <w:rFonts w:ascii="Times New Roman"/>
          <w:b w:val="false"/>
          <w:i w:val="false"/>
          <w:color w:val="000000"/>
          <w:sz w:val="28"/>
        </w:rPr>
        <w:t>
      үш жүз сексен бірінші – төрт жүз он үшінші абзацтар мынадай редакцияда жазылсын:</w:t>
      </w:r>
    </w:p>
    <w:p>
      <w:pPr>
        <w:spacing w:after="0"/>
        <w:ind w:left="0"/>
        <w:jc w:val="both"/>
      </w:pPr>
      <w:r>
        <w:rPr>
          <w:rFonts w:ascii="Times New Roman"/>
          <w:b w:val="false"/>
          <w:i w:val="false"/>
          <w:color w:val="000000"/>
          <w:sz w:val="28"/>
        </w:rPr>
        <w:t xml:space="preserve">
      "3. Резидент жеке тұлға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 </w:t>
      </w:r>
    </w:p>
    <w:p>
      <w:pPr>
        <w:spacing w:after="0"/>
        <w:ind w:left="0"/>
        <w:jc w:val="both"/>
      </w:pPr>
      <w:r>
        <w:rPr>
          <w:rFonts w:ascii="Times New Roman"/>
          <w:b w:val="false"/>
          <w:i w:val="false"/>
          <w:color w:val="000000"/>
          <w:sz w:val="28"/>
        </w:rPr>
        <w:t>
      1) мына формула бойынша айқындалатын азайту сомасы:</w:t>
      </w:r>
    </w:p>
    <w:p>
      <w:pPr>
        <w:spacing w:after="0"/>
        <w:ind w:left="0"/>
        <w:jc w:val="both"/>
      </w:pPr>
      <w:r>
        <w:rPr>
          <w:rFonts w:ascii="Times New Roman"/>
          <w:b w:val="false"/>
          <w:i w:val="false"/>
          <w:color w:val="000000"/>
          <w:sz w:val="28"/>
        </w:rPr>
        <w:t>
      А = ҚП × (К(1)/ЖКС),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пайдасында осы тармақшада көрсетілген салық салынатын кірісті есепке алған жағдайда,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проценттік мөлшерлеме бойынша корпоративтік табыс салығы салынаған, салық салынатын (салық салынуға тиіс) кірісі;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2) мына формула бойынша айқындалатын азайту сомасы:</w:t>
      </w:r>
    </w:p>
    <w:p>
      <w:pPr>
        <w:spacing w:after="0"/>
        <w:ind w:left="0"/>
        <w:jc w:val="both"/>
      </w:pPr>
      <w:r>
        <w:rPr>
          <w:rFonts w:ascii="Times New Roman"/>
          <w:b w:val="false"/>
          <w:i w:val="false"/>
          <w:color w:val="000000"/>
          <w:sz w:val="28"/>
        </w:rPr>
        <w:t>
      А = ҚП × (К(2)/ЖКС),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кірісті есепке ала отырып айқындалған жағдайда, Қазақстан Республикасында тұрақты мекеме құрмай қызметтер көрсетуден (жұмыстар атқарудан) түскен, бақыланатын шетелдік компания Қазақстан Республикасындағы көздерден алған, бұдан бұрын Қазақстан Республикасында төлем көзінен 20 проценттік мөлшерлеме бойынша корпоративтік табыс салығы салынған, кіріс; </w:t>
      </w:r>
    </w:p>
    <w:p>
      <w:pPr>
        <w:spacing w:after="0"/>
        <w:ind w:left="0"/>
        <w:jc w:val="both"/>
      </w:pPr>
      <w:r>
        <w:rPr>
          <w:rFonts w:ascii="Times New Roman"/>
          <w:b w:val="false"/>
          <w:i w:val="false"/>
          <w:color w:val="000000"/>
          <w:sz w:val="28"/>
        </w:rPr>
        <w:t xml:space="preserve">
      ЖКС – осы Кодекстің 294-бабы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қамтылған жағдайда, осы Кодекстің </w:t>
      </w:r>
      <w:r>
        <w:br/>
      </w:r>
      <w:r>
        <w:rPr>
          <w:rFonts w:ascii="Times New Roman"/>
          <w:b w:val="false"/>
          <w:i w:val="false"/>
          <w:color w:val="000000"/>
          <w:sz w:val="28"/>
        </w:rPr>
        <w:t xml:space="preserve">645-бабы 9-тармағының 3), 4), 5) тармақшаларына сай төлем көзінен алынатын корпоративтік табыс салығы салынбайтын, бақыланатын шетелдік компанияның Қазақстан Республикасындағы көздерден алған дивидендтері; </w:t>
      </w:r>
    </w:p>
    <w:p>
      <w:pPr>
        <w:spacing w:after="0"/>
        <w:ind w:left="0"/>
        <w:jc w:val="both"/>
      </w:pPr>
      <w:r>
        <w:rPr>
          <w:rFonts w:ascii="Times New Roman"/>
          <w:b w:val="false"/>
          <w:i w:val="false"/>
          <w:color w:val="000000"/>
          <w:sz w:val="28"/>
        </w:rPr>
        <w:t xml:space="preserve">
      4) келесі формула бойынша айқындалатын азайту сомасы: </w:t>
      </w:r>
    </w:p>
    <w:p>
      <w:pPr>
        <w:spacing w:after="0"/>
        <w:ind w:left="0"/>
        <w:jc w:val="both"/>
      </w:pPr>
      <w:r>
        <w:rPr>
          <w:rFonts w:ascii="Times New Roman"/>
          <w:b w:val="false"/>
          <w:i w:val="false"/>
          <w:color w:val="000000"/>
          <w:sz w:val="28"/>
        </w:rPr>
        <w:t>
      А = ҚП × (К(4)/ЖКС),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К(4) – егер бақыланатын шетелдік компанияның салық салынғанға дейінгі қаржылық пайдасы осы тармақшада көрсетілген кірісті есепке ала отырып айқындалған жағдайда, бақыланатын шетелдік компанияның Қазақстан Республикасындағы көздерден алған, бұдан бұрын 20 Қазақстан Республикасында төлем көзінен проценттік мөлшерлеме бойынша корпоративтік табыс салығы салынған, осы тармақтың 1)-3) және 6) тармақшаларында көзделмеген басқа да кірістері;</w:t>
      </w:r>
    </w:p>
    <w:p>
      <w:pPr>
        <w:spacing w:after="0"/>
        <w:ind w:left="0"/>
        <w:jc w:val="both"/>
      </w:pPr>
      <w:r>
        <w:rPr>
          <w:rFonts w:ascii="Times New Roman"/>
          <w:b w:val="false"/>
          <w:i w:val="false"/>
          <w:color w:val="000000"/>
          <w:sz w:val="28"/>
        </w:rPr>
        <w:t xml:space="preserve">
      ЖКС – осы Кодекстің 294-бабының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5) шоғырландырылған топтың бірыңғай ұйымдық құрылымына кіретін бір бақыланатын шетелдік компанияның басқа бақыланатын шетелдік компаниядан алған дивидендтерінің сомасы. Бұл ретте бір бақыланатын шетелдік компанияның қаржылық пайдасы бұдан бұрын Қазақстан Республикасында басқа бақыланатын шетелдік компанияның қаржылық пайдасынан корпоративтік табыс салығы салынған (салынуға тиіс) осындай дивидендтер қамтуы тиіс және (немесе) осы баптың 4-тармағының 3), 6), 10) тармақшаларына немесе осы тармақшаға сай осындай басқа бақыланатын шетелдік компанияның қаржылық пайдасы азайтылуға тиіс және (немесе) осындай дивидендтер осы баптың 4-тармағының 7), 8), 9) тармақшаларына сай осындай басқа бақыланатын шетелдік компания алған құн өсімінен түскен кірістің есебінен құралған болуы тиіс; </w:t>
      </w:r>
    </w:p>
    <w:p>
      <w:pPr>
        <w:spacing w:after="0"/>
        <w:ind w:left="0"/>
        <w:jc w:val="both"/>
      </w:pPr>
      <w:r>
        <w:rPr>
          <w:rFonts w:ascii="Times New Roman"/>
          <w:b w:val="false"/>
          <w:i w:val="false"/>
          <w:color w:val="000000"/>
          <w:sz w:val="28"/>
        </w:rPr>
        <w:t xml:space="preserve">
      6) шет мемлекетте тіркелген немесе инкорпорацияланған немесе басқа да жолмен құрылған, бақыланатын шетелдік компания болып табылмайтын, шоғырландырылған топтың бірыңғай ұйымдық құрылымына кіретін бейрезидент-заңды тұлғадан немесе заңды тұлға құрмай кәсіпкерлік қызметін жүзеге асыратын басқа да ұйым нысанынан бақыланатын шетелдік компанияның алған дивидендтерінің сомасы. Бұл ретте бақыланатын шетелдік компанияның қаржылық пайдасына төменде аталғандар кіруі тиіс: </w:t>
      </w:r>
    </w:p>
    <w:p>
      <w:pPr>
        <w:spacing w:after="0"/>
        <w:ind w:left="0"/>
        <w:jc w:val="both"/>
      </w:pPr>
      <w:r>
        <w:rPr>
          <w:rFonts w:ascii="Times New Roman"/>
          <w:b w:val="false"/>
          <w:i w:val="false"/>
          <w:color w:val="000000"/>
          <w:sz w:val="28"/>
        </w:rPr>
        <w:t xml:space="preserve">
      Қазақстан Республикасындағы көздерден тікелей алынған не шет мемлекетте тіркелген немесе инкорпорацияланған немесе басқа да жолмен құрылған, бақыланатын шетелдік компаниялар болып табылмайтын, өзге бейрезидент заңды тұлғалар немесе заңды тұлға құрмай кәсіпкерлік қызметін жүзеге асыратын басқа да нысанды ұйымдар арқылы алынған, осы Кодекстің 645-бабының 9-тармағының 3), 4), 5) тармақшаларына сай бұрынырақ төлем көзінен алынатын корпоративтік табыс салығы салынған не салынбауы тиіс дивидендтер; </w:t>
      </w:r>
    </w:p>
    <w:p>
      <w:pPr>
        <w:spacing w:after="0"/>
        <w:ind w:left="0"/>
        <w:jc w:val="both"/>
      </w:pPr>
      <w:r>
        <w:rPr>
          <w:rFonts w:ascii="Times New Roman"/>
          <w:b w:val="false"/>
          <w:i w:val="false"/>
          <w:color w:val="000000"/>
          <w:sz w:val="28"/>
        </w:rPr>
        <w:t xml:space="preserve">
      және (немесе) осындай дивидендтер шоғырландырылған топтың бірыңғай ұйымдық құрылымына кіретін, бұрынырақ Қазақстан Республикасында корпоративтік табыс салығы салынған (салынуы тиіс) басқа бақыланатын шетелдік компанияның қаржылық пайдасынан төленуі (төленген болуы) тиіс; </w:t>
      </w:r>
    </w:p>
    <w:p>
      <w:pPr>
        <w:spacing w:after="0"/>
        <w:ind w:left="0"/>
        <w:jc w:val="both"/>
      </w:pPr>
      <w:r>
        <w:rPr>
          <w:rFonts w:ascii="Times New Roman"/>
          <w:b w:val="false"/>
          <w:i w:val="false"/>
          <w:color w:val="000000"/>
          <w:sz w:val="28"/>
        </w:rPr>
        <w:t xml:space="preserve">
      және (немесе) осындай дивидендтер осы баптың 4-тармағының 7), 8), 9) тармақшаларына сай осындай басқа бақыланатын шетелдік компания алған құн өсімінен түскен кірістің есебінен құралған болуы тиіс; </w:t>
      </w:r>
    </w:p>
    <w:p>
      <w:pPr>
        <w:spacing w:after="0"/>
        <w:ind w:left="0"/>
        <w:jc w:val="both"/>
      </w:pPr>
      <w:r>
        <w:rPr>
          <w:rFonts w:ascii="Times New Roman"/>
          <w:b w:val="false"/>
          <w:i w:val="false"/>
          <w:color w:val="000000"/>
          <w:sz w:val="28"/>
        </w:rPr>
        <w:t>
      7) келесі формула бойынша айқындалатын азайту сомасы:</w:t>
      </w:r>
    </w:p>
    <w:p>
      <w:pPr>
        <w:spacing w:after="0"/>
        <w:ind w:left="0"/>
        <w:jc w:val="both"/>
      </w:pPr>
      <w:r>
        <w:rPr>
          <w:rFonts w:ascii="Times New Roman"/>
          <w:b w:val="false"/>
          <w:i w:val="false"/>
          <w:color w:val="000000"/>
          <w:sz w:val="28"/>
        </w:rPr>
        <w:t>
      А = ҚП × (К(7)/ЖКС), мұндағы:</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К(7) – бақыланатын шетелдік компанияның салық салынғанға дейінгі қаржылық пайдасына осындай кірістер кіретін болса, бұрынырақ Қазақстан Республикасында төлем көзінен алынатын корпоративтік табыс салығы салынған Қазақстан Республикасындағы көздерден бақыланатын шетелдік компанияның сыйақылар түрінде және (немесе) құн өсімінен және (немесе) роялти түрінде алған кірістері;</w:t>
      </w:r>
    </w:p>
    <w:p>
      <w:pPr>
        <w:spacing w:after="0"/>
        <w:ind w:left="0"/>
        <w:jc w:val="both"/>
      </w:pPr>
      <w:r>
        <w:rPr>
          <w:rFonts w:ascii="Times New Roman"/>
          <w:b w:val="false"/>
          <w:i w:val="false"/>
          <w:color w:val="000000"/>
          <w:sz w:val="28"/>
        </w:rPr>
        <w:t xml:space="preserve">
      ЖКС – осы Кодекстің 294-бабының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8) келесі формула бойынша айқындалатын азайту сомасы:</w:t>
      </w:r>
    </w:p>
    <w:p>
      <w:pPr>
        <w:spacing w:after="0"/>
        <w:ind w:left="0"/>
        <w:jc w:val="both"/>
      </w:pPr>
      <w:r>
        <w:rPr>
          <w:rFonts w:ascii="Times New Roman"/>
          <w:b w:val="false"/>
          <w:i w:val="false"/>
          <w:color w:val="000000"/>
          <w:sz w:val="28"/>
        </w:rPr>
        <w:t>
      А = ҚП × (К(8)/ЖКС), мұндағы:</w:t>
      </w:r>
    </w:p>
    <w:p>
      <w:pPr>
        <w:spacing w:after="0"/>
        <w:ind w:left="0"/>
        <w:jc w:val="both"/>
      </w:pPr>
      <w:r>
        <w:rPr>
          <w:rFonts w:ascii="Times New Roman"/>
          <w:b w:val="false"/>
          <w:i w:val="false"/>
          <w:color w:val="000000"/>
          <w:sz w:val="28"/>
        </w:rPr>
        <w:t xml:space="preserve">
      А – азайту сомасы; </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К(8) – егер бір бақыланатын шетелдік компанияның қаржылық пайдасы осындай кірісті қамтыған жағдайда, бір бақыланатын шетелдік компанияның осы Кодекстің 645-бабының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компанияны сатудан алған, құн өсімінен түскен кіріс; </w:t>
      </w:r>
    </w:p>
    <w:p>
      <w:pPr>
        <w:spacing w:after="0"/>
        <w:ind w:left="0"/>
        <w:jc w:val="both"/>
      </w:pPr>
      <w:r>
        <w:rPr>
          <w:rFonts w:ascii="Times New Roman"/>
          <w:b w:val="false"/>
          <w:i w:val="false"/>
          <w:color w:val="000000"/>
          <w:sz w:val="28"/>
        </w:rPr>
        <w:t xml:space="preserve">
      ЖКС – осы Кодекстің 294-бабының 4-тармағының 17) тармақшасына сәйкес айқындалған кірістердің жиынтық сомасы; </w:t>
      </w:r>
    </w:p>
    <w:p>
      <w:pPr>
        <w:spacing w:after="0"/>
        <w:ind w:left="0"/>
        <w:jc w:val="both"/>
      </w:pPr>
      <w:r>
        <w:rPr>
          <w:rFonts w:ascii="Times New Roman"/>
          <w:b w:val="false"/>
          <w:i w:val="false"/>
          <w:color w:val="000000"/>
          <w:sz w:val="28"/>
        </w:rPr>
        <w:t xml:space="preserve">
      9) бақыланатын шетелдік компанияның салық салынғанға дейінгі қаржылық пайдасына осындай кіріс кіретін болса, бақыланатын шетелдік компанияның Қазақстан Республикасындағы көздерден сыйақылар түрінде және (немесе) құн өсімінен және (немесе) роялти түрінде алған, осы Кодекстің 645-бабының 9-тармағының 6), 7), 8), 9) тармақшаларына сай төлем көзінен алынатын корпоративтік табыс салығы салынбайтын кірістері; </w:t>
      </w:r>
    </w:p>
    <w:p>
      <w:pPr>
        <w:spacing w:after="0"/>
        <w:ind w:left="0"/>
        <w:jc w:val="both"/>
      </w:pPr>
      <w:r>
        <w:rPr>
          <w:rFonts w:ascii="Times New Roman"/>
          <w:b w:val="false"/>
          <w:i w:val="false"/>
          <w:color w:val="000000"/>
          <w:sz w:val="28"/>
        </w:rPr>
        <w:t xml:space="preserve">
      10) салық салынғанға дейінгі қаржылық пайдаға осындай дивидендтер кіретін болса, бұрынырақ Қазақстан Республикасында төлем көзінен алынатын корпоративтік табыс салығы салынған Қазақстан Республикасындағы көздерден бақыланатын шетелдік компанияның алған дивидендтері. </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қатысты қолданылмайды.";</w:t>
      </w:r>
    </w:p>
    <w:p>
      <w:pPr>
        <w:spacing w:after="0"/>
        <w:ind w:left="0"/>
        <w:jc w:val="both"/>
      </w:pPr>
      <w:r>
        <w:rPr>
          <w:rFonts w:ascii="Times New Roman"/>
          <w:b w:val="false"/>
          <w:i w:val="false"/>
          <w:color w:val="000000"/>
          <w:sz w:val="28"/>
        </w:rPr>
        <w:t>
      төрт жүз сексенінші абзац алып тасталсын;</w:t>
      </w:r>
    </w:p>
    <w:p>
      <w:pPr>
        <w:spacing w:after="0"/>
        <w:ind w:left="0"/>
        <w:jc w:val="both"/>
      </w:pPr>
      <w:r>
        <w:rPr>
          <w:rFonts w:ascii="Times New Roman"/>
          <w:b w:val="false"/>
          <w:i w:val="false"/>
          <w:color w:val="000000"/>
          <w:sz w:val="28"/>
        </w:rPr>
        <w:t>
      бес жүз отызыншы абзац мынадай редакцияда жазылсын:</w:t>
      </w:r>
    </w:p>
    <w:p>
      <w:pPr>
        <w:spacing w:after="0"/>
        <w:ind w:left="0"/>
        <w:jc w:val="both"/>
      </w:pPr>
      <w:r>
        <w:rPr>
          <w:rFonts w:ascii="Times New Roman"/>
          <w:b w:val="false"/>
          <w:i w:val="false"/>
          <w:color w:val="000000"/>
          <w:sz w:val="28"/>
        </w:rPr>
        <w:t>
      "37) жинақтаушы сақтандыру шарттары бойынша:";</w:t>
      </w:r>
    </w:p>
    <w:p>
      <w:pPr>
        <w:spacing w:after="0"/>
        <w:ind w:left="0"/>
        <w:jc w:val="both"/>
      </w:pPr>
      <w:r>
        <w:rPr>
          <w:rFonts w:ascii="Times New Roman"/>
          <w:b w:val="false"/>
          <w:i w:val="false"/>
          <w:color w:val="000000"/>
          <w:sz w:val="28"/>
        </w:rPr>
        <w:t>
      мынадай мазмұндағы бес жүз отыз бесінші абзацпен толықтырылсын:</w:t>
      </w:r>
    </w:p>
    <w:p>
      <w:pPr>
        <w:spacing w:after="0"/>
        <w:ind w:left="0"/>
        <w:jc w:val="both"/>
      </w:pPr>
      <w:r>
        <w:rPr>
          <w:rFonts w:ascii="Times New Roman"/>
          <w:b w:val="false"/>
          <w:i w:val="false"/>
          <w:color w:val="000000"/>
          <w:sz w:val="28"/>
        </w:rPr>
        <w:t>
      "39-1) осы Кодекстің 340-бабына сәйкес қаржылық пайдаға бұрынырақ Қазақстан Республикасында жеке табыс салығы салынған дивидендтер кіретін болса, бұрынырақ осы Кодекстің 340-бабының 3-тармағының 5) тармақшасына сәйкес азайтылған бақыланатын шетелдік компаниядан алынған және қаржылық пайдадан немесе оның бөлігінен бөлінген, дивидендтер;";</w:t>
      </w:r>
    </w:p>
    <w:p>
      <w:pPr>
        <w:spacing w:after="0"/>
        <w:ind w:left="0"/>
        <w:jc w:val="both"/>
      </w:pPr>
      <w:r>
        <w:rPr>
          <w:rFonts w:ascii="Times New Roman"/>
          <w:b w:val="false"/>
          <w:i w:val="false"/>
          <w:color w:val="000000"/>
          <w:sz w:val="28"/>
        </w:rPr>
        <w:t>
      бес жүз қырық бесінші және бес жүз қырық алтыншы абзацтар алып тасталсын:</w:t>
      </w:r>
    </w:p>
    <w:p>
      <w:pPr>
        <w:spacing w:after="0"/>
        <w:ind w:left="0"/>
        <w:jc w:val="both"/>
      </w:pPr>
      <w:r>
        <w:rPr>
          <w:rFonts w:ascii="Times New Roman"/>
          <w:b w:val="false"/>
          <w:i w:val="false"/>
          <w:color w:val="000000"/>
          <w:sz w:val="28"/>
        </w:rPr>
        <w:t>
      мынадай мазмұндағы бес жүз қырық сегізінші абзацпен толықтырылсын:</w:t>
      </w:r>
    </w:p>
    <w:p>
      <w:pPr>
        <w:spacing w:after="0"/>
        <w:ind w:left="0"/>
        <w:jc w:val="both"/>
      </w:pPr>
      <w:r>
        <w:rPr>
          <w:rFonts w:ascii="Times New Roman"/>
          <w:b w:val="false"/>
          <w:i w:val="false"/>
          <w:color w:val="000000"/>
          <w:sz w:val="28"/>
        </w:rPr>
        <w:t>
      "51) мұндай ұйыммен еңбек қатынастарында тұрмайтын және (немесе) қызметтерді көрсету, жұмыстарды орындау туралы шарт шеңберінде емес, жеке тұлғаның жол жүру, тұру және тамақтануына жарғылық мақсаттар мен міндеттерді іске асыру шеңберінде осы Кодекстің 289-бабының 1-тармағында айқындалған жеке тұлғаның коммерциялық емес ұйымның шығыстары түрінде алынған кірістері.";</w:t>
      </w:r>
    </w:p>
    <w:p>
      <w:pPr>
        <w:spacing w:after="0"/>
        <w:ind w:left="0"/>
        <w:jc w:val="both"/>
      </w:pPr>
      <w:r>
        <w:rPr>
          <w:rFonts w:ascii="Times New Roman"/>
          <w:b w:val="false"/>
          <w:i w:val="false"/>
          <w:color w:val="000000"/>
          <w:sz w:val="28"/>
        </w:rPr>
        <w:t>
      мынадай мазмұндағы бес жүз елу үшінші абзацпен толықтырылсын:</w:t>
      </w:r>
    </w:p>
    <w:p>
      <w:pPr>
        <w:spacing w:after="0"/>
        <w:ind w:left="0"/>
        <w:jc w:val="both"/>
      </w:pPr>
      <w:r>
        <w:rPr>
          <w:rFonts w:ascii="Times New Roman"/>
          <w:b w:val="false"/>
          <w:i w:val="false"/>
          <w:color w:val="000000"/>
          <w:sz w:val="28"/>
        </w:rPr>
        <w:t>
      "1-1) міндетті әлеуметтік медициналық сақтандыруға арналған жарналар бойынша – Қазақстан Республикасының міндетті әлеуметтік медициналық сақтандыру туралы заңнамасында белгіленген мөлшерде салық шегерімі;";</w:t>
      </w:r>
    </w:p>
    <w:p>
      <w:pPr>
        <w:spacing w:after="0"/>
        <w:ind w:left="0"/>
        <w:jc w:val="both"/>
      </w:pPr>
      <w:r>
        <w:rPr>
          <w:rFonts w:ascii="Times New Roman"/>
          <w:b w:val="false"/>
          <w:i w:val="false"/>
          <w:color w:val="000000"/>
          <w:sz w:val="28"/>
        </w:rPr>
        <w:t>
      бес жүз алпыс сегізінші абзац мынадай редакцияда жазылсын:</w:t>
      </w:r>
    </w:p>
    <w:p>
      <w:pPr>
        <w:spacing w:after="0"/>
        <w:ind w:left="0"/>
        <w:jc w:val="both"/>
      </w:pPr>
      <w:r>
        <w:rPr>
          <w:rFonts w:ascii="Times New Roman"/>
          <w:b w:val="false"/>
          <w:i w:val="false"/>
          <w:color w:val="000000"/>
          <w:sz w:val="28"/>
        </w:rPr>
        <w:t>
      "1. Міндетті зейнетақы жарналары түріндегі, міндетті әлеуметтік медициналық сақтандыруға арналған жарналар бойынша және осы Кодекстің 345-бабының 1-тармағында көрсетілген зейнетақы төлемдері бойынша салық шегерімдерін қоспағанда, салықтық шегерімдер, салық агенті төлем көзінен:";</w:t>
      </w:r>
    </w:p>
    <w:p>
      <w:pPr>
        <w:spacing w:after="0"/>
        <w:ind w:left="0"/>
        <w:jc w:val="both"/>
      </w:pPr>
      <w:r>
        <w:rPr>
          <w:rFonts w:ascii="Times New Roman"/>
          <w:b w:val="false"/>
          <w:i w:val="false"/>
          <w:color w:val="000000"/>
          <w:sz w:val="28"/>
        </w:rPr>
        <w:t>
      бес жүз жетпіс үшінші абзац мынадай редакцияда жазылсын:</w:t>
      </w:r>
    </w:p>
    <w:p>
      <w:pPr>
        <w:spacing w:after="0"/>
        <w:ind w:left="0"/>
        <w:jc w:val="both"/>
      </w:pPr>
      <w:r>
        <w:rPr>
          <w:rFonts w:ascii="Times New Roman"/>
          <w:b w:val="false"/>
          <w:i w:val="false"/>
          <w:color w:val="000000"/>
          <w:sz w:val="28"/>
        </w:rPr>
        <w:t>
      "3. Жеке тұлға міндетті зейнетақы жарналары және міндетті әлеуметтік медициналық сақтандыруға арналған жарналар түріндегі салықтық шегерімдідерді қоспағанда, салықтық кезеңде салықтық шегерімнің белгілі бір түрін бір салық агентінде ғана қолдануға құқылы.";</w:t>
      </w:r>
    </w:p>
    <w:p>
      <w:pPr>
        <w:spacing w:after="0"/>
        <w:ind w:left="0"/>
        <w:jc w:val="both"/>
      </w:pPr>
      <w:r>
        <w:rPr>
          <w:rFonts w:ascii="Times New Roman"/>
          <w:b w:val="false"/>
          <w:i w:val="false"/>
          <w:color w:val="000000"/>
          <w:sz w:val="28"/>
        </w:rPr>
        <w:t>
      алты жүз он бірінші абзац мынадай редакцияда жазылсын:</w:t>
      </w:r>
    </w:p>
    <w:p>
      <w:pPr>
        <w:spacing w:after="0"/>
        <w:ind w:left="0"/>
        <w:jc w:val="both"/>
      </w:pPr>
      <w:r>
        <w:rPr>
          <w:rFonts w:ascii="Times New Roman"/>
          <w:b w:val="false"/>
          <w:i w:val="false"/>
          <w:color w:val="000000"/>
          <w:sz w:val="28"/>
        </w:rPr>
        <w:t>
      "Бұл ретте медицинаға арналған салықтық шегерімнің және осы Кодекстің 341-бабы 1-тармағының 18) тармақшасына сәйкес жеке тұлғаның медициналық көрсетілетін жұмыскерге (косметологиялықтан басқа) шығыстарын және (немесе) жұмыс берушінің ерікті сақтандыру шарттары бойынша қызметкерге сақтандыру сыйлықақыларын төлеуге жұмсаған шығыстарын жабу үшін кірісті түзетудің жалпы сомасы күнтiзбелiк бiр жылдағы жиынтығында күнтізбелік жыл үшін айлық есептік көрсеткіштің 94 еселенген мөлшерінен аспауға тиіс.";</w:t>
      </w:r>
    </w:p>
    <w:p>
      <w:pPr>
        <w:spacing w:after="0"/>
        <w:ind w:left="0"/>
        <w:jc w:val="both"/>
      </w:pPr>
      <w:r>
        <w:rPr>
          <w:rFonts w:ascii="Times New Roman"/>
          <w:b w:val="false"/>
          <w:i w:val="false"/>
          <w:color w:val="000000"/>
          <w:sz w:val="28"/>
        </w:rPr>
        <w:t>
      алты жүз елу тоғызыншы абзац мынадай редакцияда жазылсын:</w:t>
      </w:r>
    </w:p>
    <w:p>
      <w:pPr>
        <w:spacing w:after="0"/>
        <w:ind w:left="0"/>
        <w:jc w:val="both"/>
      </w:pPr>
      <w:r>
        <w:rPr>
          <w:rFonts w:ascii="Times New Roman"/>
          <w:b w:val="false"/>
          <w:i w:val="false"/>
          <w:color w:val="000000"/>
          <w:sz w:val="28"/>
        </w:rPr>
        <w:t>
      "1. Мемлекеттік органның шешімі бойынша құрылымдық бөлімшелері және (немесе) аумақтық органдары оған (оларға) ведомстволық бағынысты мемлекеттік мекемелер жұмыскерлерінің кірістері бойынша салық агенттері ретінде қарастырылуы мүмкін.";</w:t>
      </w:r>
    </w:p>
    <w:p>
      <w:pPr>
        <w:spacing w:after="0"/>
        <w:ind w:left="0"/>
        <w:jc w:val="both"/>
      </w:pPr>
      <w:r>
        <w:rPr>
          <w:rFonts w:ascii="Times New Roman"/>
          <w:b w:val="false"/>
          <w:i w:val="false"/>
          <w:color w:val="000000"/>
          <w:sz w:val="28"/>
        </w:rPr>
        <w:t>
      мынадай мазмұндағы алты жүз жетпіс бірінші абзацпен толықтырылсын:</w:t>
      </w:r>
    </w:p>
    <w:p>
      <w:pPr>
        <w:spacing w:after="0"/>
        <w:ind w:left="0"/>
        <w:jc w:val="both"/>
      </w:pPr>
      <w:r>
        <w:rPr>
          <w:rFonts w:ascii="Times New Roman"/>
          <w:b w:val="false"/>
          <w:i w:val="false"/>
          <w:color w:val="000000"/>
          <w:sz w:val="28"/>
        </w:rPr>
        <w:t>
      "1-1. Егер қызметкердің есептелген табысы республикалық бюджет туралы заңда белгіленген және тиісті қаржы жылының 1 қаңтарындағы жағдай бойынша қолданыстағы 25 еселенген айлық есептік көрсеткіштен аспаған жағдайда, жұмыскердің салық салынатын табысы 90 пайызға азайтылады.";</w:t>
      </w:r>
    </w:p>
    <w:p>
      <w:pPr>
        <w:spacing w:after="0"/>
        <w:ind w:left="0"/>
        <w:jc w:val="both"/>
      </w:pPr>
      <w:r>
        <w:rPr>
          <w:rFonts w:ascii="Times New Roman"/>
          <w:b w:val="false"/>
          <w:i w:val="false"/>
          <w:color w:val="000000"/>
          <w:sz w:val="28"/>
        </w:rPr>
        <w:t>
      алты жүз жетпіс бірінші – алты жүз жетпіс алтыншы абзацтар мынадай редакцияда жазылсын:</w:t>
      </w:r>
    </w:p>
    <w:p>
      <w:pPr>
        <w:spacing w:after="0"/>
        <w:ind w:left="0"/>
        <w:jc w:val="both"/>
      </w:pPr>
      <w:r>
        <w:rPr>
          <w:rFonts w:ascii="Times New Roman"/>
          <w:b w:val="false"/>
          <w:i w:val="false"/>
          <w:color w:val="000000"/>
          <w:sz w:val="28"/>
        </w:rPr>
        <w:t>
      "2. Мүліктік кірістен басқа, азаматтық-құқықтық сипаттағы шарттар бойынша тауарларды өткізуден, жұмыстарды орындаудан, қызметтерді көрсетуден түсетін, жеке кәсіпкер, жеке практикамен айналысатын адам болып табылмайтын жеке тұлға алған, салық салынатын кіріс мөлшері мынадай тәртіппен айқындалады:</w:t>
      </w:r>
    </w:p>
    <w:p>
      <w:pPr>
        <w:spacing w:after="0"/>
        <w:ind w:left="0"/>
        <w:jc w:val="both"/>
      </w:pPr>
      <w:r>
        <w:rPr>
          <w:rFonts w:ascii="Times New Roman"/>
          <w:b w:val="false"/>
          <w:i w:val="false"/>
          <w:color w:val="000000"/>
          <w:sz w:val="28"/>
        </w:rPr>
        <w:t>
      мүліктік кірістен басқа, тауарларды өткізуден, жұмыстарды орындаудан, қызметтерді көрсетуден жеке кәсіпкер, жеке практикамен айналысатын адам болып табылмайтын жеке тұлға ағымдағы салықтық кезеңде алған, төлем көзінен салық салуға жататын кірістердің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салықтық кезеңде кірісті түзету сомасы, алу</w:t>
      </w:r>
    </w:p>
    <w:p>
      <w:pPr>
        <w:spacing w:after="0"/>
        <w:ind w:left="0"/>
        <w:jc w:val="both"/>
      </w:pPr>
      <w:r>
        <w:rPr>
          <w:rFonts w:ascii="Times New Roman"/>
          <w:b w:val="false"/>
          <w:i w:val="false"/>
          <w:color w:val="000000"/>
          <w:sz w:val="28"/>
        </w:rPr>
        <w:t>
      осы Кодекстің 346-бабы 1-тармағының 2) және (немесе) 3) тармақшаларында көрсетілген міндетті зейнетақы жарналары, міндетті әлеуметтік медициналық сақтандыруға арналған жарналары түріндегі салық шегерімдер және стандартты шегерімдер сомасы.";</w:t>
      </w:r>
    </w:p>
    <w:p>
      <w:pPr>
        <w:spacing w:after="0"/>
        <w:ind w:left="0"/>
        <w:jc w:val="both"/>
      </w:pPr>
      <w:r>
        <w:rPr>
          <w:rFonts w:ascii="Times New Roman"/>
          <w:b w:val="false"/>
          <w:i w:val="false"/>
          <w:color w:val="000000"/>
          <w:sz w:val="28"/>
        </w:rPr>
        <w:t>
      алты жүз сексен сегізінші абзац мынадай редакцияда жазылсын:</w:t>
      </w:r>
    </w:p>
    <w:p>
      <w:pPr>
        <w:spacing w:after="0"/>
        <w:ind w:left="0"/>
        <w:jc w:val="both"/>
      </w:pPr>
      <w:r>
        <w:rPr>
          <w:rFonts w:ascii="Times New Roman"/>
          <w:b w:val="false"/>
          <w:i w:val="false"/>
          <w:color w:val="000000"/>
          <w:sz w:val="28"/>
        </w:rPr>
        <w:t>
      "осы Кодекстің 341-бабының 1-тармағында көзделген түзету сомасы, алу";</w:t>
      </w:r>
    </w:p>
    <w:p>
      <w:pPr>
        <w:spacing w:after="0"/>
        <w:ind w:left="0"/>
        <w:jc w:val="both"/>
      </w:pPr>
      <w:r>
        <w:rPr>
          <w:rFonts w:ascii="Times New Roman"/>
          <w:b w:val="false"/>
          <w:i w:val="false"/>
          <w:color w:val="000000"/>
          <w:sz w:val="28"/>
        </w:rPr>
        <w:t>
      жеті жүз алпыс алтыншы абзацтағы "2) – 6)" деген цифрлар "1) – 10)" деген цифрлармен ауыстырылсын;</w:t>
      </w:r>
    </w:p>
    <w:p>
      <w:pPr>
        <w:spacing w:after="0"/>
        <w:ind w:left="0"/>
        <w:jc w:val="both"/>
      </w:pPr>
      <w:r>
        <w:rPr>
          <w:rFonts w:ascii="Times New Roman"/>
          <w:b w:val="false"/>
          <w:i w:val="false"/>
          <w:color w:val="000000"/>
          <w:sz w:val="28"/>
        </w:rPr>
        <w:t>
      мынадай мазмұндағы жеті жүз тоқсан тоғызыншы және сегіз жүзінші абзацтармен толықтырылсын:</w:t>
      </w:r>
    </w:p>
    <w:p>
      <w:pPr>
        <w:spacing w:after="0"/>
        <w:ind w:left="0"/>
        <w:jc w:val="both"/>
      </w:pPr>
      <w:r>
        <w:rPr>
          <w:rFonts w:ascii="Times New Roman"/>
          <w:b w:val="false"/>
          <w:i w:val="false"/>
          <w:color w:val="000000"/>
          <w:sz w:val="28"/>
        </w:rPr>
        <w:t xml:space="preserve">
      "3. Жеке тұлға салықтық кезеңнің қорытындылары бойынша осы Кодекстің 30-тарауына сәйкес есептелген жеке табыс салығын осы Кодекстің 364-бабының 3-тармағында белгіленген соңғы мерзімнен кейiнгі он күнтізбелік күннен кешiктiрмей төлеуді жүргізеді. </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қатысты қолданылмайды.";</w:t>
      </w:r>
    </w:p>
    <w:p>
      <w:pPr>
        <w:spacing w:after="0"/>
        <w:ind w:left="0"/>
        <w:jc w:val="both"/>
      </w:pPr>
      <w:r>
        <w:rPr>
          <w:rFonts w:ascii="Times New Roman"/>
          <w:b w:val="false"/>
          <w:i w:val="false"/>
          <w:color w:val="000000"/>
          <w:sz w:val="28"/>
        </w:rPr>
        <w:t>
      мынадай мазмұндағы сегіз жүз он алтыншы абзацпен толықтырылсын:</w:t>
      </w:r>
    </w:p>
    <w:p>
      <w:pPr>
        <w:spacing w:after="0"/>
        <w:ind w:left="0"/>
        <w:jc w:val="both"/>
      </w:pPr>
      <w:r>
        <w:rPr>
          <w:rFonts w:ascii="Times New Roman"/>
          <w:b w:val="false"/>
          <w:i w:val="false"/>
          <w:color w:val="000000"/>
          <w:sz w:val="28"/>
        </w:rPr>
        <w:t>
      "13) осы баптың 1) – 10) тармақшаларда көрсетілмеген, жеке тұлға дербес салық салынуға жататын кірістерді алған жеке тұлғаларға, төлем көзінен жеке табыс салығы ұсталмайды.</w:t>
      </w:r>
    </w:p>
    <w:p>
      <w:pPr>
        <w:spacing w:after="0"/>
        <w:ind w:left="0"/>
        <w:jc w:val="both"/>
      </w:pPr>
      <w:r>
        <w:rPr>
          <w:rFonts w:ascii="Times New Roman"/>
          <w:b w:val="false"/>
          <w:i w:val="false"/>
          <w:color w:val="000000"/>
          <w:sz w:val="28"/>
        </w:rPr>
        <w:t>
      Осы тармақшаның ережелері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жеке табыс салығы бойынша декларация тапсыру жөнінде міндеттеме жүктелген тұлғаларды қоспағанда, бірыңғай жиынтық төлемді төлеушілерге қолданылмайды.";</w:t>
      </w:r>
    </w:p>
    <w:p>
      <w:pPr>
        <w:spacing w:after="0"/>
        <w:ind w:left="0"/>
        <w:jc w:val="both"/>
      </w:pPr>
      <w:r>
        <w:rPr>
          <w:rFonts w:ascii="Times New Roman"/>
          <w:b w:val="false"/>
          <w:i w:val="false"/>
          <w:color w:val="000000"/>
          <w:sz w:val="28"/>
        </w:rPr>
        <w:t>
      8) 35-1-бап мынадай мазмұндағы абзацпен толықтырылсын:</w:t>
      </w:r>
    </w:p>
    <w:p>
      <w:pPr>
        <w:spacing w:after="0"/>
        <w:ind w:left="0"/>
        <w:jc w:val="both"/>
      </w:pPr>
      <w:r>
        <w:rPr>
          <w:rFonts w:ascii="Times New Roman"/>
          <w:b w:val="false"/>
          <w:i w:val="false"/>
          <w:color w:val="000000"/>
          <w:sz w:val="28"/>
        </w:rPr>
        <w:t>
      "Осы тармақтың 3) және 4) тармақшаларында көзделген салық салынатын айналым бойынша қосылған құн салығын төлеуші осы Кодекстің 215-бабына сәйкес салық тіркелімі жасалады.";</w:t>
      </w:r>
    </w:p>
    <w:p>
      <w:pPr>
        <w:spacing w:after="0"/>
        <w:ind w:left="0"/>
        <w:jc w:val="both"/>
      </w:pPr>
      <w:r>
        <w:rPr>
          <w:rFonts w:ascii="Times New Roman"/>
          <w:b w:val="false"/>
          <w:i w:val="false"/>
          <w:color w:val="000000"/>
          <w:sz w:val="28"/>
        </w:rPr>
        <w:t>
      9) 43-бап мынадай редакцияда жазылсын:</w:t>
      </w:r>
    </w:p>
    <w:p>
      <w:pPr>
        <w:spacing w:after="0"/>
        <w:ind w:left="0"/>
        <w:jc w:val="both"/>
      </w:pPr>
      <w:r>
        <w:rPr>
          <w:rFonts w:ascii="Times New Roman"/>
          <w:b w:val="false"/>
          <w:i w:val="false"/>
          <w:color w:val="000000"/>
          <w:sz w:val="28"/>
        </w:rPr>
        <w:t>
      "43-бап. Салық кодексінің 463-бабы 4-тармағы 1) тармақшасы кестесінің 7, 12, 14, 15, 18, 21 және 22-жолдарының қолданысы 2023 жылғы 1 қаңтарға дейін тоқтатыла тұрсын, тоқтатыла тұру кезеңінде осы жолдар мынадай редакцияда қолданылады деп белгiленсін:</w:t>
      </w:r>
    </w:p>
    <w:p>
      <w:pPr>
        <w:spacing w:after="0"/>
        <w:ind w:left="0"/>
        <w:jc w:val="both"/>
      </w:pPr>
      <w:r>
        <w:rPr>
          <w:rFonts w:ascii="Times New Roman"/>
          <w:b w:val="false"/>
          <w:i w:val="false"/>
          <w:color w:val="000000"/>
          <w:sz w:val="28"/>
        </w:rPr>
        <w:t>
      1) 2018 жылғы 1 қаңтардан бастап 2019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2540"/>
        <w:gridCol w:w="5112"/>
        <w:gridCol w:w="3428"/>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2 275 теңге/литр </w:t>
            </w:r>
            <w:r>
              <w:br/>
            </w:r>
            <w:r>
              <w:rPr>
                <w:rFonts w:ascii="Times New Roman"/>
                <w:b w:val="false"/>
                <w:i w:val="false"/>
                <w:color w:val="000000"/>
                <w:sz w:val="20"/>
              </w:rPr>
              <w:t>100 %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853"/>
        <w:gridCol w:w="1626"/>
        <w:gridCol w:w="449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теңге/</w:t>
            </w:r>
            <w:r>
              <w:br/>
            </w:r>
            <w:r>
              <w:rPr>
                <w:rFonts w:ascii="Times New Roman"/>
                <w:b w:val="false"/>
                <w:i w:val="false"/>
                <w:color w:val="000000"/>
                <w:sz w:val="20"/>
              </w:rPr>
              <w:t>1 000 дана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теңге/</w:t>
            </w:r>
            <w:r>
              <w:br/>
            </w:r>
            <w:r>
              <w:rPr>
                <w:rFonts w:ascii="Times New Roman"/>
                <w:b w:val="false"/>
                <w:i w:val="false"/>
                <w:color w:val="000000"/>
                <w:sz w:val="20"/>
              </w:rPr>
              <w:t>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795"/>
        <w:gridCol w:w="5040"/>
        <w:gridCol w:w="254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r>
              <w:br/>
            </w:r>
            <w:r>
              <w:rPr>
                <w:rFonts w:ascii="Times New Roman"/>
                <w:b w:val="false"/>
                <w:i w:val="false"/>
                <w:color w:val="000000"/>
                <w:sz w:val="20"/>
              </w:rPr>
              <w:t>темекі қоспасы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2019 жылғы 1 қаңтардан бастап 2020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013"/>
        <w:gridCol w:w="4053"/>
        <w:gridCol w:w="526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теңге/литр 100 %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853"/>
        <w:gridCol w:w="1626"/>
        <w:gridCol w:w="449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r>
              <w:br/>
            </w:r>
            <w:r>
              <w:rPr>
                <w:rFonts w:ascii="Times New Roman"/>
                <w:b w:val="false"/>
                <w:i w:val="false"/>
                <w:color w:val="000000"/>
                <w:sz w:val="20"/>
              </w:rPr>
              <w:t>1 000 дана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r>
              <w:br/>
            </w:r>
            <w:r>
              <w:rPr>
                <w:rFonts w:ascii="Times New Roman"/>
                <w:b w:val="false"/>
                <w:i w:val="false"/>
                <w:color w:val="000000"/>
                <w:sz w:val="20"/>
              </w:rPr>
              <w:t>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795"/>
        <w:gridCol w:w="5040"/>
        <w:gridCol w:w="254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r>
              <w:br/>
            </w:r>
            <w:r>
              <w:rPr>
                <w:rFonts w:ascii="Times New Roman"/>
                <w:b w:val="false"/>
                <w:i w:val="false"/>
                <w:color w:val="000000"/>
                <w:sz w:val="20"/>
              </w:rPr>
              <w:t>темекі қоспасы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2020 жылғы 1 қаңтардан бастап 2021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2540"/>
        <w:gridCol w:w="5112"/>
        <w:gridCol w:w="3428"/>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2 550 теңге/литр </w:t>
            </w:r>
            <w:r>
              <w:br/>
            </w:r>
            <w:r>
              <w:rPr>
                <w:rFonts w:ascii="Times New Roman"/>
                <w:b w:val="false"/>
                <w:i w:val="false"/>
                <w:color w:val="000000"/>
                <w:sz w:val="20"/>
              </w:rPr>
              <w:t>100 %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853"/>
        <w:gridCol w:w="1626"/>
        <w:gridCol w:w="449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r>
              <w:br/>
            </w:r>
            <w:r>
              <w:rPr>
                <w:rFonts w:ascii="Times New Roman"/>
                <w:b w:val="false"/>
                <w:i w:val="false"/>
                <w:color w:val="000000"/>
                <w:sz w:val="20"/>
              </w:rPr>
              <w:t>1 000 дана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r>
              <w:br/>
            </w:r>
            <w:r>
              <w:rPr>
                <w:rFonts w:ascii="Times New Roman"/>
                <w:b w:val="false"/>
                <w:i w:val="false"/>
                <w:color w:val="000000"/>
                <w:sz w:val="20"/>
              </w:rPr>
              <w:t>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658"/>
        <w:gridCol w:w="4209"/>
        <w:gridCol w:w="3828"/>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теңге/1 кг</w:t>
            </w:r>
            <w:r>
              <w:br/>
            </w:r>
            <w:r>
              <w:rPr>
                <w:rFonts w:ascii="Times New Roman"/>
                <w:b w:val="false"/>
                <w:i w:val="false"/>
                <w:color w:val="000000"/>
                <w:sz w:val="20"/>
              </w:rPr>
              <w:t>темекі қоспасы</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2403-ден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өнім (никотинді темекісіз снюс)</w:t>
            </w: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 қоспасы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жылғы 1 қаңтардан бастап 2022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3645"/>
        <w:gridCol w:w="1538"/>
        <w:gridCol w:w="4915"/>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r>
              <w:br/>
            </w: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r>
              <w:br/>
            </w:r>
            <w:r>
              <w:rPr>
                <w:rFonts w:ascii="Times New Roman"/>
                <w:b w:val="false"/>
                <w:i w:val="false"/>
                <w:color w:val="000000"/>
                <w:sz w:val="20"/>
              </w:rPr>
              <w:t>1 000 дана</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r>
              <w:br/>
            </w: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r>
              <w:br/>
            </w:r>
            <w:r>
              <w:rPr>
                <w:rFonts w:ascii="Times New Roman"/>
                <w:b w:val="false"/>
                <w:i w:val="false"/>
                <w:color w:val="000000"/>
                <w:sz w:val="20"/>
              </w:rPr>
              <w:t>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242"/>
        <w:gridCol w:w="6090"/>
        <w:gridCol w:w="2614"/>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теңге/</w:t>
            </w:r>
            <w:r>
              <w:br/>
            </w:r>
            <w:r>
              <w:rPr>
                <w:rFonts w:ascii="Times New Roman"/>
                <w:b w:val="false"/>
                <w:i w:val="false"/>
                <w:color w:val="000000"/>
                <w:sz w:val="20"/>
              </w:rPr>
              <w:t>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711"/>
        <w:gridCol w:w="4295"/>
        <w:gridCol w:w="365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теңге/</w:t>
            </w:r>
            <w:r>
              <w:br/>
            </w:r>
            <w:r>
              <w:rPr>
                <w:rFonts w:ascii="Times New Roman"/>
                <w:b w:val="false"/>
                <w:i w:val="false"/>
                <w:color w:val="000000"/>
                <w:sz w:val="20"/>
              </w:rPr>
              <w:t>1 кг темекі қоспасы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теңге/ сұйықтық миллилитрі</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2403-ден</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өнімі (никотинді темекісіз снюс)</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теңге/</w:t>
            </w:r>
            <w:r>
              <w:br/>
            </w:r>
            <w:r>
              <w:rPr>
                <w:rFonts w:ascii="Times New Roman"/>
                <w:b w:val="false"/>
                <w:i w:val="false"/>
                <w:color w:val="000000"/>
                <w:sz w:val="20"/>
              </w:rPr>
              <w:t>1 кг қоспасы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2022 жылғы 1 қаңтардан бастап 2023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5139"/>
        <w:gridCol w:w="1743"/>
        <w:gridCol w:w="2922"/>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3645"/>
        <w:gridCol w:w="1538"/>
        <w:gridCol w:w="4915"/>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r>
              <w:br/>
            </w: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w:t>
            </w:r>
            <w:r>
              <w:br/>
            </w:r>
            <w:r>
              <w:rPr>
                <w:rFonts w:ascii="Times New Roman"/>
                <w:b w:val="false"/>
                <w:i w:val="false"/>
                <w:color w:val="000000"/>
                <w:sz w:val="20"/>
              </w:rPr>
              <w:t>1 000 дана</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r>
              <w:br/>
            </w: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w:t>
            </w:r>
            <w:r>
              <w:br/>
            </w:r>
            <w:r>
              <w:rPr>
                <w:rFonts w:ascii="Times New Roman"/>
                <w:b w:val="false"/>
                <w:i w:val="false"/>
                <w:color w:val="000000"/>
                <w:sz w:val="20"/>
              </w:rPr>
              <w:t>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135"/>
        <w:gridCol w:w="5801"/>
        <w:gridCol w:w="3075"/>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2403-тен</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никотині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10 560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711"/>
        <w:gridCol w:w="4295"/>
        <w:gridCol w:w="365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w:t>
            </w:r>
            <w:r>
              <w:br/>
            </w:r>
            <w:r>
              <w:rPr>
                <w:rFonts w:ascii="Times New Roman"/>
                <w:b w:val="false"/>
                <w:i w:val="false"/>
                <w:color w:val="000000"/>
                <w:sz w:val="20"/>
              </w:rPr>
              <w:t>1 кгтемекі қоспас</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теңге/ сұйықтық миллилитрі</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2403-ден</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өнімі (темекісіз никотинді снюс)</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w:t>
            </w:r>
            <w:r>
              <w:br/>
            </w:r>
            <w:r>
              <w:rPr>
                <w:rFonts w:ascii="Times New Roman"/>
                <w:b w:val="false"/>
                <w:i w:val="false"/>
                <w:color w:val="000000"/>
                <w:sz w:val="20"/>
              </w:rPr>
              <w:t>1 кг қоспасы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48-1-бап мынадай редакцияда жазылсын:</w:t>
      </w:r>
    </w:p>
    <w:p>
      <w:pPr>
        <w:spacing w:after="0"/>
        <w:ind w:left="0"/>
        <w:jc w:val="both"/>
      </w:pPr>
      <w:r>
        <w:rPr>
          <w:rFonts w:ascii="Times New Roman"/>
          <w:b w:val="false"/>
          <w:i w:val="false"/>
          <w:color w:val="000000"/>
          <w:sz w:val="28"/>
        </w:rPr>
        <w:t>
      "48-1-бап. Салық кодексінің 686-бабы 2019 жылғы 1 қаңтардан 2020 жылғы 1 қаңтарға дейінгі кезеңде мынадай мазмұндағы 2-1-тармақпен толықтырылсын:</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деректерді тіркеу және беру функциясы бар бір бақылау-касса машинасын не үш құрамбөлікті интеграцияланған жүйені сатып алуға 60 000 теңге сомасына, бірақ есептелген салық сомасының 50 пайызынан асырмай азайту жағына түзетілуге жатады.</w:t>
      </w:r>
    </w:p>
    <w:p>
      <w:pPr>
        <w:spacing w:after="0"/>
        <w:ind w:left="0"/>
        <w:jc w:val="both"/>
      </w:pPr>
      <w:r>
        <w:rPr>
          <w:rFonts w:ascii="Times New Roman"/>
          <w:b w:val="false"/>
          <w:i w:val="false"/>
          <w:color w:val="000000"/>
          <w:sz w:val="28"/>
        </w:rPr>
        <w:t>
      Осы тармақтың бірінші бөлігінде көрсетілген салықты азайту деректерді тіркеу және беру функциясы бар осындай бақылау-касса машинасы салық органдарында алғаш рет есепке қойылған немесе үш құрамбөлікті интеграцияланған жүйе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тұтас жүргізіледі.";</w:t>
      </w:r>
    </w:p>
    <w:p>
      <w:pPr>
        <w:spacing w:after="0"/>
        <w:ind w:left="0"/>
        <w:jc w:val="both"/>
      </w:pPr>
      <w:r>
        <w:rPr>
          <w:rFonts w:ascii="Times New Roman"/>
          <w:b w:val="false"/>
          <w:i w:val="false"/>
          <w:color w:val="000000"/>
          <w:sz w:val="28"/>
        </w:rPr>
        <w:t>
      11) 48-2-бап мынадай редакцияда жазылсын:</w:t>
      </w:r>
    </w:p>
    <w:p>
      <w:pPr>
        <w:spacing w:after="0"/>
        <w:ind w:left="0"/>
        <w:jc w:val="both"/>
      </w:pPr>
      <w:r>
        <w:rPr>
          <w:rFonts w:ascii="Times New Roman"/>
          <w:b w:val="false"/>
          <w:i w:val="false"/>
          <w:color w:val="000000"/>
          <w:sz w:val="28"/>
        </w:rPr>
        <w:t>
      "48-2-бап. Салық кодексінің 687-бабы 2019 жылғы 1 қаңтардан 2020 жылғы 1 қаңтарға дейінгі кезеңде мынадай мазмұндағы 2-1-тармақпен толықтырылсын:</w:t>
      </w:r>
    </w:p>
    <w:p>
      <w:pPr>
        <w:spacing w:after="0"/>
        <w:ind w:left="0"/>
        <w:jc w:val="both"/>
      </w:pPr>
      <w:r>
        <w:rPr>
          <w:rFonts w:ascii="Times New Roman"/>
          <w:b w:val="false"/>
          <w:i w:val="false"/>
          <w:color w:val="000000"/>
          <w:sz w:val="28"/>
        </w:rPr>
        <w:t>
      "2-1. Салық төлеуші деректерді тіркеу және беру функциясы бар бақылау-касса машинасын немесе үш құрамбөлікті интеграцияланған жүйені салық органдарында есепке қойған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p>
      <w:pPr>
        <w:spacing w:after="0"/>
        <w:ind w:left="0"/>
        <w:jc w:val="both"/>
      </w:pPr>
      <w:r>
        <w:rPr>
          <w:rFonts w:ascii="Times New Roman"/>
          <w:b w:val="false"/>
          <w:i w:val="false"/>
          <w:color w:val="000000"/>
          <w:sz w:val="28"/>
        </w:rPr>
        <w:t>
      12) 49-баптың бірінші абзацы мынадай редакцияда жазылсын:</w:t>
      </w:r>
    </w:p>
    <w:p>
      <w:pPr>
        <w:spacing w:after="0"/>
        <w:ind w:left="0"/>
        <w:jc w:val="both"/>
      </w:pPr>
      <w:r>
        <w:rPr>
          <w:rFonts w:ascii="Times New Roman"/>
          <w:b w:val="false"/>
          <w:i w:val="false"/>
          <w:color w:val="000000"/>
          <w:sz w:val="28"/>
        </w:rPr>
        <w:t>
      "49-бап. Салық кодексінің 697-бабы 6-тармағының қолданысы 2023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13) мынадай мазмұндағы 50-1-баппен толықтырылсын:</w:t>
      </w:r>
    </w:p>
    <w:p>
      <w:pPr>
        <w:spacing w:after="0"/>
        <w:ind w:left="0"/>
        <w:jc w:val="both"/>
      </w:pPr>
      <w:r>
        <w:rPr>
          <w:rFonts w:ascii="Times New Roman"/>
          <w:b w:val="false"/>
          <w:i w:val="false"/>
          <w:color w:val="000000"/>
          <w:sz w:val="28"/>
        </w:rPr>
        <w:t>
      "50-1-бап. 2020 жылдың 1 қаңтарына дейін туындаған салықтық міндеттемелер мен талаптар бойынша талап қою мерзімі 5 жылды құрайды деп белгіленсін.";</w:t>
      </w:r>
    </w:p>
    <w:p>
      <w:pPr>
        <w:spacing w:after="0"/>
        <w:ind w:left="0"/>
        <w:jc w:val="both"/>
      </w:pPr>
      <w:r>
        <w:rPr>
          <w:rFonts w:ascii="Times New Roman"/>
          <w:b w:val="false"/>
          <w:i w:val="false"/>
          <w:color w:val="000000"/>
          <w:sz w:val="28"/>
        </w:rPr>
        <w:t>
      14) мынадай мазмұндағы 57-2-баппен толықтырылсын:</w:t>
      </w:r>
    </w:p>
    <w:p>
      <w:pPr>
        <w:spacing w:after="0"/>
        <w:ind w:left="0"/>
        <w:jc w:val="both"/>
      </w:pPr>
      <w:r>
        <w:rPr>
          <w:rFonts w:ascii="Times New Roman"/>
          <w:b w:val="false"/>
          <w:i w:val="false"/>
          <w:color w:val="000000"/>
          <w:sz w:val="28"/>
        </w:rPr>
        <w:t>
      "57-2-бап. Жер қойнауын пайдаланушылар Салық кодексінің 766-бабының 1-тармағында көзделген және 2018 жылғы 1 қаңтардан бастап осы бап қолданысқа енгізілгенге дейінгі кезеңде жасалған көмірсутектерді бірлесіп барлауға және өндіруге арналған келісімшарттар бойынша осы қолданысқа енгізілгеннен күннен бастап күнтізбелік 90 күннен кешіктірмей жер қойнауын пайдаланушылардың арнайы төлемдері мен салықтары бойынша салықтық міндеттемесін орындаудың баламалы тәртібін қолдану туралы хабарлама жіберуге құқылы деп белгіленсін.".</w:t>
      </w:r>
    </w:p>
    <w:p>
      <w:pPr>
        <w:spacing w:after="0"/>
        <w:ind w:left="0"/>
        <w:jc w:val="both"/>
      </w:pPr>
      <w:r>
        <w:rPr>
          <w:rFonts w:ascii="Times New Roman"/>
          <w:b w:val="false"/>
          <w:i w:val="false"/>
          <w:color w:val="000000"/>
          <w:sz w:val="28"/>
        </w:rPr>
        <w:t xml:space="preserve">
      26.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43-құжат; 2019 ж., № 7, 39-құжат; № 15-16, 67-құжат):</w:t>
      </w:r>
    </w:p>
    <w:p>
      <w:pPr>
        <w:spacing w:after="0"/>
        <w:ind w:left="0"/>
        <w:jc w:val="both"/>
      </w:pPr>
      <w:r>
        <w:rPr>
          <w:rFonts w:ascii="Times New Roman"/>
          <w:b w:val="false"/>
          <w:i w:val="false"/>
          <w:color w:val="000000"/>
          <w:sz w:val="28"/>
        </w:rPr>
        <w:t xml:space="preserve">
      1-баптың 1-тармағының 8) тармақшасы мынадай редакцияда жазылсын: </w:t>
      </w:r>
    </w:p>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xml:space="preserve">
      27. "Табиғи монополиялар туралы" 2018 жылғы 27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2018 ж., № 23, 87-құжат; 2019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 2019 жылғы 31 желтоқсанда "Егемен Қазақстан" және "Казахстанская правда" газеттерінде жарияланған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16) тармақшаның үшінші абзацы мынадай редакцияда жазылсын:</w:t>
      </w:r>
    </w:p>
    <w:p>
      <w:pPr>
        <w:spacing w:after="0"/>
        <w:ind w:left="0"/>
        <w:jc w:val="both"/>
      </w:pPr>
      <w:r>
        <w:rPr>
          <w:rFonts w:ascii="Times New Roman"/>
          <w:b w:val="false"/>
          <w:i w:val="false"/>
          <w:color w:val="000000"/>
          <w:sz w:val="28"/>
        </w:rPr>
        <w:t>
      "электр энергиясын беру, сумен жабдықтау және (немесе) су бұру салаларындағы табиғи монополиялар субъектілері үшін – электр қуатының ысыраптарды өтеу үшін жүктеме көтеруге әзірлігін қамтамасыз ету жөніндегі көрсетілетін қызметтер ескеріле отырып электр энергиясы;";</w:t>
      </w:r>
    </w:p>
    <w:p>
      <w:pPr>
        <w:spacing w:after="0"/>
        <w:ind w:left="0"/>
        <w:jc w:val="both"/>
      </w:pPr>
      <w:r>
        <w:rPr>
          <w:rFonts w:ascii="Times New Roman"/>
          <w:b w:val="false"/>
          <w:i w:val="false"/>
          <w:color w:val="000000"/>
          <w:sz w:val="28"/>
        </w:rPr>
        <w:t>
      мынадай мазмұндағы 34) тармақшамен толықтырылсын:</w:t>
      </w:r>
    </w:p>
    <w:p>
      <w:pPr>
        <w:spacing w:after="0"/>
        <w:ind w:left="0"/>
        <w:jc w:val="both"/>
      </w:pPr>
      <w:r>
        <w:rPr>
          <w:rFonts w:ascii="Times New Roman"/>
          <w:b w:val="false"/>
          <w:i w:val="false"/>
          <w:color w:val="000000"/>
          <w:sz w:val="28"/>
        </w:rPr>
        <w:t>
      "34) өңірлік сараптамалық кеңес – құрамына тәуелсіз сарапшылар кіретін, табиғи монополиялар субъектілері тарифтерінің (бағаларының, алымдар мөлшерлемелерінің) және тарифтік сметаларының жобаларына талдау және сараптама жүргізу мақсатында құрылатын консультативтік-кеңесші орган;";</w:t>
      </w:r>
    </w:p>
    <w:p>
      <w:pPr>
        <w:spacing w:after="0"/>
        <w:ind w:left="0"/>
        <w:jc w:val="both"/>
      </w:pPr>
      <w:r>
        <w:rPr>
          <w:rFonts w:ascii="Times New Roman"/>
          <w:b w:val="false"/>
          <w:i w:val="false"/>
          <w:color w:val="000000"/>
          <w:sz w:val="28"/>
        </w:rPr>
        <w:t>
      2) 8-бапта:</w:t>
      </w:r>
    </w:p>
    <w:p>
      <w:pPr>
        <w:spacing w:after="0"/>
        <w:ind w:left="0"/>
        <w:jc w:val="both"/>
      </w:pPr>
      <w:r>
        <w:rPr>
          <w:rFonts w:ascii="Times New Roman"/>
          <w:b w:val="false"/>
          <w:i w:val="false"/>
          <w:color w:val="000000"/>
          <w:sz w:val="28"/>
        </w:rPr>
        <w:t>
      33) тармақша мынадай редакцияда жазылсын:</w:t>
      </w:r>
    </w:p>
    <w:p>
      <w:pPr>
        <w:spacing w:after="0"/>
        <w:ind w:left="0"/>
        <w:jc w:val="both"/>
      </w:pPr>
      <w:r>
        <w:rPr>
          <w:rFonts w:ascii="Times New Roman"/>
          <w:b w:val="false"/>
          <w:i w:val="false"/>
          <w:color w:val="000000"/>
          <w:sz w:val="28"/>
        </w:rPr>
        <w:t>
      "33) халықаралық қаржы ұйымдарымен және табиғи монополиялар субъектілерімен кредиттік шарт (кредиттік келісім) жасасқан, тарифтері тарифтік реттеудің ынталандыру әдісі қолданыла отырып бекітілетін табиғи монополиялар субъектілерінің тізбесін бекітеді;";</w:t>
      </w:r>
    </w:p>
    <w:p>
      <w:pPr>
        <w:spacing w:after="0"/>
        <w:ind w:left="0"/>
        <w:jc w:val="both"/>
      </w:pPr>
      <w:r>
        <w:rPr>
          <w:rFonts w:ascii="Times New Roman"/>
          <w:b w:val="false"/>
          <w:i w:val="false"/>
          <w:color w:val="000000"/>
          <w:sz w:val="28"/>
        </w:rPr>
        <w:t>
      мынадай мазмұндағы 36-1) тармақшамен толықтырылсын:</w:t>
      </w:r>
    </w:p>
    <w:p>
      <w:pPr>
        <w:spacing w:after="0"/>
        <w:ind w:left="0"/>
        <w:jc w:val="both"/>
      </w:pPr>
      <w:r>
        <w:rPr>
          <w:rFonts w:ascii="Times New Roman"/>
          <w:b w:val="false"/>
          <w:i w:val="false"/>
          <w:color w:val="000000"/>
          <w:sz w:val="28"/>
        </w:rPr>
        <w:t xml:space="preserve">
      "36-1) өңірлік сараптамалық кеңес құрады және ол туралы үлгілік ережені </w:t>
      </w:r>
      <w:r>
        <w:br/>
      </w:r>
      <w:r>
        <w:rPr>
          <w:rFonts w:ascii="Times New Roman"/>
          <w:b w:val="false"/>
          <w:i w:val="false"/>
          <w:color w:val="000000"/>
          <w:sz w:val="28"/>
        </w:rPr>
        <w:t>бекітеді;";</w:t>
      </w:r>
    </w:p>
    <w:p>
      <w:pPr>
        <w:spacing w:after="0"/>
        <w:ind w:left="0"/>
        <w:jc w:val="both"/>
      </w:pPr>
      <w:r>
        <w:rPr>
          <w:rFonts w:ascii="Times New Roman"/>
          <w:b w:val="false"/>
          <w:i w:val="false"/>
          <w:color w:val="000000"/>
          <w:sz w:val="28"/>
        </w:rPr>
        <w:t>
      3) 12-баптың 1-тармағының 2) тармақшасы мынадай редакцияда жазылсын:</w:t>
      </w:r>
    </w:p>
    <w:p>
      <w:pPr>
        <w:spacing w:after="0"/>
        <w:ind w:left="0"/>
        <w:jc w:val="both"/>
      </w:pPr>
      <w:r>
        <w:rPr>
          <w:rFonts w:ascii="Times New Roman"/>
          <w:b w:val="false"/>
          <w:i w:val="false"/>
          <w:color w:val="000000"/>
          <w:sz w:val="28"/>
        </w:rPr>
        <w:t>
      "2) ынталандырушы:</w:t>
      </w:r>
    </w:p>
    <w:p>
      <w:pPr>
        <w:spacing w:after="0"/>
        <w:ind w:left="0"/>
        <w:jc w:val="both"/>
      </w:pPr>
      <w:r>
        <w:rPr>
          <w:rFonts w:ascii="Times New Roman"/>
          <w:b w:val="false"/>
          <w:i w:val="false"/>
          <w:color w:val="000000"/>
          <w:sz w:val="28"/>
        </w:rPr>
        <w:t>
      халықаралық қаржы ұйымдарымен кредиттік шарт (кредиттік келісім) жасасқан субъектілер тізбесі үшін.</w:t>
      </w:r>
    </w:p>
    <w:p>
      <w:pPr>
        <w:spacing w:after="0"/>
        <w:ind w:left="0"/>
        <w:jc w:val="both"/>
      </w:pPr>
      <w:r>
        <w:rPr>
          <w:rFonts w:ascii="Times New Roman"/>
          <w:b w:val="false"/>
          <w:i w:val="false"/>
          <w:color w:val="000000"/>
          <w:sz w:val="28"/>
        </w:rPr>
        <w:t>
      тарифтер тарифтік реттеудің ынталандырушы әдісі қолданыла отырып бекітілетін, табиғи монополиялар субъектілерінің тізбесі үшін;";</w:t>
      </w:r>
    </w:p>
    <w:p>
      <w:pPr>
        <w:spacing w:after="0"/>
        <w:ind w:left="0"/>
        <w:jc w:val="both"/>
      </w:pPr>
      <w:r>
        <w:rPr>
          <w:rFonts w:ascii="Times New Roman"/>
          <w:b w:val="false"/>
          <w:i w:val="false"/>
          <w:color w:val="000000"/>
          <w:sz w:val="28"/>
        </w:rPr>
        <w:t>
      4) 15-баптың 7-тармағының 16) тармақшасы мынадай редакцияда жазылсын:</w:t>
      </w:r>
    </w:p>
    <w:p>
      <w:pPr>
        <w:spacing w:after="0"/>
        <w:ind w:left="0"/>
        <w:jc w:val="both"/>
      </w:pPr>
      <w:r>
        <w:rPr>
          <w:rFonts w:ascii="Times New Roman"/>
          <w:b w:val="false"/>
          <w:i w:val="false"/>
          <w:color w:val="000000"/>
          <w:sz w:val="28"/>
        </w:rPr>
        <w:t>
      "16) уәкілетті және құзыретті органдармен бірлесіп бекітілген беру жоспарына сәйкес электр энергиясын беру желілері мен газ тарату жүйелерін ұстауға және пайдалануға жоспарлы шығындарды қоспағанда,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w:t>
      </w:r>
    </w:p>
    <w:p>
      <w:pPr>
        <w:spacing w:after="0"/>
        <w:ind w:left="0"/>
        <w:jc w:val="both"/>
      </w:pPr>
      <w:r>
        <w:rPr>
          <w:rFonts w:ascii="Times New Roman"/>
          <w:b w:val="false"/>
          <w:i w:val="false"/>
          <w:color w:val="000000"/>
          <w:sz w:val="28"/>
        </w:rPr>
        <w:t>
      5) 22-бапта:</w:t>
      </w:r>
    </w:p>
    <w:p>
      <w:pPr>
        <w:spacing w:after="0"/>
        <w:ind w:left="0"/>
        <w:jc w:val="both"/>
      </w:pPr>
      <w:r>
        <w:rPr>
          <w:rFonts w:ascii="Times New Roman"/>
          <w:b w:val="false"/>
          <w:i w:val="false"/>
          <w:color w:val="000000"/>
          <w:sz w:val="28"/>
        </w:rPr>
        <w:t>
      1-тармақтың 11) тармақшасы мынадай редакцияда жазылсын:</w:t>
      </w:r>
    </w:p>
    <w:p>
      <w:pPr>
        <w:spacing w:after="0"/>
        <w:ind w:left="0"/>
        <w:jc w:val="both"/>
      </w:pPr>
      <w:r>
        <w:rPr>
          <w:rFonts w:ascii="Times New Roman"/>
          <w:b w:val="false"/>
          <w:i w:val="false"/>
          <w:color w:val="000000"/>
          <w:sz w:val="28"/>
        </w:rPr>
        <w:t>
      "11) уәкілетті және құзыретті органмен бірлесіп бекітілген беру жоспарына сәйкес жергілікті атқарушы органдардан сенімгерлік басқаруға, сондай-ақ әлеуметтік-экономикалық дамудың тиісті жылға ұсынылатын  болжамының инфляциясы деңгейінен аспайтын, электр энергиясын беру желілері және газ тарату жүйелері теңгеріміне алуға.";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Тарифті өзгерту уәкілетті органның бастамасы бойынша жылына екі реттен жиілетпей, ал табиғи монополия субъектісінің бастамасы бойынша жылына бір реттен жиілетпей жүзеге асырылады.";</w:t>
      </w:r>
    </w:p>
    <w:p>
      <w:pPr>
        <w:spacing w:after="0"/>
        <w:ind w:left="0"/>
        <w:jc w:val="both"/>
      </w:pPr>
      <w:r>
        <w:rPr>
          <w:rFonts w:ascii="Times New Roman"/>
          <w:b w:val="false"/>
          <w:i w:val="false"/>
          <w:color w:val="000000"/>
          <w:sz w:val="28"/>
        </w:rPr>
        <w:t>
      6) 28-баптың 5-тармағының 7) және 8) тармақшалары алып тасталсын.</w:t>
      </w:r>
    </w:p>
    <w:p>
      <w:pPr>
        <w:spacing w:after="0"/>
        <w:ind w:left="0"/>
        <w:jc w:val="both"/>
      </w:pPr>
      <w:r>
        <w:rPr>
          <w:rFonts w:ascii="Times New Roman"/>
          <w:b w:val="false"/>
          <w:i w:val="false"/>
          <w:color w:val="000000"/>
          <w:sz w:val="28"/>
        </w:rPr>
        <w:t xml:space="preserve">
      28.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7 (2782), 37-құжат):</w:t>
      </w:r>
    </w:p>
    <w:p>
      <w:pPr>
        <w:spacing w:after="0"/>
        <w:ind w:left="0"/>
        <w:jc w:val="both"/>
      </w:pPr>
      <w:r>
        <w:rPr>
          <w:rFonts w:ascii="Times New Roman"/>
          <w:b w:val="false"/>
          <w:i w:val="false"/>
          <w:color w:val="000000"/>
          <w:sz w:val="28"/>
        </w:rPr>
        <w:t>
      1-баптың 9-тармағының 3) тармақшасының тоғызыншы абзацындағы "санаттары" деген сөз "санаттарын" деген сөзбен алмастырылып, "мен тізімін" деген сөздер алып тасталсын.</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1) 2018 жылғы 1 қаңтардан бастап қолданысқа енгізілетін осы Заңның 1-бабы 6-тармағының 1) тармақшасының қырық екінші және қырық үшінші абзацтарын, 3) тармақшасының он төртінші абзацын, 14) тармақшасының төртінші абзацын, 44) тармақшасының екінші абзацын, 46) тармақшасының төртінші абзацын, 61), 62), 63), 73) тармақшаларын, 76) тармақшасының төртінші абзацын, 77), 78) тармақшаларын, 79) тармақшасының үшінші және сегізінші абзацтарын, 81) тармақшасын, 82) тармақшасының он алтыншы абзацын, 83) тармақшасын, 84) тармақшасының екінші абзацын, 86) тармақшасының алтыншы абзацын, 87) тармақшасының екінші, үшінші, тоғызыншы және оныншы абзацтарын, 89) тармақшасын, 91), 92), 93), 94), 98), 99), 100), 102) тармақшаларын, 103) тармақшасының төртінші абзацын, 104) және 105) тармақшаларын, 107) тармақшасының екінші және үшінші абзацтарын, 110) тармақшасының он алтыншы, он жетінші және он сегізінші абзацтарын, 115) тармақшасының төртінші абзацын, 139) тармақшасының оныншы абзацын, 141) тармақшасының екінші абзацын, 142) тармақшасын, 146) тармақшасының екінші және үшінші абзацтарын, 147) тармақшасын, 150) тармақшасының екінші және үшінші абзацтарын, 155) тармақшасын,  156) тармақшасының алтыншы – он бірінші абзацтарын, 166), 170), 181), 189), 190) тармақшаларын, 191) тармақшасының екінші абзацын, 198) тармақшасының төртінші және бесінші абзацтарын, 201), 202), 204) тармақшаларын, 229) тармақшасының екінші – жиырмасыншы абзацтарын, 230), 237), 238) тармақшаларын, 239) тармақшасының бесінші абзацын, 242), 257) тармақшаларын, 25-тармағының 6) тармақшасын, 7) тармақшасының бесінші – тоқсан жетінші, тоқсан тоғызыншы – жүз екінші, жүз он екінші, жүз он үшінші, жүз жиырма бесінші, жүз жиырма алтыншы, жүз отыз бірінші, жүз отыз екінші және жүз отыз үшінші абзацтарын;</w:t>
      </w:r>
    </w:p>
    <w:p>
      <w:pPr>
        <w:spacing w:after="0"/>
        <w:ind w:left="0"/>
        <w:jc w:val="both"/>
      </w:pPr>
      <w:r>
        <w:rPr>
          <w:rFonts w:ascii="Times New Roman"/>
          <w:b w:val="false"/>
          <w:i w:val="false"/>
          <w:color w:val="000000"/>
          <w:sz w:val="28"/>
        </w:rPr>
        <w:t>
      2) осы Заңның 2018 жылғы 29 маусымнан бастап қолданысқа енгізілетін 1-бабының 6-тармағы 76) тармақшасының бесінші абзацын;</w:t>
      </w:r>
    </w:p>
    <w:p>
      <w:pPr>
        <w:spacing w:after="0"/>
        <w:ind w:left="0"/>
        <w:jc w:val="both"/>
      </w:pPr>
      <w:r>
        <w:rPr>
          <w:rFonts w:ascii="Times New Roman"/>
          <w:b w:val="false"/>
          <w:i w:val="false"/>
          <w:color w:val="000000"/>
          <w:sz w:val="28"/>
        </w:rPr>
        <w:t>
      3) 2019 жылғы 1 қаңтардан бастап қолданысқа енгізілетін осы Заңның 1-бабының 2-тармағының 1) тармақшасының төртінші – тоғызыншы абзацтарын, 6-тармағының 9) тармақшасының екінші – алтыншы абзацтарын, 85) тармақшасының тоғызыншы және оныншы абзацтарын, 131) тармақшасының бесінші абзацын, 145), 169), 175) тармақшаларын, 198) тармақшасының үшінші абзацын, 225) тармақшасын, 226) тармақшасының екінші және үшінші абзацтарын, 235) тармақшасының екінші – сегізінші абзацтарын, 25-тармғының 3) тармақшасын,  7) тармақшасының тоқсан сегізінші абзацын;</w:t>
      </w:r>
    </w:p>
    <w:p>
      <w:pPr>
        <w:spacing w:after="0"/>
        <w:ind w:left="0"/>
        <w:jc w:val="both"/>
      </w:pPr>
      <w:r>
        <w:rPr>
          <w:rFonts w:ascii="Times New Roman"/>
          <w:b w:val="false"/>
          <w:i w:val="false"/>
          <w:color w:val="000000"/>
          <w:sz w:val="28"/>
        </w:rPr>
        <w:t>
      4) осы Заңның 2019 жылғы 1 қазаннан бастап қолданысқа енгізілетін 1-бабы 6-тармағының 176) тармақшасын;</w:t>
      </w:r>
    </w:p>
    <w:p>
      <w:pPr>
        <w:spacing w:after="0"/>
        <w:ind w:left="0"/>
        <w:jc w:val="both"/>
      </w:pPr>
      <w:r>
        <w:rPr>
          <w:rFonts w:ascii="Times New Roman"/>
          <w:b w:val="false"/>
          <w:i w:val="false"/>
          <w:color w:val="000000"/>
          <w:sz w:val="28"/>
        </w:rPr>
        <w:t>
      5) осы Заңның 2020 жылғы 1 қаңтардан бастап қолданысқа енгізілетін 1-бабы 4-тармағының 17) тармақшасының төртінші және бесінші абзацтарын, 6-тармағының 1) тармақшасының отыз екініші – қырық бірінші абзацтарын, 3) тармақшасының сегізінші, тоғызыншы және оныншы абзацтарын, 4) тармақшасын, 35) тармақшасының бесінші – тоғызыншы абзацтарын, 45) тармақшасын, 76) тармақшасының екінші және үшінші абзацтарын, 80) тармақшасын, 82) тармақшасының он екінші, он үшінші, он бесінші, он жетінші және он сегізінші абзацтарын, 85) тармақшасының жетінші және сегізінші абзацтарын, 87) тармақшасының төртінші – сегізінші абзацтарын, 90), 96) тармақшаларын,  106) тармақшасының екінші және үшінші абзацтарын, 108) тармақшасын, 115) тармақшасының екінші және үшінші абзацтарын, 118) тармақшасының бесінші – он үшінші абзацтарын, 144) тармақшасын, 146) тармақшасының төртінші – жиырма бірінші абзацтарын, 149), 171) тармақшаларын, 184), 192), 193), 194), 196), 197), 199), 200), 205), 206), 207), 208), 210), 211), 215), 216) тармақшаларын, 217) тармақшасының төртінші және бесінші абзацтарын, 254), 255) тармақшаларын, 10-тармағының 3) тармақшасының екінші және үшінші абзацтарын, 12-тармағының 1) тармақшасының екінші абзацын, 2), 3), 4), 6) тармақшаларын, 25-тармағының 4) тармақшасын, 13) тармақшасын;</w:t>
      </w:r>
    </w:p>
    <w:p>
      <w:pPr>
        <w:spacing w:after="0"/>
        <w:ind w:left="0"/>
        <w:jc w:val="both"/>
      </w:pPr>
      <w:r>
        <w:rPr>
          <w:rFonts w:ascii="Times New Roman"/>
          <w:b w:val="false"/>
          <w:i w:val="false"/>
          <w:color w:val="000000"/>
          <w:sz w:val="28"/>
        </w:rPr>
        <w:t>
      6) осы Заңның 2020 жылғы 1 шілдеден бастап қолданысқа енгізілетін 1-бабы 6-тармағының 25) тармақшасының екінші – бесінші, жиырмасыншы, жиырма бірінші, жиырма жетінші және жиырма сегізінші абзацтарын;</w:t>
      </w:r>
    </w:p>
    <w:p>
      <w:pPr>
        <w:spacing w:after="0"/>
        <w:ind w:left="0"/>
        <w:jc w:val="both"/>
      </w:pPr>
      <w:r>
        <w:rPr>
          <w:rFonts w:ascii="Times New Roman"/>
          <w:b w:val="false"/>
          <w:i w:val="false"/>
          <w:color w:val="000000"/>
          <w:sz w:val="28"/>
        </w:rPr>
        <w:t>
      7) осы Заңның 2021 жылғы 1 қаңтардан бастап қолданысқа енгізілетін 1-бабы 6-тармағының 121), 122), 123), 124), 125), 126) тармақшаларын, 127) тармақшасының екінші және үшінші абзацтарын, 128), 129), 130) тармақшаларын,  131) тармақшасының екінші, үшінші, төртінші, алтыншы – он үшінші абзацтарын, 132), 133), 134), 135), 136), 137), 138), 140) тармақшаларын, 141) тармақшасының үшінші және төртінші абзацтарын, 159), 179), 243), 244), 245), 246), 256) тармақшаларын, 25-тармағының 9) тармақшасын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Осы Заңның 1-бабы 6-тармағының 82) тармақшасының он тоғызыншы және жиырмасыншы абзацтары, 203) тармақшасы,  226) тармақшасының алтыншы және жетінші абзацтары 2020 жылғы 1 қаңтардан бастап 2021 жылғы 1 қаңтарға дейін қолданыста болады.</w:t>
      </w:r>
    </w:p>
    <w:p>
      <w:pPr>
        <w:spacing w:after="0"/>
        <w:ind w:left="0"/>
        <w:jc w:val="both"/>
      </w:pPr>
      <w:r>
        <w:rPr>
          <w:rFonts w:ascii="Times New Roman"/>
          <w:b w:val="false"/>
          <w:i w:val="false"/>
          <w:color w:val="000000"/>
          <w:sz w:val="28"/>
        </w:rPr>
        <w:t>
      3. Осы Заңның 1-бабы 6-тармағының 118) тармақшасының үшінші және төртінші абзацтары, 153) тармақшасы 2020 жылғы 1 қаңтардан бастап 2023 жылғы 1 қаңтарға дейін қолданыста болады.</w:t>
      </w:r>
    </w:p>
    <w:p>
      <w:pPr>
        <w:spacing w:after="0"/>
        <w:ind w:left="0"/>
        <w:jc w:val="both"/>
      </w:pPr>
      <w:r>
        <w:rPr>
          <w:rFonts w:ascii="Times New Roman"/>
          <w:b w:val="false"/>
          <w:i w:val="false"/>
          <w:color w:val="000000"/>
          <w:sz w:val="28"/>
        </w:rPr>
        <w:t>
      4. Осы Заңның 1-бабы 6-тармағының 127) тармақшасының төртінші және бесінші абзацтары 2021 жылғы 1 қаңтардан бастап 2024 жылғы 1 қаңтарға дейін қолданыста болады.</w:t>
      </w:r>
    </w:p>
    <w:p>
      <w:pPr>
        <w:spacing w:after="0"/>
        <w:ind w:left="0"/>
        <w:jc w:val="both"/>
      </w:pPr>
      <w:r>
        <w:rPr>
          <w:rFonts w:ascii="Times New Roman"/>
          <w:b w:val="false"/>
          <w:i w:val="false"/>
          <w:color w:val="000000"/>
          <w:sz w:val="28"/>
        </w:rPr>
        <w:t>
      5. Осы Заңның 1-бабы 6-тармағының 217) тармақшасының екінші, үшінші, алтыншы және жетінші абзацтары 2020 жылғы 1 қаңтардан бастап 2025 жылғы 1 қаңтарға дейін қолданыста болады.</w:t>
      </w:r>
    </w:p>
    <w:p>
      <w:pPr>
        <w:spacing w:after="0"/>
        <w:ind w:left="0"/>
        <w:jc w:val="both"/>
      </w:pPr>
      <w:r>
        <w:rPr>
          <w:rFonts w:ascii="Times New Roman"/>
          <w:b w:val="false"/>
          <w:i w:val="false"/>
          <w:color w:val="000000"/>
          <w:sz w:val="28"/>
        </w:rPr>
        <w:t>
      6. Осы Заңның 1-бабы 6-тармағының 76) тармақшасының алтыншы және жетінші абзацтары, 82) тармақшасының екінші – оныншы абзацтары, 226) тармақшасының төртінші және бесінші абзацтары, 25-тармағының 2) тармақшасы 2020 жылғы 1 қаңтардан бастап 2027 жылғы 1 қаңтарға дейін қолданылады.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