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456d" w14:textId="aa14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21 ақпандағы № 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"Қазақстан Республикасының Ақпарат және қоғамдық даму министрлігі" мемлекеттік мекемесінің теңгерімінен заңнамада белгіленген тәртіппен "Қазмедиа орталығы" басқарушы компаниясы" жауапкершілігі шектеулі серіктестігінің жарғылық капиталына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Ақпарат және қоғамдық даму министрлігімен бірлесіп,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"Қазмедиа орталығы" басқарушы компаниясы" жауапкершілігі шектеулі серіктестігінің жарғылық капиталына берілетін республикалық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885"/>
        <w:gridCol w:w="1523"/>
        <w:gridCol w:w="1009"/>
        <w:gridCol w:w="4209"/>
        <w:gridCol w:w="295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Мүліктің атауы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Тіркеу нөмірі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Шығарылған жылы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Шасси нөмірі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Түсі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Mercedes-Benz Actros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СВ 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WDB9340321L450333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Mercedes-Benz Atego 1317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СВ 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WDB9702671L447434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Preview Toutenkation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ЕОA 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VF9SR233AM9045005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Mercedes-Benz Actros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СВ 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WDB9340321L450334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Mercedes-Benz Atego 1317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СВ 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WDB9702671L447316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Preview Toutenkation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ЕОA 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VF9SR233AM9045006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