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0931" w14:textId="70f09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"Тәуелсіз Мемлекеттер Достастығына қатысушы мемлекеттердің ақпараттық технологиялар саласындағы қылмыстармен күрестегі ынтымақтастығы туралы келісім бойынша Қазақстан Республикасынан құзыретті органдарды айқындау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21 ақпандағы № 75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"Тәуелсіз Мемлекеттер Достастығына қатысушы мемлекеттердің ақпараттық технологиялар саласындағы қылмыстармен күрестегі ынтымақтастығы туралы келісім бойынша Қазақстан Республикасынан құзыретті органдарды айқындау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