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ee9a11" w14:textId="fee9a1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одақтың техникалық регламенттері талаптарының сақталуына мемлекеттік бақылауды (қадағалауды) Еуразиялық экономикалық одаққа мүше мемлекеттердің керсетілген саладағы заңнамасын үйлестіру мақсатында жүзеге асыру қағидаттары мен тәсілдері туралы келісімге қол қою туралы" Қазақстан Республикасының Президенті Жарлығының жобасы туралы</w:t>
      </w:r>
    </w:p>
    <w:p>
      <w:pPr>
        <w:spacing w:after="0"/>
        <w:ind w:left="0"/>
        <w:jc w:val="both"/>
      </w:pPr>
      <w:r>
        <w:rPr>
          <w:rFonts w:ascii="Times New Roman"/>
          <w:b w:val="false"/>
          <w:i w:val="false"/>
          <w:color w:val="000000"/>
          <w:sz w:val="28"/>
        </w:rPr>
        <w:t>Қазақстан Республикасы Үкіметінің 2020 жылғы 18 ақпандағы № 66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"Еуразиялық экономикалық одақтың техникалық регламенттері татаптарының сақталуына мемлекеттік бақылауды (қадағалауды) Еуразиялық экономикалық одаққа мүше мемлекеттердің көрсетілген саладағы заңнамасын үйлестіру мақсатында жүзеге асыру қағидаттары мен тәсілдері туралы келісімге қол қою туралы" Қазақстан Республикасының Президенті Жарлығының жобасы Қазақстан Республикасы Президентінің қарауына енгізілсін.</w:t>
      </w:r>
    </w:p>
    <w:bookmarkEnd w:id="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