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c1d8" w14:textId="ba9c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киноны қолдау мемлекеттік орталығын құру туралы" Қазақстан Республикасы Үкіметінің 2019 жылғы 15 наурыздағы № 113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17 ақпандағы № 65 қаулысы. Күші жойылды - Қазақстан Республикасы Үкіметінің 2024 жылғы 11 қарашадағы № 952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киноны қолдау мемлекеттік орталығын құру туралы" Қазақстан Республикасы Үкіметінің 2019 жылғы 15 наурыздағы № 113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4, 50-құжат)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киноны қолдау мемлекеттік орталығының жанындағы сараптама кеңесінің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Айникеев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Вадимович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"STUDIOCUBIC" жауапкершілігі шектеулі серіктестігінің директоры, режиссер, продюсер, монтаждаушы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Аранышева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Лейла Файзуллақызы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режиссер, сценарист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Әбелдинов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Құнанбайұлы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"Шәкен Айманов атындағы "Қазақфильм" акционерлік қоғамының "Анимациялық кино" бөлімінің жетекшісі, режиссер-аниматор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кинотанушы, киносыншы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"Меломан" жауапкершілігі шектеулі серіктестігінің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Дүнгенбаева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Еркенқызы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сценарист, мультипликатор, драматург, редактор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Қашағанова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Екейбайқызы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КСР мемлекеттік сыйлығының лауреаты, продюсер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Қуанышева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Шорақызы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сіңірген әртісі, "Шәкен Айманов атындағы "Қазақфильм" акционерлік қоғамы "Киноактер" бөлімінің жетекшісі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кинорежиссер, Қазақстан Республикасының еңбек сіңірген қайраткері, Қазақстан Республикасы Мемлекеттік сыйлығының лауреаты (келісу бойынша)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Өтекешева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Қаратайқызы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сіңірген әртісі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Серікбол Ментайұлы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режиссер, сценарист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Кәрімжанұлы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кинематографистер одағының төрағасы, кинорежиссер, жазушы, сценарист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Фархат Жұрабайұлы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продюсер, сценарист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Базарбайұлы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сценарист, "Шәкен Айманов атындағы "Қазақфильм" акционерлік қоғамы сарапшылық кеңесінің тең төрағасы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Қамалұлы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"Арман-Cinema" жауапкершілігі шектеулі серіктестігінің директоры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