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22d7" w14:textId="24a2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Павлодар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2020 жылғы 17 ақпандағы № 61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13-бабының </w:t>
      </w:r>
      <w:r>
        <w:rPr>
          <w:rFonts w:ascii="Times New Roman"/>
          <w:b w:val="false"/>
          <w:i w:val="false"/>
          <w:color w:val="000000"/>
          <w:sz w:val="28"/>
        </w:rPr>
        <w:t>5) тармақшасына</w:t>
      </w:r>
      <w:r>
        <w:rPr>
          <w:rFonts w:ascii="Times New Roman"/>
          <w:b w:val="false"/>
          <w:i w:val="false"/>
          <w:color w:val="000000"/>
          <w:sz w:val="28"/>
        </w:rPr>
        <w:t xml:space="preserve">, 108-бабының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Павлодар облысы Павлодар қаласының шекарасын (шегін) Павлодар ауданы жерлерінің жалпы ауданы 192,8 гектар бір бөлігін Павлодар қаласының әкімшілік-аумақтық шекарасында орналасқан Жетекші ауылының шекарасына (шегіне) қосу жолымен өзгерту туралы "Павлодар облысының Павлодар қаласы мен Павлодар ауданының шекараларын (шегін) өзгерту туралы ұсынысты Қазақстан Республикасының Үкіметіне келісуге енгізу туралы" Павлодар облыстық мәслихатының 2019 жылғы 14 маусымдағы № 353/31 бірлескен шешіміне және Павлодар облысы әкімдігінің 2019 жылғы 14 маусымдағы № 5 қаулысына келісім берілсін.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17 ақпандағы</w:t>
            </w:r>
            <w:r>
              <w:br/>
            </w:r>
            <w:r>
              <w:rPr>
                <w:rFonts w:ascii="Times New Roman"/>
                <w:b w:val="false"/>
                <w:i w:val="false"/>
                <w:color w:val="000000"/>
                <w:sz w:val="20"/>
              </w:rPr>
              <w:t>№ 61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Павлодар қаласының шекарасына (шегіне) қосылатын, Павлодар облысы Павлодар ауданы жерлері бөлігінің экспликациясы</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3577"/>
        <w:gridCol w:w="2326"/>
        <w:gridCol w:w="1127"/>
        <w:gridCol w:w="644"/>
        <w:gridCol w:w="644"/>
        <w:gridCol w:w="644"/>
        <w:gridCol w:w="2327"/>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Жердің жалпы ауданы,</w:t>
            </w:r>
            <w:r>
              <w:br/>
            </w:r>
            <w:r>
              <w:rPr>
                <w:rFonts w:ascii="Times New Roman"/>
                <w:b/>
                <w:i w:val="false"/>
                <w:color w:val="000000"/>
                <w:sz w:val="20"/>
              </w:rPr>
              <w:t>
га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ауыл шаруа-шылық алқаптар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 жерлер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егістік</w:t>
            </w:r>
            <w:r>
              <w:br/>
            </w:r>
            <w:r>
              <w:rPr>
                <w:rFonts w:ascii="Times New Roman"/>
                <w:b/>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шабындық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әкімшілік-аумақтық шекарасында орналасқан</w:t>
            </w:r>
            <w:r>
              <w:br/>
            </w:r>
            <w:r>
              <w:rPr>
                <w:rFonts w:ascii="Times New Roman"/>
                <w:b w:val="false"/>
                <w:i w:val="false"/>
                <w:color w:val="000000"/>
                <w:sz w:val="20"/>
              </w:rPr>
              <w:t>
Жетекші ауылының шекарасына (шегіне) Павлодар ауданы жерлерінің бір бөлігі енгізілетін жерлердің жалпы ауданы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