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fe7a" w14:textId="1a3f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14 ақпандағы № 55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213"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"29) екі немесе одан көп облыс аумағындағы (облыстардың аумағында карантиндік объектінің жергілікті таралу жағдайларын қоспағанда) карантиндік аймақтарда өсімдіктер карантинін жүргізу тәртібін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xml:space="preserve">
      "30) карантиндік фитосанитариялық талаптарды әзірлейді және бекітеді;"; </w:t>
      </w:r>
    </w:p>
    <w:bookmarkEnd w:id="4"/>
    <w:bookmarkStart w:name="z9" w:id="5"/>
    <w:p>
      <w:pPr>
        <w:spacing w:after="0"/>
        <w:ind w:left="0"/>
        <w:jc w:val="both"/>
      </w:pPr>
      <w:r>
        <w:rPr>
          <w:rFonts w:ascii="Times New Roman"/>
          <w:b w:val="false"/>
          <w:i w:val="false"/>
          <w:color w:val="000000"/>
          <w:sz w:val="28"/>
        </w:rPr>
        <w:t>
      мынадай мазмұндағы 33-1) және 33-2) тармақшалармен толықтырылсын:</w:t>
      </w:r>
    </w:p>
    <w:bookmarkEnd w:id="5"/>
    <w:bookmarkStart w:name="z10" w:id="6"/>
    <w:p>
      <w:pPr>
        <w:spacing w:after="0"/>
        <w:ind w:left="0"/>
        <w:jc w:val="both"/>
      </w:pPr>
      <w:r>
        <w:rPr>
          <w:rFonts w:ascii="Times New Roman"/>
          <w:b w:val="false"/>
          <w:i w:val="false"/>
          <w:color w:val="000000"/>
          <w:sz w:val="28"/>
        </w:rPr>
        <w:t>
      "33-1)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6"/>
    <w:bookmarkStart w:name="z11" w:id="7"/>
    <w:p>
      <w:pPr>
        <w:spacing w:after="0"/>
        <w:ind w:left="0"/>
        <w:jc w:val="both"/>
      </w:pPr>
      <w:r>
        <w:rPr>
          <w:rFonts w:ascii="Times New Roman"/>
          <w:b w:val="false"/>
          <w:i w:val="false"/>
          <w:color w:val="000000"/>
          <w:sz w:val="28"/>
        </w:rPr>
        <w:t xml:space="preserve">
      33-2) фитосанитариялық тәуекелге талдау жүргізу қағидаларын әзірлейді және бекітеді;"; </w:t>
      </w:r>
    </w:p>
    <w:bookmarkEnd w:id="7"/>
    <w:bookmarkStart w:name="z12" w:id="8"/>
    <w:p>
      <w:pPr>
        <w:spacing w:after="0"/>
        <w:ind w:left="0"/>
        <w:jc w:val="both"/>
      </w:pPr>
      <w:r>
        <w:rPr>
          <w:rFonts w:ascii="Times New Roman"/>
          <w:b w:val="false"/>
          <w:i w:val="false"/>
          <w:color w:val="000000"/>
          <w:sz w:val="28"/>
        </w:rPr>
        <w:t>
      мынадай мазмұндағы 34-1) және 34-2) тармақшалармен толықтырылсын:</w:t>
      </w:r>
    </w:p>
    <w:bookmarkEnd w:id="8"/>
    <w:bookmarkStart w:name="z13" w:id="9"/>
    <w:p>
      <w:pPr>
        <w:spacing w:after="0"/>
        <w:ind w:left="0"/>
        <w:jc w:val="both"/>
      </w:pPr>
      <w:r>
        <w:rPr>
          <w:rFonts w:ascii="Times New Roman"/>
          <w:b w:val="false"/>
          <w:i w:val="false"/>
          <w:color w:val="000000"/>
          <w:sz w:val="28"/>
        </w:rPr>
        <w:t>
      "34-1)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 және бекітеді;</w:t>
      </w:r>
    </w:p>
    <w:bookmarkEnd w:id="9"/>
    <w:bookmarkStart w:name="z14" w:id="10"/>
    <w:p>
      <w:pPr>
        <w:spacing w:after="0"/>
        <w:ind w:left="0"/>
        <w:jc w:val="both"/>
      </w:pPr>
      <w:r>
        <w:rPr>
          <w:rFonts w:ascii="Times New Roman"/>
          <w:b w:val="false"/>
          <w:i w:val="false"/>
          <w:color w:val="000000"/>
          <w:sz w:val="28"/>
        </w:rPr>
        <w:t>
      34-2)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 </w:t>
      </w:r>
    </w:p>
    <w:bookmarkStart w:name="z16" w:id="11"/>
    <w:p>
      <w:pPr>
        <w:spacing w:after="0"/>
        <w:ind w:left="0"/>
        <w:jc w:val="both"/>
      </w:pPr>
      <w:r>
        <w:rPr>
          <w:rFonts w:ascii="Times New Roman"/>
          <w:b w:val="false"/>
          <w:i w:val="false"/>
          <w:color w:val="000000"/>
          <w:sz w:val="28"/>
        </w:rPr>
        <w:t>
      "35) өсімдіктер карантині жөніндегі іс-шараларды жүргізу үшін пестицидтердің қорын құру және сақтау тәртібін әзірлейді және бекітеді;</w:t>
      </w:r>
    </w:p>
    <w:bookmarkEnd w:id="11"/>
    <w:bookmarkStart w:name="z17" w:id="12"/>
    <w:p>
      <w:pPr>
        <w:spacing w:after="0"/>
        <w:ind w:left="0"/>
        <w:jc w:val="both"/>
      </w:pPr>
      <w:r>
        <w:rPr>
          <w:rFonts w:ascii="Times New Roman"/>
          <w:b w:val="false"/>
          <w:i w:val="false"/>
          <w:color w:val="000000"/>
          <w:sz w:val="28"/>
        </w:rPr>
        <w:t>
      36) бюджеттік жоспарлау жөніндегі орталық уәкілетті органмен келісу бойынша өсімдіктер карантині саласында мемлекеттік бақылау мен қадағалауды тікелей жүзеге асыратын ведомствоның және фитосанитариялық бақылау бекеттерімен бірге аумақтық бөлімшелерінің лауазымды адамдарын нысанды киiммен (погонсыз), сондай-ақ материалдық құралдармен, фото- және бейнетіркеуге арналған техникалық құралдармен қамтамасыз етудің заттай нормаларын әзірлейді және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"38)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қадағалауды өсімдіктер карантині саласындағы уәкілетті орган ведомствосының мемлекеттік кірістер органдарына іссапарға жіберілген өсімдіктер карантині жөніндегі мемлекеттік инспекторлары өсімдіктер карантині саласындағы уәкілетті органмен келісу бойынша уәкілетті орган айқындайтын тәртіппен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"68) мынадай:</w:t>
      </w:r>
    </w:p>
    <w:bookmarkEnd w:id="14"/>
    <w:bookmarkStart w:name="z22" w:id="15"/>
    <w:p>
      <w:pPr>
        <w:spacing w:after="0"/>
        <w:ind w:left="0"/>
        <w:jc w:val="both"/>
      </w:pPr>
      <w:r>
        <w:rPr>
          <w:rFonts w:ascii="Times New Roman"/>
          <w:b w:val="false"/>
          <w:i w:val="false"/>
          <w:color w:val="000000"/>
          <w:sz w:val="28"/>
        </w:rPr>
        <w:t>
      пестицидтер өндіру (формуляциялау);</w:t>
      </w:r>
    </w:p>
    <w:bookmarkEnd w:id="15"/>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"70) өсімдіктерді қорғау құралдарының (пестицидтердің) қауіпсіздігі туралы техникалық регламенттердi әзірлейді және бекітеді;</w:t>
      </w:r>
    </w:p>
    <w:bookmarkEnd w:id="16"/>
    <w:bookmarkStart w:name="z25" w:id="17"/>
    <w:p>
      <w:pPr>
        <w:spacing w:after="0"/>
        <w:ind w:left="0"/>
        <w:jc w:val="both"/>
      </w:pPr>
      <w:r>
        <w:rPr>
          <w:rFonts w:ascii="Times New Roman"/>
          <w:b w:val="false"/>
          <w:i w:val="false"/>
          <w:color w:val="000000"/>
          <w:sz w:val="28"/>
        </w:rPr>
        <w:t>
      71)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оларды мемлекеттік тіркеу қағидаларын әзірлейді және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 </w:t>
      </w:r>
    </w:p>
    <w:bookmarkStart w:name="z27" w:id="18"/>
    <w:p>
      <w:pPr>
        <w:spacing w:after="0"/>
        <w:ind w:left="0"/>
        <w:jc w:val="both"/>
      </w:pPr>
      <w:r>
        <w:rPr>
          <w:rFonts w:ascii="Times New Roman"/>
          <w:b w:val="false"/>
          <w:i w:val="false"/>
          <w:color w:val="000000"/>
          <w:sz w:val="28"/>
        </w:rPr>
        <w:t xml:space="preserve">
      "76)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зарарсыздандыру тәртібін, сондай-ақ арнайы сақтау орындарын (көмінділерді) тиісінше жай-күйде ұстау шаттарын айқындайды;";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"88)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қадағалауды ветеринария саласындағы уәкілетті орган ведомствосының мемлекеттік кірістер органдарына іссапарға жіберілген мемлекеттік ветеринариялық-санитариялық инспекторлары ветеринария саласындағы уәкілетті органмен келісу бойынша уәкілетті орган айқындайтын тәртіппен жүзеге асырады;";</w:t>
      </w:r>
    </w:p>
    <w:bookmarkEnd w:id="19"/>
    <w:bookmarkStart w:name="z30" w:id="20"/>
    <w:p>
      <w:pPr>
        <w:spacing w:after="0"/>
        <w:ind w:left="0"/>
        <w:jc w:val="both"/>
      </w:pPr>
      <w:r>
        <w:rPr>
          <w:rFonts w:ascii="Times New Roman"/>
          <w:b w:val="false"/>
          <w:i w:val="false"/>
          <w:color w:val="000000"/>
          <w:sz w:val="28"/>
        </w:rPr>
        <w:t xml:space="preserve">
      мынадай мазмұндағы 95-1), 95-2), 95-3) және 95-4) тармақшалармен толықтырылсын: </w:t>
      </w:r>
    </w:p>
    <w:bookmarkEnd w:id="20"/>
    <w:bookmarkStart w:name="z31" w:id="21"/>
    <w:p>
      <w:pPr>
        <w:spacing w:after="0"/>
        <w:ind w:left="0"/>
        <w:jc w:val="both"/>
      </w:pPr>
      <w:r>
        <w:rPr>
          <w:rFonts w:ascii="Times New Roman"/>
          <w:b w:val="false"/>
          <w:i w:val="false"/>
          <w:color w:val="000000"/>
          <w:sz w:val="28"/>
        </w:rPr>
        <w:t>
      "95-1)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1"/>
    <w:bookmarkStart w:name="z32" w:id="22"/>
    <w:p>
      <w:pPr>
        <w:spacing w:after="0"/>
        <w:ind w:left="0"/>
        <w:jc w:val="both"/>
      </w:pPr>
      <w:r>
        <w:rPr>
          <w:rFonts w:ascii="Times New Roman"/>
          <w:b w:val="false"/>
          <w:i w:val="false"/>
          <w:color w:val="000000"/>
          <w:sz w:val="28"/>
        </w:rPr>
        <w:t>
      95-2)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2"/>
    <w:bookmarkStart w:name="z33" w:id="23"/>
    <w:p>
      <w:pPr>
        <w:spacing w:after="0"/>
        <w:ind w:left="0"/>
        <w:jc w:val="both"/>
      </w:pPr>
      <w:r>
        <w:rPr>
          <w:rFonts w:ascii="Times New Roman"/>
          <w:b w:val="false"/>
          <w:i w:val="false"/>
          <w:color w:val="000000"/>
          <w:sz w:val="28"/>
        </w:rPr>
        <w:t xml:space="preserve">
      95-3) микроорганизмдердің штамдарын депонирлеу, Микроорганизмдердің депонирленген штамдарының ұлттық коллекциясын жүргізу қағидаларын әзірлейді және бекітеді; </w:t>
      </w:r>
    </w:p>
    <w:bookmarkEnd w:id="23"/>
    <w:bookmarkStart w:name="z34" w:id="24"/>
    <w:p>
      <w:pPr>
        <w:spacing w:after="0"/>
        <w:ind w:left="0"/>
        <w:jc w:val="both"/>
      </w:pPr>
      <w:r>
        <w:rPr>
          <w:rFonts w:ascii="Times New Roman"/>
          <w:b w:val="false"/>
          <w:i w:val="false"/>
          <w:color w:val="000000"/>
          <w:sz w:val="28"/>
        </w:rPr>
        <w:t>
      95-4) мал қорымдарының (биотермиялық шұңқырлардың) тізілімін жүргізу қағидаларын әзірлейді және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 </w:t>
      </w:r>
    </w:p>
    <w:bookmarkStart w:name="z37" w:id="25"/>
    <w:p>
      <w:pPr>
        <w:spacing w:after="0"/>
        <w:ind w:left="0"/>
        <w:jc w:val="both"/>
      </w:pPr>
      <w:r>
        <w:rPr>
          <w:rFonts w:ascii="Times New Roman"/>
          <w:b w:val="false"/>
          <w:i w:val="false"/>
          <w:color w:val="000000"/>
          <w:sz w:val="28"/>
        </w:rPr>
        <w:t xml:space="preserve">
      "119) ветеринариялық препараттарды, азықтық қоспаларды байқаудан және тіркеу сынақтарынан өткізу қағидаларын әзірлейді және бекітеді;";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тармақша</w:t>
      </w:r>
      <w:r>
        <w:rPr>
          <w:rFonts w:ascii="Times New Roman"/>
          <w:b w:val="false"/>
          <w:i w:val="false"/>
          <w:color w:val="000000"/>
          <w:sz w:val="28"/>
        </w:rPr>
        <w:t xml:space="preserve"> мынадай редакцияда жазылсын: </w:t>
      </w:r>
    </w:p>
    <w:bookmarkStart w:name="z39" w:id="26"/>
    <w:p>
      <w:pPr>
        <w:spacing w:after="0"/>
        <w:ind w:left="0"/>
        <w:jc w:val="both"/>
      </w:pPr>
      <w:r>
        <w:rPr>
          <w:rFonts w:ascii="Times New Roman"/>
          <w:b w:val="false"/>
          <w:i w:val="false"/>
          <w:color w:val="000000"/>
          <w:sz w:val="28"/>
        </w:rPr>
        <w:t>
      "126) ветеринариялық бақылау бекеттерінде мемлекеттiк ветеринариялық-санитариялық бақылауды және қадағалауды жүзеге асыру тәртiбiн әзірлейді және бекітеді;";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 </w:t>
      </w:r>
    </w:p>
    <w:bookmarkStart w:name="z42" w:id="27"/>
    <w:p>
      <w:pPr>
        <w:spacing w:after="0"/>
        <w:ind w:left="0"/>
        <w:jc w:val="both"/>
      </w:pPr>
      <w:r>
        <w:rPr>
          <w:rFonts w:ascii="Times New Roman"/>
          <w:b w:val="false"/>
          <w:i w:val="false"/>
          <w:color w:val="000000"/>
          <w:sz w:val="28"/>
        </w:rPr>
        <w:t>
      "131)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 </w:t>
      </w:r>
    </w:p>
    <w:bookmarkStart w:name="z44" w:id="28"/>
    <w:p>
      <w:pPr>
        <w:spacing w:after="0"/>
        <w:ind w:left="0"/>
        <w:jc w:val="both"/>
      </w:pPr>
      <w:r>
        <w:rPr>
          <w:rFonts w:ascii="Times New Roman"/>
          <w:b w:val="false"/>
          <w:i w:val="false"/>
          <w:color w:val="000000"/>
          <w:sz w:val="28"/>
        </w:rPr>
        <w:t>
      "134) бiрегей және элиталық тұқымдар, бiрiншi, екiншi және үшiншi репродукция тұқымдарын өндiрушiлердi, тұқым өткізушілерді аттестаттау қағидаларын әзірлейді және бекітеді;";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тармақша</w:t>
      </w:r>
      <w:r>
        <w:rPr>
          <w:rFonts w:ascii="Times New Roman"/>
          <w:b w:val="false"/>
          <w:i w:val="false"/>
          <w:color w:val="000000"/>
          <w:sz w:val="28"/>
        </w:rPr>
        <w:t xml:space="preserve"> мынадай редакцияда жазылсын: </w:t>
      </w:r>
    </w:p>
    <w:bookmarkStart w:name="z47" w:id="29"/>
    <w:p>
      <w:pPr>
        <w:spacing w:after="0"/>
        <w:ind w:left="0"/>
        <w:jc w:val="both"/>
      </w:pPr>
      <w:r>
        <w:rPr>
          <w:rFonts w:ascii="Times New Roman"/>
          <w:b w:val="false"/>
          <w:i w:val="false"/>
          <w:color w:val="000000"/>
          <w:sz w:val="28"/>
        </w:rPr>
        <w:t xml:space="preserve">
      "147)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ұйымдастырады;"; </w:t>
      </w:r>
    </w:p>
    <w:bookmarkEnd w:id="29"/>
    <w:bookmarkStart w:name="z48" w:id="30"/>
    <w:p>
      <w:pPr>
        <w:spacing w:after="0"/>
        <w:ind w:left="0"/>
        <w:jc w:val="both"/>
      </w:pPr>
      <w:r>
        <w:rPr>
          <w:rFonts w:ascii="Times New Roman"/>
          <w:b w:val="false"/>
          <w:i w:val="false"/>
          <w:color w:val="000000"/>
          <w:sz w:val="28"/>
        </w:rPr>
        <w:t xml:space="preserve">
      мынадай мазмұндағы 155-1), 155-2) және 155-3) тармақшалармен толықтырылсын: </w:t>
      </w:r>
    </w:p>
    <w:bookmarkEnd w:id="30"/>
    <w:bookmarkStart w:name="z49" w:id="31"/>
    <w:p>
      <w:pPr>
        <w:spacing w:after="0"/>
        <w:ind w:left="0"/>
        <w:jc w:val="both"/>
      </w:pPr>
      <w:r>
        <w:rPr>
          <w:rFonts w:ascii="Times New Roman"/>
          <w:b w:val="false"/>
          <w:i w:val="false"/>
          <w:color w:val="000000"/>
          <w:sz w:val="28"/>
        </w:rPr>
        <w:t>
      "155-1)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31"/>
    <w:bookmarkStart w:name="z50" w:id="32"/>
    <w:p>
      <w:pPr>
        <w:spacing w:after="0"/>
        <w:ind w:left="0"/>
        <w:jc w:val="both"/>
      </w:pPr>
      <w:r>
        <w:rPr>
          <w:rFonts w:ascii="Times New Roman"/>
          <w:b w:val="false"/>
          <w:i w:val="false"/>
          <w:color w:val="000000"/>
          <w:sz w:val="28"/>
        </w:rPr>
        <w:t xml:space="preserve">
      155-2) ауыл шаруашылығы дақылдары егіс алаңдарының құрылымын әртараптандыру мәселесі жөнінде келісім (меморандум) жасайды; </w:t>
      </w:r>
    </w:p>
    <w:bookmarkEnd w:id="32"/>
    <w:bookmarkStart w:name="z51" w:id="33"/>
    <w:p>
      <w:pPr>
        <w:spacing w:after="0"/>
        <w:ind w:left="0"/>
        <w:jc w:val="both"/>
      </w:pPr>
      <w:r>
        <w:rPr>
          <w:rFonts w:ascii="Times New Roman"/>
          <w:b w:val="false"/>
          <w:i w:val="false"/>
          <w:color w:val="000000"/>
          <w:sz w:val="28"/>
        </w:rPr>
        <w:t xml:space="preserve">
      155-3) ауыл шаруашылығы жануарларын жаюдың үлгілік қағидаларын әзірлейді және бекітеді;";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мынадай редакцияда жазылсын: </w:t>
      </w:r>
    </w:p>
    <w:bookmarkStart w:name="z53" w:id="34"/>
    <w:p>
      <w:pPr>
        <w:spacing w:after="0"/>
        <w:ind w:left="0"/>
        <w:jc w:val="both"/>
      </w:pPr>
      <w:r>
        <w:rPr>
          <w:rFonts w:ascii="Times New Roman"/>
          <w:b w:val="false"/>
          <w:i w:val="false"/>
          <w:color w:val="000000"/>
          <w:sz w:val="28"/>
        </w:rPr>
        <w:t xml:space="preserve">
      "158) кепілдендірілген сатып алу бағасы мен сатып алу бағасы белгіленетін ауыл шаруашылығы өнімдерінің тізбесін әзірлейді және бекітеді;";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 xml:space="preserve"> мынадай редакцияда жазылсын: </w:t>
      </w:r>
    </w:p>
    <w:bookmarkStart w:name="z56" w:id="35"/>
    <w:p>
      <w:pPr>
        <w:spacing w:after="0"/>
        <w:ind w:left="0"/>
        <w:jc w:val="both"/>
      </w:pPr>
      <w:r>
        <w:rPr>
          <w:rFonts w:ascii="Times New Roman"/>
          <w:b w:val="false"/>
          <w:i w:val="false"/>
          <w:color w:val="000000"/>
          <w:sz w:val="28"/>
        </w:rPr>
        <w:t xml:space="preserve">
      "165) "Агроөнеркәсіптік кешендегі үздік кәсіп иесі" конкурсын өткізу қағидаларын әзірлейді және бекітеді;";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 тармақша</w:t>
      </w:r>
      <w:r>
        <w:rPr>
          <w:rFonts w:ascii="Times New Roman"/>
          <w:b w:val="false"/>
          <w:i w:val="false"/>
          <w:color w:val="000000"/>
          <w:sz w:val="28"/>
        </w:rPr>
        <w:t xml:space="preserve"> мынадай редакцияда жазылсын: </w:t>
      </w:r>
    </w:p>
    <w:bookmarkStart w:name="z58" w:id="36"/>
    <w:p>
      <w:pPr>
        <w:spacing w:after="0"/>
        <w:ind w:left="0"/>
        <w:jc w:val="both"/>
      </w:pPr>
      <w:r>
        <w:rPr>
          <w:rFonts w:ascii="Times New Roman"/>
          <w:b w:val="false"/>
          <w:i w:val="false"/>
          <w:color w:val="000000"/>
          <w:sz w:val="28"/>
        </w:rPr>
        <w:t>
      "169) әлеуметтік маңызы бар азық-түлік тауарлары бағаларын тұрақтандыру тетіктерін іске асырудың үлгілік қағидаларын әзірлейді және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тармақшада</w:t>
      </w:r>
      <w:r>
        <w:rPr>
          <w:rFonts w:ascii="Times New Roman"/>
          <w:b w:val="false"/>
          <w:i w:val="false"/>
          <w:color w:val="000000"/>
          <w:sz w:val="28"/>
        </w:rPr>
        <w:t xml:space="preserve">: </w:t>
      </w:r>
    </w:p>
    <w:bookmarkStart w:name="z60" w:id="37"/>
    <w:p>
      <w:pPr>
        <w:spacing w:after="0"/>
        <w:ind w:left="0"/>
        <w:jc w:val="both"/>
      </w:pPr>
      <w:r>
        <w:rPr>
          <w:rFonts w:ascii="Times New Roman"/>
          <w:b w:val="false"/>
          <w:i w:val="false"/>
          <w:color w:val="000000"/>
          <w:sz w:val="28"/>
        </w:rPr>
        <w:t>
      екінші абзац алып тасталсын;</w:t>
      </w:r>
    </w:p>
    <w:bookmarkEnd w:id="37"/>
    <w:bookmarkStart w:name="z61" w:id="38"/>
    <w:p>
      <w:pPr>
        <w:spacing w:after="0"/>
        <w:ind w:left="0"/>
        <w:jc w:val="both"/>
      </w:pPr>
      <w:r>
        <w:rPr>
          <w:rFonts w:ascii="Times New Roman"/>
          <w:b w:val="false"/>
          <w:i w:val="false"/>
          <w:color w:val="000000"/>
          <w:sz w:val="28"/>
        </w:rPr>
        <w:t xml:space="preserve">
      бесінші абзац мынадай редакцияда жазылсын: </w:t>
      </w:r>
    </w:p>
    <w:bookmarkEnd w:id="38"/>
    <w:bookmarkStart w:name="z62" w:id="39"/>
    <w:p>
      <w:pPr>
        <w:spacing w:after="0"/>
        <w:ind w:left="0"/>
        <w:jc w:val="both"/>
      </w:pPr>
      <w:r>
        <w:rPr>
          <w:rFonts w:ascii="Times New Roman"/>
          <w:b w:val="false"/>
          <w:i w:val="false"/>
          <w:color w:val="000000"/>
          <w:sz w:val="28"/>
        </w:rPr>
        <w:t>
      "өсiмдiк шаруашылығының өнімділігін және өнiм сапасын арттыру қағидаларын;";</w:t>
      </w:r>
    </w:p>
    <w:bookmarkEnd w:id="39"/>
    <w:bookmarkStart w:name="z63" w:id="40"/>
    <w:p>
      <w:pPr>
        <w:spacing w:after="0"/>
        <w:ind w:left="0"/>
        <w:jc w:val="both"/>
      </w:pPr>
      <w:r>
        <w:rPr>
          <w:rFonts w:ascii="Times New Roman"/>
          <w:b w:val="false"/>
          <w:i w:val="false"/>
          <w:color w:val="000000"/>
          <w:sz w:val="28"/>
        </w:rPr>
        <w:t>
      алтыншы, жетінші және тоғызыншы абзацтар алып тасталсын;</w:t>
      </w:r>
    </w:p>
    <w:bookmarkEnd w:id="40"/>
    <w:bookmarkStart w:name="z64" w:id="41"/>
    <w:p>
      <w:pPr>
        <w:spacing w:after="0"/>
        <w:ind w:left="0"/>
        <w:jc w:val="both"/>
      </w:pPr>
      <w:r>
        <w:rPr>
          <w:rFonts w:ascii="Times New Roman"/>
          <w:b w:val="false"/>
          <w:i w:val="false"/>
          <w:color w:val="000000"/>
          <w:sz w:val="28"/>
        </w:rPr>
        <w:t xml:space="preserve">
      он екінші абзац мынадай редакцияда жазылсын: </w:t>
      </w:r>
    </w:p>
    <w:bookmarkEnd w:id="41"/>
    <w:bookmarkStart w:name="z65" w:id="42"/>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w:t>
      </w:r>
    </w:p>
    <w:bookmarkEnd w:id="42"/>
    <w:bookmarkStart w:name="z66" w:id="43"/>
    <w:p>
      <w:pPr>
        <w:spacing w:after="0"/>
        <w:ind w:left="0"/>
        <w:jc w:val="both"/>
      </w:pPr>
      <w:r>
        <w:rPr>
          <w:rFonts w:ascii="Times New Roman"/>
          <w:b w:val="false"/>
          <w:i w:val="false"/>
          <w:color w:val="000000"/>
          <w:sz w:val="28"/>
        </w:rPr>
        <w:t xml:space="preserve">
      он үшінші абзац мынадай редакцияда жазылсын: </w:t>
      </w:r>
    </w:p>
    <w:bookmarkEnd w:id="43"/>
    <w:bookmarkStart w:name="z67" w:id="44"/>
    <w:p>
      <w:pPr>
        <w:spacing w:after="0"/>
        <w:ind w:left="0"/>
        <w:jc w:val="both"/>
      </w:pPr>
      <w:r>
        <w:rPr>
          <w:rFonts w:ascii="Times New Roman"/>
          <w:b w:val="false"/>
          <w:i w:val="false"/>
          <w:color w:val="000000"/>
          <w:sz w:val="28"/>
        </w:rPr>
        <w:t>
      "Қазақстан Республикасының заңнамасына сәйкес мақта өндірумен айналысатын ауыл шаруашылығы тауарын өндірушілерді;";</w:t>
      </w:r>
    </w:p>
    <w:bookmarkEnd w:id="44"/>
    <w:bookmarkStart w:name="z68" w:id="45"/>
    <w:p>
      <w:pPr>
        <w:spacing w:after="0"/>
        <w:ind w:left="0"/>
        <w:jc w:val="both"/>
      </w:pPr>
      <w:r>
        <w:rPr>
          <w:rFonts w:ascii="Times New Roman"/>
          <w:b w:val="false"/>
          <w:i w:val="false"/>
          <w:color w:val="000000"/>
          <w:sz w:val="28"/>
        </w:rPr>
        <w:t>
      он бесінші абзац алып тасталсын;</w:t>
      </w:r>
    </w:p>
    <w:bookmarkEnd w:id="45"/>
    <w:bookmarkStart w:name="z69" w:id="46"/>
    <w:p>
      <w:pPr>
        <w:spacing w:after="0"/>
        <w:ind w:left="0"/>
        <w:jc w:val="both"/>
      </w:pPr>
      <w:r>
        <w:rPr>
          <w:rFonts w:ascii="Times New Roman"/>
          <w:b w:val="false"/>
          <w:i w:val="false"/>
          <w:color w:val="000000"/>
          <w:sz w:val="28"/>
        </w:rPr>
        <w:t xml:space="preserve">
      мынадай мазмұндағы он алтыншы, он жетінші және он сегізінші абзацтармен толықтырылсын: </w:t>
      </w:r>
    </w:p>
    <w:bookmarkEnd w:id="46"/>
    <w:bookmarkStart w:name="z70" w:id="47"/>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47"/>
    <w:bookmarkStart w:name="z71" w:id="48"/>
    <w:p>
      <w:pPr>
        <w:spacing w:after="0"/>
        <w:ind w:left="0"/>
        <w:jc w:val="both"/>
      </w:pPr>
      <w:r>
        <w:rPr>
          <w:rFonts w:ascii="Times New Roman"/>
          <w:b w:val="false"/>
          <w:i w:val="false"/>
          <w:color w:val="000000"/>
          <w:sz w:val="28"/>
        </w:rPr>
        <w:t>
      облигациялар бойынша купондық сыйақы қағидаларын;</w:t>
      </w:r>
    </w:p>
    <w:bookmarkEnd w:id="48"/>
    <w:bookmarkStart w:name="z72" w:id="49"/>
    <w:p>
      <w:pPr>
        <w:spacing w:after="0"/>
        <w:ind w:left="0"/>
        <w:jc w:val="both"/>
      </w:pPr>
      <w:r>
        <w:rPr>
          <w:rFonts w:ascii="Times New Roman"/>
          <w:b w:val="false"/>
          <w:i w:val="false"/>
          <w:color w:val="000000"/>
          <w:sz w:val="28"/>
        </w:rPr>
        <w:t xml:space="preserve">
      ғылыми-зерттеу және тәжірибелік-конструкторлық жұмыстарды әзірлеу және ендіру шығындарының құнын субсидиялау қағидаларын әзірлейді және бекітеді;"; </w:t>
      </w:r>
    </w:p>
    <w:bookmarkEnd w:id="49"/>
    <w:bookmarkStart w:name="z73" w:id="50"/>
    <w:p>
      <w:pPr>
        <w:spacing w:after="0"/>
        <w:ind w:left="0"/>
        <w:jc w:val="both"/>
      </w:pPr>
      <w:r>
        <w:rPr>
          <w:rFonts w:ascii="Times New Roman"/>
          <w:b w:val="false"/>
          <w:i w:val="false"/>
          <w:color w:val="000000"/>
          <w:sz w:val="28"/>
        </w:rPr>
        <w:t>
      мынадай мазмұндағы 170-1), 170-2) және 170-3) тармақшалармен толықтырылсын:</w:t>
      </w:r>
    </w:p>
    <w:bookmarkEnd w:id="50"/>
    <w:bookmarkStart w:name="z74" w:id="51"/>
    <w:p>
      <w:pPr>
        <w:spacing w:after="0"/>
        <w:ind w:left="0"/>
        <w:jc w:val="both"/>
      </w:pPr>
      <w:r>
        <w:rPr>
          <w:rFonts w:ascii="Times New Roman"/>
          <w:b w:val="false"/>
          <w:i w:val="false"/>
          <w:color w:val="000000"/>
          <w:sz w:val="28"/>
        </w:rPr>
        <w:t xml:space="preserve">
      "170-1) агроөнеркәсіптік кешендегі сақтандыру саласындағы операторды айқындайды; </w:t>
      </w:r>
    </w:p>
    <w:bookmarkEnd w:id="51"/>
    <w:bookmarkStart w:name="z75" w:id="52"/>
    <w:p>
      <w:pPr>
        <w:spacing w:after="0"/>
        <w:ind w:left="0"/>
        <w:jc w:val="both"/>
      </w:pPr>
      <w:r>
        <w:rPr>
          <w:rFonts w:ascii="Times New Roman"/>
          <w:b w:val="false"/>
          <w:i w:val="false"/>
          <w:color w:val="000000"/>
          <w:sz w:val="28"/>
        </w:rPr>
        <w:t>
      170-2) сақтандыру сыйлықақыларын субсидиялау қағидаларын әзірлейді және бекітеді;</w:t>
      </w:r>
    </w:p>
    <w:bookmarkEnd w:id="52"/>
    <w:bookmarkStart w:name="z76" w:id="53"/>
    <w:p>
      <w:pPr>
        <w:spacing w:after="0"/>
        <w:ind w:left="0"/>
        <w:jc w:val="both"/>
      </w:pPr>
      <w:r>
        <w:rPr>
          <w:rFonts w:ascii="Times New Roman"/>
          <w:b w:val="false"/>
          <w:i w:val="false"/>
          <w:color w:val="000000"/>
          <w:sz w:val="28"/>
        </w:rPr>
        <w:t xml:space="preserve">
      170-3) сақтандыру өнімдерін әзірлеу және бекіту тәртібін айқындайды;";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 тармақша</w:t>
      </w:r>
      <w:r>
        <w:rPr>
          <w:rFonts w:ascii="Times New Roman"/>
          <w:b w:val="false"/>
          <w:i w:val="false"/>
          <w:color w:val="000000"/>
          <w:sz w:val="28"/>
        </w:rPr>
        <w:t xml:space="preserve"> мынадай редакцияда жазылсын: </w:t>
      </w:r>
    </w:p>
    <w:bookmarkStart w:name="z78" w:id="54"/>
    <w:p>
      <w:pPr>
        <w:spacing w:after="0"/>
        <w:ind w:left="0"/>
        <w:jc w:val="both"/>
      </w:pPr>
      <w:r>
        <w:rPr>
          <w:rFonts w:ascii="Times New Roman"/>
          <w:b w:val="false"/>
          <w:i w:val="false"/>
          <w:color w:val="000000"/>
          <w:sz w:val="28"/>
        </w:rPr>
        <w:t>
      "175) мақта қолхаттарын беру арқылы қойма қызметі бойынша қызметтер көрсету жөніндегі қызметке және техникалық реттеу жөніндегі уәкілетті мемлекеттік органмен келісу бойынша аккредиттелген сынақ зертханаларына (орталықтарына) қойылатын біліктілік талаптарын әзірлейді және бекітеді;";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 </w:t>
      </w:r>
    </w:p>
    <w:bookmarkStart w:name="z80" w:id="55"/>
    <w:p>
      <w:pPr>
        <w:spacing w:after="0"/>
        <w:ind w:left="0"/>
        <w:jc w:val="both"/>
      </w:pPr>
      <w:r>
        <w:rPr>
          <w:rFonts w:ascii="Times New Roman"/>
          <w:b w:val="false"/>
          <w:i w:val="false"/>
          <w:color w:val="000000"/>
          <w:sz w:val="28"/>
        </w:rPr>
        <w:t>
      "181) шитті мақтаның сапасына сараптама жүргізу және шитті мақтаның сапасы туралы куәлік беру қағидаларын әзірлейді және бекітеді;";</w:t>
      </w:r>
    </w:p>
    <w:bookmarkEnd w:id="55"/>
    <w:bookmarkStart w:name="z81" w:id="56"/>
    <w:p>
      <w:pPr>
        <w:spacing w:after="0"/>
        <w:ind w:left="0"/>
        <w:jc w:val="both"/>
      </w:pPr>
      <w:r>
        <w:rPr>
          <w:rFonts w:ascii="Times New Roman"/>
          <w:b w:val="false"/>
          <w:i w:val="false"/>
          <w:color w:val="000000"/>
          <w:sz w:val="28"/>
        </w:rPr>
        <w:t>
      мынадай мазмұндағы 193-1) және 193-2) тармақшалармен толықтырылсын:</w:t>
      </w:r>
    </w:p>
    <w:bookmarkEnd w:id="56"/>
    <w:bookmarkStart w:name="z82" w:id="57"/>
    <w:p>
      <w:pPr>
        <w:spacing w:after="0"/>
        <w:ind w:left="0"/>
        <w:jc w:val="both"/>
      </w:pPr>
      <w:r>
        <w:rPr>
          <w:rFonts w:ascii="Times New Roman"/>
          <w:b w:val="false"/>
          <w:i w:val="false"/>
          <w:color w:val="000000"/>
          <w:sz w:val="28"/>
        </w:rPr>
        <w:t xml:space="preserve">
      "193-1)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 </w:t>
      </w:r>
    </w:p>
    <w:bookmarkEnd w:id="57"/>
    <w:bookmarkStart w:name="z83" w:id="58"/>
    <w:p>
      <w:pPr>
        <w:spacing w:after="0"/>
        <w:ind w:left="0"/>
        <w:jc w:val="both"/>
      </w:pPr>
      <w:r>
        <w:rPr>
          <w:rFonts w:ascii="Times New Roman"/>
          <w:b w:val="false"/>
          <w:i w:val="false"/>
          <w:color w:val="000000"/>
          <w:sz w:val="28"/>
        </w:rPr>
        <w:t xml:space="preserve">
      193-2)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 </w:t>
      </w:r>
    </w:p>
    <w:bookmarkEnd w:id="58"/>
    <w:bookmarkStart w:name="z84" w:id="59"/>
    <w:p>
      <w:pPr>
        <w:spacing w:after="0"/>
        <w:ind w:left="0"/>
        <w:jc w:val="both"/>
      </w:pPr>
      <w:r>
        <w:rPr>
          <w:rFonts w:ascii="Times New Roman"/>
          <w:b w:val="false"/>
          <w:i w:val="false"/>
          <w:color w:val="000000"/>
          <w:sz w:val="28"/>
        </w:rPr>
        <w:t>
      201) тармақша алып тасталсын;мынадай мазмұндағы 224-2) тармақшамен толықтырылсын:</w:t>
      </w:r>
    </w:p>
    <w:bookmarkEnd w:id="59"/>
    <w:bookmarkStart w:name="z85" w:id="60"/>
    <w:p>
      <w:pPr>
        <w:spacing w:after="0"/>
        <w:ind w:left="0"/>
        <w:jc w:val="both"/>
      </w:pPr>
      <w:r>
        <w:rPr>
          <w:rFonts w:ascii="Times New Roman"/>
          <w:b w:val="false"/>
          <w:i w:val="false"/>
          <w:color w:val="000000"/>
          <w:sz w:val="28"/>
        </w:rPr>
        <w:t>
      "224-2) бюджеттік жоспарлау жөніндегі орталық уәкілетті органмен келісу бойынша:</w:t>
      </w:r>
    </w:p>
    <w:bookmarkEnd w:id="60"/>
    <w:bookmarkStart w:name="z86" w:id="61"/>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bookmarkEnd w:id="61"/>
    <w:bookmarkStart w:name="z87" w:id="62"/>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 және бекітеді;";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тармақша</w:t>
      </w:r>
      <w:r>
        <w:rPr>
          <w:rFonts w:ascii="Times New Roman"/>
          <w:b w:val="false"/>
          <w:i w:val="false"/>
          <w:color w:val="000000"/>
          <w:sz w:val="28"/>
        </w:rPr>
        <w:t xml:space="preserve"> алып тасталсын; </w:t>
      </w:r>
    </w:p>
    <w:p>
      <w:pPr>
        <w:spacing w:after="0"/>
        <w:ind w:left="0"/>
        <w:jc w:val="both"/>
      </w:pPr>
      <w:r>
        <w:rPr>
          <w:rFonts w:ascii="Times New Roman"/>
          <w:b w:val="false"/>
          <w:i w:val="false"/>
          <w:color w:val="000000"/>
          <w:sz w:val="28"/>
        </w:rPr>
        <w:t>
      мынадай мазмұндағы 358-3) және 358-4) тармақшалармен толықтырылсын:</w:t>
      </w:r>
    </w:p>
    <w:bookmarkStart w:name="z89" w:id="63"/>
    <w:p>
      <w:pPr>
        <w:spacing w:after="0"/>
        <w:ind w:left="0"/>
        <w:jc w:val="both"/>
      </w:pPr>
      <w:r>
        <w:rPr>
          <w:rFonts w:ascii="Times New Roman"/>
          <w:b w:val="false"/>
          <w:i w:val="false"/>
          <w:color w:val="000000"/>
          <w:sz w:val="28"/>
        </w:rPr>
        <w:t>
      "358-3)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 және бекітеді;</w:t>
      </w:r>
    </w:p>
    <w:bookmarkEnd w:id="63"/>
    <w:bookmarkStart w:name="z90" w:id="64"/>
    <w:p>
      <w:pPr>
        <w:spacing w:after="0"/>
        <w:ind w:left="0"/>
        <w:jc w:val="both"/>
      </w:pPr>
      <w:r>
        <w:rPr>
          <w:rFonts w:ascii="Times New Roman"/>
          <w:b w:val="false"/>
          <w:i w:val="false"/>
          <w:color w:val="000000"/>
          <w:sz w:val="28"/>
        </w:rPr>
        <w:t>
      358-4)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 және бекітеді;";</w:t>
      </w:r>
    </w:p>
    <w:bookmarkEnd w:id="64"/>
    <w:bookmarkStart w:name="z91" w:id="65"/>
    <w:p>
      <w:pPr>
        <w:spacing w:after="0"/>
        <w:ind w:left="0"/>
        <w:jc w:val="both"/>
      </w:pPr>
      <w:r>
        <w:rPr>
          <w:rFonts w:ascii="Times New Roman"/>
          <w:b w:val="false"/>
          <w:i w:val="false"/>
          <w:color w:val="000000"/>
          <w:sz w:val="28"/>
        </w:rPr>
        <w:t xml:space="preserve">
      мынадай мазмұндағы 376-1) тармақшамен толықтырылсын: </w:t>
      </w:r>
    </w:p>
    <w:bookmarkEnd w:id="65"/>
    <w:bookmarkStart w:name="z92" w:id="66"/>
    <w:p>
      <w:pPr>
        <w:spacing w:after="0"/>
        <w:ind w:left="0"/>
        <w:jc w:val="both"/>
      </w:pPr>
      <w:r>
        <w:rPr>
          <w:rFonts w:ascii="Times New Roman"/>
          <w:b w:val="false"/>
          <w:i w:val="false"/>
          <w:color w:val="000000"/>
          <w:sz w:val="28"/>
        </w:rPr>
        <w:t xml:space="preserve">
      "376-1) сұрып сынағын өткізу саласындағы мемлекеттік мекемелер өндіретін және (немесе) өткізетін тауарлардың (жұмыстардың, көрсетілетін қызметтердің) бағаларын белгілейді;";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387)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 тармақша</w:t>
      </w:r>
      <w:r>
        <w:rPr>
          <w:rFonts w:ascii="Times New Roman"/>
          <w:b w:val="false"/>
          <w:i w:val="false"/>
          <w:color w:val="000000"/>
          <w:sz w:val="28"/>
        </w:rPr>
        <w:t xml:space="preserve"> мынадай редакцияда жазылсын: </w:t>
      </w:r>
    </w:p>
    <w:bookmarkStart w:name="z95" w:id="67"/>
    <w:p>
      <w:pPr>
        <w:spacing w:after="0"/>
        <w:ind w:left="0"/>
        <w:jc w:val="both"/>
      </w:pPr>
      <w:r>
        <w:rPr>
          <w:rFonts w:ascii="Times New Roman"/>
          <w:b w:val="false"/>
          <w:i w:val="false"/>
          <w:color w:val="000000"/>
          <w:sz w:val="28"/>
        </w:rPr>
        <w:t>
      "406)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қаланың және астананың жергілікті атқарушы органына ұсыну тәртібін әзiрлейдi және бекітеді;";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 тармақша</w:t>
      </w:r>
      <w:r>
        <w:rPr>
          <w:rFonts w:ascii="Times New Roman"/>
          <w:b w:val="false"/>
          <w:i w:val="false"/>
          <w:color w:val="000000"/>
          <w:sz w:val="28"/>
        </w:rPr>
        <w:t xml:space="preserve"> мынадай редакцияда жазылсын: </w:t>
      </w:r>
    </w:p>
    <w:bookmarkStart w:name="z98" w:id="68"/>
    <w:p>
      <w:pPr>
        <w:spacing w:after="0"/>
        <w:ind w:left="0"/>
        <w:jc w:val="both"/>
      </w:pPr>
      <w:r>
        <w:rPr>
          <w:rFonts w:ascii="Times New Roman"/>
          <w:b w:val="false"/>
          <w:i w:val="false"/>
          <w:color w:val="000000"/>
          <w:sz w:val="28"/>
        </w:rPr>
        <w:t>
      "418) өңірлендіру, аумақты аймақтарға, компартментке бөлу тәртібін айқындайды;";</w:t>
      </w:r>
    </w:p>
    <w:bookmarkEnd w:id="68"/>
    <w:bookmarkStart w:name="z99" w:id="69"/>
    <w:p>
      <w:pPr>
        <w:spacing w:after="0"/>
        <w:ind w:left="0"/>
        <w:jc w:val="both"/>
      </w:pPr>
      <w:r>
        <w:rPr>
          <w:rFonts w:ascii="Times New Roman"/>
          <w:b w:val="false"/>
          <w:i w:val="false"/>
          <w:color w:val="000000"/>
          <w:sz w:val="28"/>
        </w:rPr>
        <w:t xml:space="preserve">
      мынадай мазмұндағы 420-1) тармақшамен толықтырылсын: </w:t>
      </w:r>
    </w:p>
    <w:bookmarkEnd w:id="69"/>
    <w:bookmarkStart w:name="z100" w:id="70"/>
    <w:p>
      <w:pPr>
        <w:spacing w:after="0"/>
        <w:ind w:left="0"/>
        <w:jc w:val="both"/>
      </w:pPr>
      <w:r>
        <w:rPr>
          <w:rFonts w:ascii="Times New Roman"/>
          <w:b w:val="false"/>
          <w:i w:val="false"/>
          <w:color w:val="000000"/>
          <w:sz w:val="28"/>
        </w:rPr>
        <w:t xml:space="preserve">
      "420-1)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 </w:t>
      </w:r>
    </w:p>
    <w:bookmarkEnd w:id="70"/>
    <w:bookmarkStart w:name="z101" w:id="71"/>
    <w:p>
      <w:pPr>
        <w:spacing w:after="0"/>
        <w:ind w:left="0"/>
        <w:jc w:val="both"/>
      </w:pPr>
      <w:r>
        <w:rPr>
          <w:rFonts w:ascii="Times New Roman"/>
          <w:b w:val="false"/>
          <w:i w:val="false"/>
          <w:color w:val="000000"/>
          <w:sz w:val="28"/>
        </w:rPr>
        <w:t xml:space="preserve">
      421) тармақша мынадай редакцияда жазылсын: </w:t>
      </w:r>
    </w:p>
    <w:bookmarkEnd w:id="71"/>
    <w:bookmarkStart w:name="z102" w:id="72"/>
    <w:p>
      <w:pPr>
        <w:spacing w:after="0"/>
        <w:ind w:left="0"/>
        <w:jc w:val="both"/>
      </w:pPr>
      <w:r>
        <w:rPr>
          <w:rFonts w:ascii="Times New Roman"/>
          <w:b w:val="false"/>
          <w:i w:val="false"/>
          <w:color w:val="000000"/>
          <w:sz w:val="28"/>
        </w:rPr>
        <w:t>
      "421) мемлекеттік қызметтер көрсету тәртібін айқындайтын заңға тәуелді нормативтік құқықтық актілерді әзірлейді және бекітеді;";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тармақша</w:t>
      </w:r>
      <w:r>
        <w:rPr>
          <w:rFonts w:ascii="Times New Roman"/>
          <w:b w:val="false"/>
          <w:i w:val="false"/>
          <w:color w:val="000000"/>
          <w:sz w:val="28"/>
        </w:rPr>
        <w:t xml:space="preserve"> алып тасталсын; </w:t>
      </w:r>
    </w:p>
    <w:bookmarkStart w:name="z104" w:id="73"/>
    <w:p>
      <w:pPr>
        <w:spacing w:after="0"/>
        <w:ind w:left="0"/>
        <w:jc w:val="both"/>
      </w:pPr>
      <w:r>
        <w:rPr>
          <w:rFonts w:ascii="Times New Roman"/>
          <w:b w:val="false"/>
          <w:i w:val="false"/>
          <w:color w:val="000000"/>
          <w:sz w:val="28"/>
        </w:rPr>
        <w:t>
      434-26) және 434-27) тармақшалар мынадай редакцияда жазылсын:</w:t>
      </w:r>
    </w:p>
    <w:bookmarkEnd w:id="73"/>
    <w:bookmarkStart w:name="z105" w:id="74"/>
    <w:p>
      <w:pPr>
        <w:spacing w:after="0"/>
        <w:ind w:left="0"/>
        <w:jc w:val="both"/>
      </w:pPr>
      <w:r>
        <w:rPr>
          <w:rFonts w:ascii="Times New Roman"/>
          <w:b w:val="false"/>
          <w:i w:val="false"/>
          <w:color w:val="000000"/>
          <w:sz w:val="28"/>
        </w:rPr>
        <w:t>
      "434-26)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және оның айналымы қағидаларын әзірлейді және бекітеді;</w:t>
      </w:r>
    </w:p>
    <w:bookmarkEnd w:id="74"/>
    <w:bookmarkStart w:name="z106" w:id="75"/>
    <w:p>
      <w:pPr>
        <w:spacing w:after="0"/>
        <w:ind w:left="0"/>
        <w:jc w:val="both"/>
      </w:pPr>
      <w:r>
        <w:rPr>
          <w:rFonts w:ascii="Times New Roman"/>
          <w:b w:val="false"/>
          <w:i w:val="false"/>
          <w:color w:val="000000"/>
          <w:sz w:val="28"/>
        </w:rPr>
        <w:t>
      434-27)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434-39)</w:t>
      </w:r>
      <w:r>
        <w:rPr>
          <w:rFonts w:ascii="Times New Roman"/>
          <w:b w:val="false"/>
          <w:i w:val="false"/>
          <w:color w:val="000000"/>
          <w:sz w:val="28"/>
        </w:rPr>
        <w:t xml:space="preserve">, </w:t>
      </w:r>
      <w:r>
        <w:rPr>
          <w:rFonts w:ascii="Times New Roman"/>
          <w:b w:val="false"/>
          <w:i w:val="false"/>
          <w:color w:val="000000"/>
          <w:sz w:val="28"/>
        </w:rPr>
        <w:t>434-40</w:t>
      </w:r>
      <w:r>
        <w:rPr>
          <w:rFonts w:ascii="Times New Roman"/>
          <w:b w:val="false"/>
          <w:i w:val="false"/>
          <w:color w:val="000000"/>
          <w:sz w:val="28"/>
        </w:rPr>
        <w:t xml:space="preserve">) және </w:t>
      </w:r>
      <w:r>
        <w:rPr>
          <w:rFonts w:ascii="Times New Roman"/>
          <w:b w:val="false"/>
          <w:i w:val="false"/>
          <w:color w:val="000000"/>
          <w:sz w:val="28"/>
        </w:rPr>
        <w:t>434-41)</w:t>
      </w:r>
      <w:r>
        <w:rPr>
          <w:rFonts w:ascii="Times New Roman"/>
          <w:b w:val="false"/>
          <w:i w:val="false"/>
          <w:color w:val="000000"/>
          <w:sz w:val="28"/>
        </w:rPr>
        <w:t xml:space="preserve"> тармақшалар алып тасталсын;</w:t>
      </w:r>
    </w:p>
    <w:bookmarkStart w:name="z108" w:id="76"/>
    <w:p>
      <w:pPr>
        <w:spacing w:after="0"/>
        <w:ind w:left="0"/>
        <w:jc w:val="both"/>
      </w:pPr>
      <w:r>
        <w:rPr>
          <w:rFonts w:ascii="Times New Roman"/>
          <w:b w:val="false"/>
          <w:i w:val="false"/>
          <w:color w:val="000000"/>
          <w:sz w:val="28"/>
        </w:rPr>
        <w:t>
      мынадай мазмұндағы 434-46), 434-47), 434-48) және 434-49) тармақшалармен толықтырылсын:</w:t>
      </w:r>
    </w:p>
    <w:bookmarkEnd w:id="76"/>
    <w:bookmarkStart w:name="z109" w:id="77"/>
    <w:p>
      <w:pPr>
        <w:spacing w:after="0"/>
        <w:ind w:left="0"/>
        <w:jc w:val="both"/>
      </w:pPr>
      <w:r>
        <w:rPr>
          <w:rFonts w:ascii="Times New Roman"/>
          <w:b w:val="false"/>
          <w:i w:val="false"/>
          <w:color w:val="000000"/>
          <w:sz w:val="28"/>
        </w:rPr>
        <w:t>
      "434-46) тіркеушіні айқындау бойынша ашық конкурс өткізу қағидаларын әзірлейді және бекітеді;</w:t>
      </w:r>
    </w:p>
    <w:bookmarkEnd w:id="77"/>
    <w:bookmarkStart w:name="z110" w:id="78"/>
    <w:p>
      <w:pPr>
        <w:spacing w:after="0"/>
        <w:ind w:left="0"/>
        <w:jc w:val="both"/>
      </w:pPr>
      <w:r>
        <w:rPr>
          <w:rFonts w:ascii="Times New Roman"/>
          <w:b w:val="false"/>
          <w:i w:val="false"/>
          <w:color w:val="000000"/>
          <w:sz w:val="28"/>
        </w:rPr>
        <w:t>
      434-47)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78"/>
    <w:bookmarkStart w:name="z111" w:id="79"/>
    <w:p>
      <w:pPr>
        <w:spacing w:after="0"/>
        <w:ind w:left="0"/>
        <w:jc w:val="both"/>
      </w:pPr>
      <w:r>
        <w:rPr>
          <w:rFonts w:ascii="Times New Roman"/>
          <w:b w:val="false"/>
          <w:i w:val="false"/>
          <w:color w:val="000000"/>
          <w:sz w:val="28"/>
        </w:rPr>
        <w:t>
      434-48)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79"/>
    <w:bookmarkStart w:name="z112" w:id="80"/>
    <w:p>
      <w:pPr>
        <w:spacing w:after="0"/>
        <w:ind w:left="0"/>
        <w:jc w:val="both"/>
      </w:pPr>
      <w:r>
        <w:rPr>
          <w:rFonts w:ascii="Times New Roman"/>
          <w:b w:val="false"/>
          <w:i w:val="false"/>
          <w:color w:val="000000"/>
          <w:sz w:val="28"/>
        </w:rPr>
        <w:t xml:space="preserve">
      434-49) уәкілетті органмен келісу бойынша ұлттық стандарттарды және ұлттық техникалық-экономикалық ақпарат сыныптауыштарын әзірлеуді жүзеге асырады;";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14" w:id="81"/>
    <w:p>
      <w:pPr>
        <w:spacing w:after="0"/>
        <w:ind w:left="0"/>
        <w:jc w:val="both"/>
      </w:pPr>
      <w:r>
        <w:rPr>
          <w:rFonts w:ascii="Times New Roman"/>
          <w:b w:val="false"/>
          <w:i w:val="false"/>
          <w:color w:val="000000"/>
          <w:sz w:val="28"/>
        </w:rPr>
        <w:t xml:space="preserve">
      24) тармақша мынадай редакцияда жазылсын: </w:t>
      </w:r>
    </w:p>
    <w:bookmarkEnd w:id="81"/>
    <w:bookmarkStart w:name="z115" w:id="82"/>
    <w:p>
      <w:pPr>
        <w:spacing w:after="0"/>
        <w:ind w:left="0"/>
        <w:jc w:val="both"/>
      </w:pPr>
      <w:r>
        <w:rPr>
          <w:rFonts w:ascii="Times New Roman"/>
          <w:b w:val="false"/>
          <w:i w:val="false"/>
          <w:color w:val="000000"/>
          <w:sz w:val="28"/>
        </w:rPr>
        <w:t xml:space="preserve">
      "24)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 </w:t>
      </w:r>
    </w:p>
    <w:bookmarkEnd w:id="82"/>
    <w:bookmarkStart w:name="z116" w:id="83"/>
    <w:p>
      <w:pPr>
        <w:spacing w:after="0"/>
        <w:ind w:left="0"/>
        <w:jc w:val="both"/>
      </w:pPr>
      <w:r>
        <w:rPr>
          <w:rFonts w:ascii="Times New Roman"/>
          <w:b w:val="false"/>
          <w:i w:val="false"/>
          <w:color w:val="000000"/>
          <w:sz w:val="28"/>
        </w:rPr>
        <w:t>
      26) және 27) тармақшалар мынадай редакцияда жазылсын:</w:t>
      </w:r>
    </w:p>
    <w:bookmarkEnd w:id="83"/>
    <w:bookmarkStart w:name="z117" w:id="84"/>
    <w:p>
      <w:pPr>
        <w:spacing w:after="0"/>
        <w:ind w:left="0"/>
        <w:jc w:val="both"/>
      </w:pPr>
      <w:r>
        <w:rPr>
          <w:rFonts w:ascii="Times New Roman"/>
          <w:b w:val="false"/>
          <w:i w:val="false"/>
          <w:color w:val="000000"/>
          <w:sz w:val="28"/>
        </w:rPr>
        <w:t>
      "26)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қызметтерді мемлекеттік сатып алуды жүзеге асырады;</w:t>
      </w:r>
    </w:p>
    <w:bookmarkEnd w:id="84"/>
    <w:bookmarkStart w:name="z118" w:id="85"/>
    <w:p>
      <w:pPr>
        <w:spacing w:after="0"/>
        <w:ind w:left="0"/>
        <w:jc w:val="both"/>
      </w:pPr>
      <w:r>
        <w:rPr>
          <w:rFonts w:ascii="Times New Roman"/>
          <w:b w:val="false"/>
          <w:i w:val="false"/>
          <w:color w:val="000000"/>
          <w:sz w:val="28"/>
        </w:rPr>
        <w:t>
      27) Қазақстан Республикасының заңнамасында белгіленген тәртіппен өсімдіктер карантині жөніндегі іс-шараларды жүргізу үшін пестицидтер запасын құрады;";</w:t>
      </w:r>
    </w:p>
    <w:bookmarkEnd w:id="85"/>
    <w:bookmarkStart w:name="z119" w:id="86"/>
    <w:p>
      <w:pPr>
        <w:spacing w:after="0"/>
        <w:ind w:left="0"/>
        <w:jc w:val="both"/>
      </w:pPr>
      <w:r>
        <w:rPr>
          <w:rFonts w:ascii="Times New Roman"/>
          <w:b w:val="false"/>
          <w:i w:val="false"/>
          <w:color w:val="000000"/>
          <w:sz w:val="28"/>
        </w:rPr>
        <w:t>
      мынадай мазмұндағы 28-1) және 28-2) тармақшалармен толықтырылсын:</w:t>
      </w:r>
    </w:p>
    <w:bookmarkEnd w:id="86"/>
    <w:bookmarkStart w:name="z120" w:id="87"/>
    <w:p>
      <w:pPr>
        <w:spacing w:after="0"/>
        <w:ind w:left="0"/>
        <w:jc w:val="both"/>
      </w:pPr>
      <w:r>
        <w:rPr>
          <w:rFonts w:ascii="Times New Roman"/>
          <w:b w:val="false"/>
          <w:i w:val="false"/>
          <w:color w:val="000000"/>
          <w:sz w:val="28"/>
        </w:rPr>
        <w:t>
      "28-1) есепке алу нөмірлерін береді, қолданылуын тоқтата тұрады және кері қайтарып алады;</w:t>
      </w:r>
    </w:p>
    <w:bookmarkEnd w:id="87"/>
    <w:bookmarkStart w:name="z121" w:id="88"/>
    <w:p>
      <w:pPr>
        <w:spacing w:after="0"/>
        <w:ind w:left="0"/>
        <w:jc w:val="both"/>
      </w:pPr>
      <w:r>
        <w:rPr>
          <w:rFonts w:ascii="Times New Roman"/>
          <w:b w:val="false"/>
          <w:i w:val="false"/>
          <w:color w:val="000000"/>
          <w:sz w:val="28"/>
        </w:rPr>
        <w:t>
      28-2)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88"/>
    <w:bookmarkStart w:name="z122" w:id="89"/>
    <w:p>
      <w:pPr>
        <w:spacing w:after="0"/>
        <w:ind w:left="0"/>
        <w:jc w:val="both"/>
      </w:pPr>
      <w:r>
        <w:rPr>
          <w:rFonts w:ascii="Times New Roman"/>
          <w:b w:val="false"/>
          <w:i w:val="false"/>
          <w:color w:val="000000"/>
          <w:sz w:val="28"/>
        </w:rPr>
        <w:t xml:space="preserve">
      31) тармақша мынадай редакцияда жазылсын: </w:t>
      </w:r>
    </w:p>
    <w:bookmarkEnd w:id="89"/>
    <w:bookmarkStart w:name="z123" w:id="90"/>
    <w:p>
      <w:pPr>
        <w:spacing w:after="0"/>
        <w:ind w:left="0"/>
        <w:jc w:val="both"/>
      </w:pPr>
      <w:r>
        <w:rPr>
          <w:rFonts w:ascii="Times New Roman"/>
          <w:b w:val="false"/>
          <w:i w:val="false"/>
          <w:color w:val="000000"/>
          <w:sz w:val="28"/>
        </w:rPr>
        <w:t>
      "31) карантиндік режимді енгізе отырып, карантиндік аймақты белгілеу немесе оны алып тастау туралы жергілікті атқарушы органдарға ұсыныстар енгізеді;";</w:t>
      </w:r>
    </w:p>
    <w:bookmarkEnd w:id="90"/>
    <w:bookmarkStart w:name="z124" w:id="91"/>
    <w:p>
      <w:pPr>
        <w:spacing w:after="0"/>
        <w:ind w:left="0"/>
        <w:jc w:val="both"/>
      </w:pPr>
      <w:r>
        <w:rPr>
          <w:rFonts w:ascii="Times New Roman"/>
          <w:b w:val="false"/>
          <w:i w:val="false"/>
          <w:color w:val="000000"/>
          <w:sz w:val="28"/>
        </w:rPr>
        <w:t xml:space="preserve">
      33) және 34) тармақшалар мынадай редакцияда жазылсын: </w:t>
      </w:r>
    </w:p>
    <w:bookmarkEnd w:id="91"/>
    <w:bookmarkStart w:name="z125" w:id="92"/>
    <w:p>
      <w:pPr>
        <w:spacing w:after="0"/>
        <w:ind w:left="0"/>
        <w:jc w:val="both"/>
      </w:pPr>
      <w:r>
        <w:rPr>
          <w:rFonts w:ascii="Times New Roman"/>
          <w:b w:val="false"/>
          <w:i w:val="false"/>
          <w:color w:val="000000"/>
          <w:sz w:val="28"/>
        </w:rPr>
        <w:t xml:space="preserve">
      "33)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92"/>
    <w:bookmarkStart w:name="z126" w:id="93"/>
    <w:p>
      <w:pPr>
        <w:spacing w:after="0"/>
        <w:ind w:left="0"/>
        <w:jc w:val="both"/>
      </w:pPr>
      <w:r>
        <w:rPr>
          <w:rFonts w:ascii="Times New Roman"/>
          <w:b w:val="false"/>
          <w:i w:val="false"/>
          <w:color w:val="000000"/>
          <w:sz w:val="28"/>
        </w:rPr>
        <w:t>
      34)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олар аз бөтен текті түрлер таралмаған немесе шектеулі таралған аймақтарды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93"/>
    <w:bookmarkStart w:name="z127" w:id="94"/>
    <w:p>
      <w:pPr>
        <w:spacing w:after="0"/>
        <w:ind w:left="0"/>
        <w:jc w:val="both"/>
      </w:pPr>
      <w:r>
        <w:rPr>
          <w:rFonts w:ascii="Times New Roman"/>
          <w:b w:val="false"/>
          <w:i w:val="false"/>
          <w:color w:val="000000"/>
          <w:sz w:val="28"/>
        </w:rPr>
        <w:t xml:space="preserve">
      35) тармақша мынадай редакцияда жазылсын: </w:t>
      </w:r>
    </w:p>
    <w:bookmarkEnd w:id="94"/>
    <w:bookmarkStart w:name="z128" w:id="95"/>
    <w:p>
      <w:pPr>
        <w:spacing w:after="0"/>
        <w:ind w:left="0"/>
        <w:jc w:val="both"/>
      </w:pPr>
      <w:r>
        <w:rPr>
          <w:rFonts w:ascii="Times New Roman"/>
          <w:b w:val="false"/>
          <w:i w:val="false"/>
          <w:color w:val="000000"/>
          <w:sz w:val="28"/>
        </w:rPr>
        <w:t xml:space="preserve">
      "35) әкетілетін карантинге жатқызылған өнімді тиеп-жөнелту орындарында тұрақты карантиндік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 </w:t>
      </w:r>
    </w:p>
    <w:bookmarkEnd w:id="95"/>
    <w:bookmarkStart w:name="z129" w:id="96"/>
    <w:p>
      <w:pPr>
        <w:spacing w:after="0"/>
        <w:ind w:left="0"/>
        <w:jc w:val="both"/>
      </w:pPr>
      <w:r>
        <w:rPr>
          <w:rFonts w:ascii="Times New Roman"/>
          <w:b w:val="false"/>
          <w:i w:val="false"/>
          <w:color w:val="000000"/>
          <w:sz w:val="28"/>
        </w:rPr>
        <w:t xml:space="preserve">
      37) тармақша мынадай редакцияда жазылсын: </w:t>
      </w:r>
    </w:p>
    <w:bookmarkEnd w:id="96"/>
    <w:bookmarkStart w:name="z130" w:id="97"/>
    <w:p>
      <w:pPr>
        <w:spacing w:after="0"/>
        <w:ind w:left="0"/>
        <w:jc w:val="both"/>
      </w:pPr>
      <w:r>
        <w:rPr>
          <w:rFonts w:ascii="Times New Roman"/>
          <w:b w:val="false"/>
          <w:i w:val="false"/>
          <w:color w:val="000000"/>
          <w:sz w:val="28"/>
        </w:rPr>
        <w:t>
      "37) Қазақстан Республикасының ішкі сауда объектілерінде және ұйымдарында карантинге жатқызылған өнімді тұрақты тексеруді, қажет болғанда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97"/>
    <w:bookmarkStart w:name="z131" w:id="98"/>
    <w:p>
      <w:pPr>
        <w:spacing w:after="0"/>
        <w:ind w:left="0"/>
        <w:jc w:val="both"/>
      </w:pPr>
      <w:r>
        <w:rPr>
          <w:rFonts w:ascii="Times New Roman"/>
          <w:b w:val="false"/>
          <w:i w:val="false"/>
          <w:color w:val="000000"/>
          <w:sz w:val="28"/>
        </w:rPr>
        <w:t xml:space="preserve">
      66) тармақша мынадай редакцияда жазылсын: </w:t>
      </w:r>
    </w:p>
    <w:bookmarkEnd w:id="98"/>
    <w:bookmarkStart w:name="z132" w:id="99"/>
    <w:p>
      <w:pPr>
        <w:spacing w:after="0"/>
        <w:ind w:left="0"/>
        <w:jc w:val="both"/>
      </w:pPr>
      <w:r>
        <w:rPr>
          <w:rFonts w:ascii="Times New Roman"/>
          <w:b w:val="false"/>
          <w:i w:val="false"/>
          <w:color w:val="000000"/>
          <w:sz w:val="28"/>
        </w:rPr>
        <w:t>
      "66) Қазақстан Республикасының астық туралы заңнамасын бұзушылықтар анықталған жағдайда астық қабылдау кәсіпорындарына және жергілікті атқарушы органдарға нұсқамалар береді;";</w:t>
      </w:r>
    </w:p>
    <w:bookmarkEnd w:id="99"/>
    <w:bookmarkStart w:name="z133" w:id="100"/>
    <w:p>
      <w:pPr>
        <w:spacing w:after="0"/>
        <w:ind w:left="0"/>
        <w:jc w:val="both"/>
      </w:pPr>
      <w:r>
        <w:rPr>
          <w:rFonts w:ascii="Times New Roman"/>
          <w:b w:val="false"/>
          <w:i w:val="false"/>
          <w:color w:val="000000"/>
          <w:sz w:val="28"/>
        </w:rPr>
        <w:t xml:space="preserve">
      71) тармақша алып тасталсын; </w:t>
      </w:r>
    </w:p>
    <w:bookmarkEnd w:id="100"/>
    <w:bookmarkStart w:name="z134" w:id="101"/>
    <w:p>
      <w:pPr>
        <w:spacing w:after="0"/>
        <w:ind w:left="0"/>
        <w:jc w:val="both"/>
      </w:pPr>
      <w:r>
        <w:rPr>
          <w:rFonts w:ascii="Times New Roman"/>
          <w:b w:val="false"/>
          <w:i w:val="false"/>
          <w:color w:val="000000"/>
          <w:sz w:val="28"/>
        </w:rPr>
        <w:t xml:space="preserve">
      72), 73) және 73-1) тармақшалар мынадай редакцияда жазылсын: </w:t>
      </w:r>
    </w:p>
    <w:bookmarkEnd w:id="101"/>
    <w:bookmarkStart w:name="z135" w:id="102"/>
    <w:p>
      <w:pPr>
        <w:spacing w:after="0"/>
        <w:ind w:left="0"/>
        <w:jc w:val="both"/>
      </w:pPr>
      <w:r>
        <w:rPr>
          <w:rFonts w:ascii="Times New Roman"/>
          <w:b w:val="false"/>
          <w:i w:val="false"/>
          <w:color w:val="000000"/>
          <w:sz w:val="28"/>
        </w:rPr>
        <w:t>
      "72) пестицидтерді тіркеу (ұсақмөлдекті және өндірістік) сынақтарын және мемлекеттік тіркеуді ұйымдастырады;</w:t>
      </w:r>
    </w:p>
    <w:bookmarkEnd w:id="102"/>
    <w:bookmarkStart w:name="z136" w:id="103"/>
    <w:p>
      <w:pPr>
        <w:spacing w:after="0"/>
        <w:ind w:left="0"/>
        <w:jc w:val="both"/>
      </w:pPr>
      <w:r>
        <w:rPr>
          <w:rFonts w:ascii="Times New Roman"/>
          <w:b w:val="false"/>
          <w:i w:val="false"/>
          <w:color w:val="000000"/>
          <w:sz w:val="28"/>
        </w:rPr>
        <w:t>
      73) пестицидтерді мемлекеттік тіркеу және пестицидтерге тіркеу куәліктерін беруді жүзеге асырады;</w:t>
      </w:r>
    </w:p>
    <w:bookmarkEnd w:id="103"/>
    <w:bookmarkStart w:name="z137" w:id="104"/>
    <w:p>
      <w:pPr>
        <w:spacing w:after="0"/>
        <w:ind w:left="0"/>
        <w:jc w:val="both"/>
      </w:pPr>
      <w:r>
        <w:rPr>
          <w:rFonts w:ascii="Times New Roman"/>
          <w:b w:val="false"/>
          <w:i w:val="false"/>
          <w:color w:val="000000"/>
          <w:sz w:val="28"/>
        </w:rPr>
        <w:t>
      73-1) пестицидтер тізімін әзірлейді, бекітеді және жүргізеді;";</w:t>
      </w:r>
    </w:p>
    <w:bookmarkEnd w:id="104"/>
    <w:bookmarkStart w:name="z138" w:id="105"/>
    <w:p>
      <w:pPr>
        <w:spacing w:after="0"/>
        <w:ind w:left="0"/>
        <w:jc w:val="both"/>
      </w:pPr>
      <w:r>
        <w:rPr>
          <w:rFonts w:ascii="Times New Roman"/>
          <w:b w:val="false"/>
          <w:i w:val="false"/>
          <w:color w:val="000000"/>
          <w:sz w:val="28"/>
        </w:rPr>
        <w:t xml:space="preserve">
      75) тармақша мынадай редакцияда жазылсын: </w:t>
      </w:r>
    </w:p>
    <w:bookmarkEnd w:id="105"/>
    <w:bookmarkStart w:name="z139" w:id="106"/>
    <w:p>
      <w:pPr>
        <w:spacing w:after="0"/>
        <w:ind w:left="0"/>
        <w:jc w:val="both"/>
      </w:pPr>
      <w:r>
        <w:rPr>
          <w:rFonts w:ascii="Times New Roman"/>
          <w:b w:val="false"/>
          <w:i w:val="false"/>
          <w:color w:val="000000"/>
          <w:sz w:val="28"/>
        </w:rPr>
        <w:t>
      "75) Қазақстан Республикасының мемлекеттік сатып алу туралы заңнамасында белгіленген тәртіппен пестицидтерді мемлекеттік сатып алуды, оларды сақтау, тасымалдау, қолдану жөніндегі жұмыстар мен көрсетілетін қызметтерді жүргізеді;";</w:t>
      </w:r>
    </w:p>
    <w:bookmarkEnd w:id="106"/>
    <w:bookmarkStart w:name="z140" w:id="107"/>
    <w:p>
      <w:pPr>
        <w:spacing w:after="0"/>
        <w:ind w:left="0"/>
        <w:jc w:val="both"/>
      </w:pPr>
      <w:r>
        <w:rPr>
          <w:rFonts w:ascii="Times New Roman"/>
          <w:b w:val="false"/>
          <w:i w:val="false"/>
          <w:color w:val="000000"/>
          <w:sz w:val="28"/>
        </w:rPr>
        <w:t xml:space="preserve">
      75-1) тармақша алып тасталсын; </w:t>
      </w:r>
    </w:p>
    <w:bookmarkEnd w:id="107"/>
    <w:bookmarkStart w:name="z141" w:id="108"/>
    <w:p>
      <w:pPr>
        <w:spacing w:after="0"/>
        <w:ind w:left="0"/>
        <w:jc w:val="both"/>
      </w:pPr>
      <w:r>
        <w:rPr>
          <w:rFonts w:ascii="Times New Roman"/>
          <w:b w:val="false"/>
          <w:i w:val="false"/>
          <w:color w:val="000000"/>
          <w:sz w:val="28"/>
        </w:rPr>
        <w:t xml:space="preserve">
      77) және 78) тармақшалары мынадай редакцияда жазылсын: </w:t>
      </w:r>
    </w:p>
    <w:bookmarkEnd w:id="108"/>
    <w:bookmarkStart w:name="z142" w:id="109"/>
    <w:p>
      <w:pPr>
        <w:spacing w:after="0"/>
        <w:ind w:left="0"/>
        <w:jc w:val="both"/>
      </w:pPr>
      <w:r>
        <w:rPr>
          <w:rFonts w:ascii="Times New Roman"/>
          <w:b w:val="false"/>
          <w:i w:val="false"/>
          <w:color w:val="000000"/>
          <w:sz w:val="28"/>
        </w:rPr>
        <w:t xml:space="preserve">
      "77) бюджет қаражаты есебінен сатып алынған пестицидтерді фитосанитариялық мониторинг деректеріне және қалыптасқан фитосанитариялық жағдайға қарай Қазақстан Республикасының аумағы бойынша бөледі; </w:t>
      </w:r>
    </w:p>
    <w:bookmarkEnd w:id="109"/>
    <w:bookmarkStart w:name="z143" w:id="110"/>
    <w:p>
      <w:pPr>
        <w:spacing w:after="0"/>
        <w:ind w:left="0"/>
        <w:jc w:val="both"/>
      </w:pPr>
      <w:r>
        <w:rPr>
          <w:rFonts w:ascii="Times New Roman"/>
          <w:b w:val="false"/>
          <w:i w:val="false"/>
          <w:color w:val="000000"/>
          <w:sz w:val="28"/>
        </w:rPr>
        <w:t>
      78) пестицидтердің түрлері бойынша запас нормативтерін және оларды пайдалану тәртібін белгілейді;";</w:t>
      </w:r>
    </w:p>
    <w:bookmarkEnd w:id="110"/>
    <w:bookmarkStart w:name="z144" w:id="111"/>
    <w:p>
      <w:pPr>
        <w:spacing w:after="0"/>
        <w:ind w:left="0"/>
        <w:jc w:val="both"/>
      </w:pPr>
      <w:r>
        <w:rPr>
          <w:rFonts w:ascii="Times New Roman"/>
          <w:b w:val="false"/>
          <w:i w:val="false"/>
          <w:color w:val="000000"/>
          <w:sz w:val="28"/>
        </w:rPr>
        <w:t xml:space="preserve">
      80) және 81) тармақшалар мынадай редакцияда жазылсын: </w:t>
      </w:r>
    </w:p>
    <w:bookmarkEnd w:id="111"/>
    <w:bookmarkStart w:name="z145" w:id="112"/>
    <w:p>
      <w:pPr>
        <w:spacing w:after="0"/>
        <w:ind w:left="0"/>
        <w:jc w:val="both"/>
      </w:pPr>
      <w:r>
        <w:rPr>
          <w:rFonts w:ascii="Times New Roman"/>
          <w:b w:val="false"/>
          <w:i w:val="false"/>
          <w:color w:val="000000"/>
          <w:sz w:val="28"/>
        </w:rPr>
        <w:t>
      "80)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ұйымдастырады және жүзеге асырады;</w:t>
      </w:r>
    </w:p>
    <w:bookmarkEnd w:id="112"/>
    <w:bookmarkStart w:name="z146" w:id="113"/>
    <w:p>
      <w:pPr>
        <w:spacing w:after="0"/>
        <w:ind w:left="0"/>
        <w:jc w:val="both"/>
      </w:pPr>
      <w:r>
        <w:rPr>
          <w:rFonts w:ascii="Times New Roman"/>
          <w:b w:val="false"/>
          <w:i w:val="false"/>
          <w:color w:val="000000"/>
          <w:sz w:val="28"/>
        </w:rPr>
        <w:t>
      81) жеке және заңды тұлғаларға Қазақстан Республикасының өсімдіктерді қорғау туралы заңнамасын анықталған бұзушылықтарды жою туралы нұсқамалар шығарады және олардың орындалуын бақылайды;";</w:t>
      </w:r>
    </w:p>
    <w:bookmarkEnd w:id="113"/>
    <w:bookmarkStart w:name="z147" w:id="114"/>
    <w:p>
      <w:pPr>
        <w:spacing w:after="0"/>
        <w:ind w:left="0"/>
        <w:jc w:val="both"/>
      </w:pPr>
      <w:r>
        <w:rPr>
          <w:rFonts w:ascii="Times New Roman"/>
          <w:b w:val="false"/>
          <w:i w:val="false"/>
          <w:color w:val="000000"/>
          <w:sz w:val="28"/>
        </w:rPr>
        <w:t>
      85) және 86) тармақшалар алып тасталсын;</w:t>
      </w:r>
    </w:p>
    <w:bookmarkEnd w:id="114"/>
    <w:bookmarkStart w:name="z148" w:id="115"/>
    <w:p>
      <w:pPr>
        <w:spacing w:after="0"/>
        <w:ind w:left="0"/>
        <w:jc w:val="both"/>
      </w:pPr>
      <w:r>
        <w:rPr>
          <w:rFonts w:ascii="Times New Roman"/>
          <w:b w:val="false"/>
          <w:i w:val="false"/>
          <w:color w:val="000000"/>
          <w:sz w:val="28"/>
        </w:rPr>
        <w:t xml:space="preserve">
      126) тармақша мынадай редакцияда жазылсын: </w:t>
      </w:r>
    </w:p>
    <w:bookmarkEnd w:id="115"/>
    <w:bookmarkStart w:name="z149" w:id="116"/>
    <w:p>
      <w:pPr>
        <w:spacing w:after="0"/>
        <w:ind w:left="0"/>
        <w:jc w:val="both"/>
      </w:pPr>
      <w:r>
        <w:rPr>
          <w:rFonts w:ascii="Times New Roman"/>
          <w:b w:val="false"/>
          <w:i w:val="false"/>
          <w:color w:val="000000"/>
          <w:sz w:val="28"/>
        </w:rPr>
        <w:t xml:space="preserve">
      "126)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 </w:t>
      </w:r>
    </w:p>
    <w:bookmarkEnd w:id="116"/>
    <w:bookmarkStart w:name="z150" w:id="117"/>
    <w:p>
      <w:pPr>
        <w:spacing w:after="0"/>
        <w:ind w:left="0"/>
        <w:jc w:val="both"/>
      </w:pPr>
      <w:r>
        <w:rPr>
          <w:rFonts w:ascii="Times New Roman"/>
          <w:b w:val="false"/>
          <w:i w:val="false"/>
          <w:color w:val="000000"/>
          <w:sz w:val="28"/>
        </w:rPr>
        <w:t xml:space="preserve">
      129) тармақша мынадай редакцияда жазылсын: </w:t>
      </w:r>
    </w:p>
    <w:bookmarkEnd w:id="117"/>
    <w:bookmarkStart w:name="z151" w:id="118"/>
    <w:p>
      <w:pPr>
        <w:spacing w:after="0"/>
        <w:ind w:left="0"/>
        <w:jc w:val="both"/>
      </w:pPr>
      <w:r>
        <w:rPr>
          <w:rFonts w:ascii="Times New Roman"/>
          <w:b w:val="false"/>
          <w:i w:val="false"/>
          <w:color w:val="000000"/>
          <w:sz w:val="28"/>
        </w:rPr>
        <w:t xml:space="preserve">
      "129) мамандандырылған ұйымдардың агроөнеркәсіптік кешен субъектілеріне ақысыз негізде ұсынуға жататын ақпараттың және көрсетілетін қызметтердің тізбесін әзірлейді және бекітеді;"; </w:t>
      </w:r>
    </w:p>
    <w:bookmarkEnd w:id="118"/>
    <w:bookmarkStart w:name="z152" w:id="119"/>
    <w:p>
      <w:pPr>
        <w:spacing w:after="0"/>
        <w:ind w:left="0"/>
        <w:jc w:val="both"/>
      </w:pPr>
      <w:r>
        <w:rPr>
          <w:rFonts w:ascii="Times New Roman"/>
          <w:b w:val="false"/>
          <w:i w:val="false"/>
          <w:color w:val="000000"/>
          <w:sz w:val="28"/>
        </w:rPr>
        <w:t>
      мынадай мазмұндағы 161-1) тармақшамен толықтырылсын:</w:t>
      </w:r>
    </w:p>
    <w:bookmarkEnd w:id="119"/>
    <w:bookmarkStart w:name="z153" w:id="120"/>
    <w:p>
      <w:pPr>
        <w:spacing w:after="0"/>
        <w:ind w:left="0"/>
        <w:jc w:val="both"/>
      </w:pPr>
      <w:r>
        <w:rPr>
          <w:rFonts w:ascii="Times New Roman"/>
          <w:b w:val="false"/>
          <w:i w:val="false"/>
          <w:color w:val="000000"/>
          <w:sz w:val="28"/>
        </w:rPr>
        <w:t>
      "161-1) өңірлер бөлінісінде ветеринария саласындағы нысаналы индикаторлардың жоспарлы мәндерін бекітеді;";</w:t>
      </w:r>
    </w:p>
    <w:bookmarkEnd w:id="120"/>
    <w:bookmarkStart w:name="z154" w:id="121"/>
    <w:p>
      <w:pPr>
        <w:spacing w:after="0"/>
        <w:ind w:left="0"/>
        <w:jc w:val="both"/>
      </w:pPr>
      <w:r>
        <w:rPr>
          <w:rFonts w:ascii="Times New Roman"/>
          <w:b w:val="false"/>
          <w:i w:val="false"/>
          <w:color w:val="000000"/>
          <w:sz w:val="28"/>
        </w:rPr>
        <w:t xml:space="preserve">
      165) тармақша мынадай редакцияда жазылсын: </w:t>
      </w:r>
    </w:p>
    <w:bookmarkEnd w:id="121"/>
    <w:bookmarkStart w:name="z155" w:id="122"/>
    <w:p>
      <w:pPr>
        <w:spacing w:after="0"/>
        <w:ind w:left="0"/>
        <w:jc w:val="both"/>
      </w:pPr>
      <w:r>
        <w:rPr>
          <w:rFonts w:ascii="Times New Roman"/>
          <w:b w:val="false"/>
          <w:i w:val="false"/>
          <w:color w:val="000000"/>
          <w:sz w:val="28"/>
        </w:rPr>
        <w:t>
      "165)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ұйымдастыруды және олардың мемлекеттік тізілімдерін жүргізеді;";</w:t>
      </w:r>
    </w:p>
    <w:bookmarkEnd w:id="122"/>
    <w:bookmarkStart w:name="z156" w:id="123"/>
    <w:p>
      <w:pPr>
        <w:spacing w:after="0"/>
        <w:ind w:left="0"/>
        <w:jc w:val="both"/>
      </w:pPr>
      <w:r>
        <w:rPr>
          <w:rFonts w:ascii="Times New Roman"/>
          <w:b w:val="false"/>
          <w:i w:val="false"/>
          <w:color w:val="000000"/>
          <w:sz w:val="28"/>
        </w:rPr>
        <w:t xml:space="preserve">
      мынадай мазмұндағы 169-1) тармақшамен толықтырылсын: </w:t>
      </w:r>
    </w:p>
    <w:bookmarkEnd w:id="123"/>
    <w:bookmarkStart w:name="z157" w:id="124"/>
    <w:p>
      <w:pPr>
        <w:spacing w:after="0"/>
        <w:ind w:left="0"/>
        <w:jc w:val="both"/>
      </w:pPr>
      <w:r>
        <w:rPr>
          <w:rFonts w:ascii="Times New Roman"/>
          <w:b w:val="false"/>
          <w:i w:val="false"/>
          <w:color w:val="000000"/>
          <w:sz w:val="28"/>
        </w:rPr>
        <w:t>
      "169-1) мемлекеттік ветеринариялық-санитариялық бақылау және қадағалау объектілеріне ветеринариялық-санитариялық қорытынды береді;";</w:t>
      </w:r>
    </w:p>
    <w:bookmarkEnd w:id="124"/>
    <w:bookmarkStart w:name="z158" w:id="125"/>
    <w:p>
      <w:pPr>
        <w:spacing w:after="0"/>
        <w:ind w:left="0"/>
        <w:jc w:val="both"/>
      </w:pPr>
      <w:r>
        <w:rPr>
          <w:rFonts w:ascii="Times New Roman"/>
          <w:b w:val="false"/>
          <w:i w:val="false"/>
          <w:color w:val="000000"/>
          <w:sz w:val="28"/>
        </w:rPr>
        <w:t xml:space="preserve">
      мынадай мазмұндағы 177-1), 177-2), 177-3), 177-4), 177-5), 177-6), 177-7) және 177-8) тармақшалармен толықтырылсын: </w:t>
      </w:r>
    </w:p>
    <w:bookmarkEnd w:id="125"/>
    <w:bookmarkStart w:name="z159" w:id="126"/>
    <w:p>
      <w:pPr>
        <w:spacing w:after="0"/>
        <w:ind w:left="0"/>
        <w:jc w:val="both"/>
      </w:pPr>
      <w:r>
        <w:rPr>
          <w:rFonts w:ascii="Times New Roman"/>
          <w:b w:val="false"/>
          <w:i w:val="false"/>
          <w:color w:val="000000"/>
          <w:sz w:val="28"/>
        </w:rPr>
        <w:t>
      "177-1) бюджеттік бағдарламалар бойынша сатып алынған ветеринариялық препараттарды тасымалдау (жеткізу) мен пайдалануды, мемлекеттік ветеринариялық-санитариялық бақылауды және қадағалауды жүзеге асырады;</w:t>
      </w:r>
    </w:p>
    <w:bookmarkEnd w:id="126"/>
    <w:bookmarkStart w:name="z160" w:id="127"/>
    <w:p>
      <w:pPr>
        <w:spacing w:after="0"/>
        <w:ind w:left="0"/>
        <w:jc w:val="both"/>
      </w:pPr>
      <w:r>
        <w:rPr>
          <w:rFonts w:ascii="Times New Roman"/>
          <w:b w:val="false"/>
          <w:i w:val="false"/>
          <w:color w:val="000000"/>
          <w:sz w:val="28"/>
        </w:rPr>
        <w:t>
      177-2)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іс-шаралардың жүзеге асырылуына мемлекеттік ветеринариялық-санитариялық бақылауды және қадағалауды жүзеге асырады;</w:t>
      </w:r>
    </w:p>
    <w:bookmarkEnd w:id="127"/>
    <w:bookmarkStart w:name="z161" w:id="128"/>
    <w:p>
      <w:pPr>
        <w:spacing w:after="0"/>
        <w:ind w:left="0"/>
        <w:jc w:val="both"/>
      </w:pPr>
      <w:r>
        <w:rPr>
          <w:rFonts w:ascii="Times New Roman"/>
          <w:b w:val="false"/>
          <w:i w:val="false"/>
          <w:color w:val="000000"/>
          <w:sz w:val="28"/>
        </w:rPr>
        <w:t>
      177-3) Қазақстан Республикасының ветеринария саласындағы заңнамасында белгіленген тәртіппен ветеринариялық есеп пен есептiлiк жүргiзедi және оларды тапсырады;</w:t>
      </w:r>
    </w:p>
    <w:bookmarkEnd w:id="128"/>
    <w:bookmarkStart w:name="z162" w:id="129"/>
    <w:p>
      <w:pPr>
        <w:spacing w:after="0"/>
        <w:ind w:left="0"/>
        <w:jc w:val="both"/>
      </w:pPr>
      <w:r>
        <w:rPr>
          <w:rFonts w:ascii="Times New Roman"/>
          <w:b w:val="false"/>
          <w:i w:val="false"/>
          <w:color w:val="000000"/>
          <w:sz w:val="28"/>
        </w:rPr>
        <w:t>
      177-4) ветеринариялық іс-шаралардың ұйымдастырылуына және орындалуына мемлекеттік ветеринариялық-санитариялық бақылауды және қадағалауды жүзеге асырады;</w:t>
      </w:r>
    </w:p>
    <w:bookmarkEnd w:id="129"/>
    <w:bookmarkStart w:name="z163" w:id="130"/>
    <w:p>
      <w:pPr>
        <w:spacing w:after="0"/>
        <w:ind w:left="0"/>
        <w:jc w:val="both"/>
      </w:pPr>
      <w:r>
        <w:rPr>
          <w:rFonts w:ascii="Times New Roman"/>
          <w:b w:val="false"/>
          <w:i w:val="false"/>
          <w:color w:val="000000"/>
          <w:sz w:val="28"/>
        </w:rPr>
        <w:t>
      177-5) мемлекеттік ветеринариялық-санитариялық бақылау және қадағалау объектілерінің қауіпсіздігіне, ветеринариялық-санитариялық жағдайға мемлекеттік ветеринариялық-санитариялық бақылауды және қадағалауды жүзеге асырады; жануарлар ауруларының пайда болуы мен таралуы және жануарлардың азықтан улануы себептері мен жағдайларын ашып, анықтайды;</w:t>
      </w:r>
    </w:p>
    <w:bookmarkEnd w:id="130"/>
    <w:bookmarkStart w:name="z164" w:id="131"/>
    <w:p>
      <w:pPr>
        <w:spacing w:after="0"/>
        <w:ind w:left="0"/>
        <w:jc w:val="both"/>
      </w:pPr>
      <w:r>
        <w:rPr>
          <w:rFonts w:ascii="Times New Roman"/>
          <w:b w:val="false"/>
          <w:i w:val="false"/>
          <w:color w:val="000000"/>
          <w:sz w:val="28"/>
        </w:rPr>
        <w:t>
      177-6) тексерілетін субъектілердің Қазақстан Республикасының ветеринария саласындағы заңнамасын сақтауына, сондай-ақ өздері бақылауды және қадағалауды жүзеге асыратын субъектілерге кедергісіз баруды қоса алғанда, техникалық регламенттерде белгіленген талаптарды орындауына бұзушыларға заңнамада көзделген шараларды қолдана отырып, мемлекеттік ветеринариялық-санитариялық бақылауды және қадағалауды жүзеге асырады;</w:t>
      </w:r>
    </w:p>
    <w:bookmarkEnd w:id="131"/>
    <w:bookmarkStart w:name="z165" w:id="132"/>
    <w:p>
      <w:pPr>
        <w:spacing w:after="0"/>
        <w:ind w:left="0"/>
        <w:jc w:val="both"/>
      </w:pPr>
      <w:r>
        <w:rPr>
          <w:rFonts w:ascii="Times New Roman"/>
          <w:b w:val="false"/>
          <w:i w:val="false"/>
          <w:color w:val="000000"/>
          <w:sz w:val="28"/>
        </w:rPr>
        <w:t>
      177-7) ауыл шаруашылығы жануарларын бірдейлендірудің ұйымдастырылуына және өткізілуіне, ауыл шаруашылығы жануарларын бірдейлендіру жөніндегі дерекқордың жүргізілуіне және ондағы ақпараттың жаңартылып отыруына мемлекеттік ветеринариялық-санитариялық бақылауды және қадағалауды жүзеге асырады;</w:t>
      </w:r>
    </w:p>
    <w:bookmarkEnd w:id="132"/>
    <w:bookmarkStart w:name="z166" w:id="133"/>
    <w:p>
      <w:pPr>
        <w:spacing w:after="0"/>
        <w:ind w:left="0"/>
        <w:jc w:val="both"/>
      </w:pPr>
      <w:r>
        <w:rPr>
          <w:rFonts w:ascii="Times New Roman"/>
          <w:b w:val="false"/>
          <w:i w:val="false"/>
          <w:color w:val="000000"/>
          <w:sz w:val="28"/>
        </w:rPr>
        <w:t>
      177-8) Қазақстан Республикасының заң актiлерiне сәйкес әкiмшiлiк құқық бұзушылық туралы iстердi қарайды;";</w:t>
      </w:r>
    </w:p>
    <w:bookmarkEnd w:id="133"/>
    <w:bookmarkStart w:name="z167" w:id="134"/>
    <w:p>
      <w:pPr>
        <w:spacing w:after="0"/>
        <w:ind w:left="0"/>
        <w:jc w:val="both"/>
      </w:pPr>
      <w:r>
        <w:rPr>
          <w:rFonts w:ascii="Times New Roman"/>
          <w:b w:val="false"/>
          <w:i w:val="false"/>
          <w:color w:val="000000"/>
          <w:sz w:val="28"/>
        </w:rPr>
        <w:t>
      178) тармақша мынадай редакцияда жазылсын:</w:t>
      </w:r>
    </w:p>
    <w:bookmarkEnd w:id="134"/>
    <w:bookmarkStart w:name="z168" w:id="135"/>
    <w:p>
      <w:pPr>
        <w:spacing w:after="0"/>
        <w:ind w:left="0"/>
        <w:jc w:val="both"/>
      </w:pPr>
      <w:r>
        <w:rPr>
          <w:rFonts w:ascii="Times New Roman"/>
          <w:b w:val="false"/>
          <w:i w:val="false"/>
          <w:color w:val="000000"/>
          <w:sz w:val="28"/>
        </w:rPr>
        <w:t>
      "178) ветеринариялық бақылау бекеттерін ұйымдастырады;";</w:t>
      </w:r>
    </w:p>
    <w:bookmarkEnd w:id="135"/>
    <w:bookmarkStart w:name="z169" w:id="136"/>
    <w:p>
      <w:pPr>
        <w:spacing w:after="0"/>
        <w:ind w:left="0"/>
        <w:jc w:val="both"/>
      </w:pPr>
      <w:r>
        <w:rPr>
          <w:rFonts w:ascii="Times New Roman"/>
          <w:b w:val="false"/>
          <w:i w:val="false"/>
          <w:color w:val="000000"/>
          <w:sz w:val="28"/>
        </w:rPr>
        <w:t>
      184) тармақша мынадай редакцияда жазылсын:</w:t>
      </w:r>
    </w:p>
    <w:bookmarkEnd w:id="136"/>
    <w:bookmarkStart w:name="z170" w:id="137"/>
    <w:p>
      <w:pPr>
        <w:spacing w:after="0"/>
        <w:ind w:left="0"/>
        <w:jc w:val="both"/>
      </w:pPr>
      <w:r>
        <w:rPr>
          <w:rFonts w:ascii="Times New Roman"/>
          <w:b w:val="false"/>
          <w:i w:val="false"/>
          <w:color w:val="000000"/>
          <w:sz w:val="28"/>
        </w:rPr>
        <w:t>
      "184) ішкі сауда объектілерінде, жануарларды, жануарлардан алынатын өнім мен шикізатты дайындауды (союды), сақтауды, қайта өңдеуді және өткізуді жүзеге асыратын өндіріс объектілерінде,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сондай-ақ жануарлар мен құстардың аса қауіпті аурулары бойынша карантиндік аймақтарда және қолайсыз пункттерде Қазақстан Республикасының ветеринария саласындағы заңнамасының жануарлардың жұқпалы ауруларының белең алуына, таралуына жол бермеу, жануарлардан алынатын өнім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тұрғысынан мемлекеттік ветеринариялық-санитариялық бақылау мен қадағалауды күн сайын жүзеге асырады;";</w:t>
      </w:r>
    </w:p>
    <w:bookmarkEnd w:id="137"/>
    <w:bookmarkStart w:name="z171" w:id="138"/>
    <w:p>
      <w:pPr>
        <w:spacing w:after="0"/>
        <w:ind w:left="0"/>
        <w:jc w:val="both"/>
      </w:pPr>
      <w:r>
        <w:rPr>
          <w:rFonts w:ascii="Times New Roman"/>
          <w:b w:val="false"/>
          <w:i w:val="false"/>
          <w:color w:val="000000"/>
          <w:sz w:val="28"/>
        </w:rPr>
        <w:t>
      мынадай мазмұндағы 188-1) тармақшамен толықтырылсын:</w:t>
      </w:r>
    </w:p>
    <w:bookmarkEnd w:id="138"/>
    <w:bookmarkStart w:name="z172" w:id="139"/>
    <w:p>
      <w:pPr>
        <w:spacing w:after="0"/>
        <w:ind w:left="0"/>
        <w:jc w:val="both"/>
      </w:pPr>
      <w:r>
        <w:rPr>
          <w:rFonts w:ascii="Times New Roman"/>
          <w:b w:val="false"/>
          <w:i w:val="false"/>
          <w:color w:val="000000"/>
          <w:sz w:val="28"/>
        </w:rPr>
        <w:t>
      "188-1)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139"/>
    <w:bookmarkStart w:name="z173" w:id="140"/>
    <w:p>
      <w:pPr>
        <w:spacing w:after="0"/>
        <w:ind w:left="0"/>
        <w:jc w:val="both"/>
      </w:pPr>
      <w:r>
        <w:rPr>
          <w:rFonts w:ascii="Times New Roman"/>
          <w:b w:val="false"/>
          <w:i w:val="false"/>
          <w:color w:val="000000"/>
          <w:sz w:val="28"/>
        </w:rPr>
        <w:t>
      мынадай мазмұндағы 198-1), 198-2) және 198-3) тармақшалармен толықтырылсын:</w:t>
      </w:r>
    </w:p>
    <w:bookmarkEnd w:id="140"/>
    <w:bookmarkStart w:name="z174" w:id="141"/>
    <w:p>
      <w:pPr>
        <w:spacing w:after="0"/>
        <w:ind w:left="0"/>
        <w:jc w:val="both"/>
      </w:pPr>
      <w:r>
        <w:rPr>
          <w:rFonts w:ascii="Times New Roman"/>
          <w:b w:val="false"/>
          <w:i w:val="false"/>
          <w:color w:val="000000"/>
          <w:sz w:val="28"/>
        </w:rPr>
        <w:t>
      "198-1) аумақты компартментке бөлу, өңірлендіру туралы шешім шығарады;</w:t>
      </w:r>
    </w:p>
    <w:bookmarkEnd w:id="141"/>
    <w:bookmarkStart w:name="z175" w:id="142"/>
    <w:p>
      <w:pPr>
        <w:spacing w:after="0"/>
        <w:ind w:left="0"/>
        <w:jc w:val="both"/>
      </w:pPr>
      <w:r>
        <w:rPr>
          <w:rFonts w:ascii="Times New Roman"/>
          <w:b w:val="false"/>
          <w:i w:val="false"/>
          <w:color w:val="000000"/>
          <w:sz w:val="28"/>
        </w:rPr>
        <w:t>
      198-2)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береді және олардың тізілімін жүргізеді;</w:t>
      </w:r>
    </w:p>
    <w:bookmarkEnd w:id="142"/>
    <w:bookmarkStart w:name="z176" w:id="143"/>
    <w:p>
      <w:pPr>
        <w:spacing w:after="0"/>
        <w:ind w:left="0"/>
        <w:jc w:val="both"/>
      </w:pPr>
      <w:r>
        <w:rPr>
          <w:rFonts w:ascii="Times New Roman"/>
          <w:b w:val="false"/>
          <w:i w:val="false"/>
          <w:color w:val="000000"/>
          <w:sz w:val="28"/>
        </w:rPr>
        <w:t>
      198-3) мал қорымдарының (биотермиялық шұңқырлардың) тізілімін жүргізеді;";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 тармақша</w:t>
      </w:r>
      <w:r>
        <w:rPr>
          <w:rFonts w:ascii="Times New Roman"/>
          <w:b w:val="false"/>
          <w:i w:val="false"/>
          <w:color w:val="000000"/>
          <w:sz w:val="28"/>
        </w:rPr>
        <w:t xml:space="preserve"> мынадай редакцияда жазылсын:</w:t>
      </w:r>
    </w:p>
    <w:bookmarkStart w:name="z178" w:id="144"/>
    <w:p>
      <w:pPr>
        <w:spacing w:after="0"/>
        <w:ind w:left="0"/>
        <w:jc w:val="both"/>
      </w:pPr>
      <w:r>
        <w:rPr>
          <w:rFonts w:ascii="Times New Roman"/>
          <w:b w:val="false"/>
          <w:i w:val="false"/>
          <w:color w:val="000000"/>
          <w:sz w:val="28"/>
        </w:rPr>
        <w:t>
      "346) Қазақстан Республикасының ветеринария саласындағы заңнамасының талаптарын сақтау тұрғысынан:</w:t>
      </w:r>
    </w:p>
    <w:bookmarkEnd w:id="144"/>
    <w:bookmarkStart w:name="z179" w:id="145"/>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145"/>
    <w:bookmarkStart w:name="z180" w:id="146"/>
    <w:p>
      <w:pPr>
        <w:spacing w:after="0"/>
        <w:ind w:left="0"/>
        <w:jc w:val="both"/>
      </w:pPr>
      <w:r>
        <w:rPr>
          <w:rFonts w:ascii="Times New Roman"/>
          <w:b w:val="false"/>
          <w:i w:val="false"/>
          <w:color w:val="000000"/>
          <w:sz w:val="28"/>
        </w:rPr>
        <w:t>
      ішкі сауда объектілерінде;</w:t>
      </w:r>
    </w:p>
    <w:bookmarkEnd w:id="146"/>
    <w:bookmarkStart w:name="z181" w:id="147"/>
    <w:p>
      <w:pPr>
        <w:spacing w:after="0"/>
        <w:ind w:left="0"/>
        <w:jc w:val="both"/>
      </w:pPr>
      <w:r>
        <w:rPr>
          <w:rFonts w:ascii="Times New Roman"/>
          <w:b w:val="false"/>
          <w:i w:val="false"/>
          <w:color w:val="000000"/>
          <w:sz w:val="28"/>
        </w:rPr>
        <w:t>
      ветеринария саласындағы кәсіпкерлік, оның ішінде лицензияланатын қызметті жүзеге асыратын тұлғаларда;</w:t>
      </w:r>
    </w:p>
    <w:bookmarkEnd w:id="147"/>
    <w:bookmarkStart w:name="z182" w:id="148"/>
    <w:p>
      <w:pPr>
        <w:spacing w:after="0"/>
        <w:ind w:left="0"/>
        <w:jc w:val="both"/>
      </w:pPr>
      <w:r>
        <w:rPr>
          <w:rFonts w:ascii="Times New Roman"/>
          <w:b w:val="false"/>
          <w:i w:val="false"/>
          <w:color w:val="000000"/>
          <w:sz w:val="28"/>
        </w:rPr>
        <w:t>
      мемлекеттік ветеринариялық ұйымдарда;</w:t>
      </w:r>
    </w:p>
    <w:bookmarkEnd w:id="148"/>
    <w:bookmarkStart w:name="z183" w:id="149"/>
    <w:p>
      <w:pPr>
        <w:spacing w:after="0"/>
        <w:ind w:left="0"/>
        <w:jc w:val="both"/>
      </w:pPr>
      <w:r>
        <w:rPr>
          <w:rFonts w:ascii="Times New Roman"/>
          <w:b w:val="false"/>
          <w:i w:val="false"/>
          <w:color w:val="000000"/>
          <w:sz w:val="28"/>
        </w:rPr>
        <w:t>
      ветеринариялық бақылау бекеттерінде;</w:t>
      </w:r>
    </w:p>
    <w:bookmarkEnd w:id="149"/>
    <w:bookmarkStart w:name="z184" w:id="150"/>
    <w:p>
      <w:pPr>
        <w:spacing w:after="0"/>
        <w:ind w:left="0"/>
        <w:jc w:val="both"/>
      </w:pPr>
      <w:r>
        <w:rPr>
          <w:rFonts w:ascii="Times New Roman"/>
          <w:b w:val="false"/>
          <w:i w:val="false"/>
          <w:color w:val="000000"/>
          <w:sz w:val="28"/>
        </w:rPr>
        <w:t>
      орны ауыстырылатын (тасымалданатын) объектілерді тасымалдау (орнын ауыстыру), тиеу, түсіру кезінде;</w:t>
      </w:r>
    </w:p>
    <w:bookmarkEnd w:id="150"/>
    <w:bookmarkStart w:name="z185" w:id="151"/>
    <w:p>
      <w:pPr>
        <w:spacing w:after="0"/>
        <w:ind w:left="0"/>
        <w:jc w:val="both"/>
      </w:pPr>
      <w:r>
        <w:rPr>
          <w:rFonts w:ascii="Times New Roman"/>
          <w:b w:val="false"/>
          <w:i w:val="false"/>
          <w:color w:val="000000"/>
          <w:sz w:val="28"/>
        </w:rPr>
        <w:t>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151"/>
    <w:bookmarkStart w:name="z186" w:id="152"/>
    <w:p>
      <w:pPr>
        <w:spacing w:after="0"/>
        <w:ind w:left="0"/>
        <w:jc w:val="both"/>
      </w:pPr>
      <w:r>
        <w:rPr>
          <w:rFonts w:ascii="Times New Roman"/>
          <w:b w:val="false"/>
          <w:i w:val="false"/>
          <w:color w:val="000000"/>
          <w:sz w:val="28"/>
        </w:rPr>
        <w:t>
      мал айдалып өтетін жолдарда, маршруттарда, тасымалдау (орнын ауыстыру) маршруттары өтетін мал жайылымдары мен суаттардың аумақтарында;</w:t>
      </w:r>
    </w:p>
    <w:bookmarkEnd w:id="152"/>
    <w:bookmarkStart w:name="z187" w:id="153"/>
    <w:p>
      <w:pPr>
        <w:spacing w:after="0"/>
        <w:ind w:left="0"/>
        <w:jc w:val="both"/>
      </w:pPr>
      <w:r>
        <w:rPr>
          <w:rFonts w:ascii="Times New Roman"/>
          <w:b w:val="false"/>
          <w:i w:val="false"/>
          <w:color w:val="000000"/>
          <w:sz w:val="28"/>
        </w:rPr>
        <w:t>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bookmarkEnd w:id="153"/>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w:t>
      </w:r>
    </w:p>
    <w:bookmarkStart w:name="z188" w:id="154"/>
    <w:p>
      <w:pPr>
        <w:spacing w:after="0"/>
        <w:ind w:left="0"/>
        <w:jc w:val="both"/>
      </w:pPr>
      <w:r>
        <w:rPr>
          <w:rFonts w:ascii="Times New Roman"/>
          <w:b w:val="false"/>
          <w:i w:val="false"/>
          <w:color w:val="000000"/>
          <w:sz w:val="28"/>
        </w:rPr>
        <w:t>
      жергілікті атқарушы органдардың және олардың ветеринария саласындағы қызметті жүзеге асыратын бөлімшелерінің функцияларын орындауына мемлекеттік ветеринариялық-санитариялық бақылауды және қадағалауды жүзеге асырады;";</w:t>
      </w:r>
    </w:p>
    <w:bookmarkEnd w:id="154"/>
    <w:bookmarkStart w:name="z189" w:id="155"/>
    <w:p>
      <w:pPr>
        <w:spacing w:after="0"/>
        <w:ind w:left="0"/>
        <w:jc w:val="both"/>
      </w:pPr>
      <w:r>
        <w:rPr>
          <w:rFonts w:ascii="Times New Roman"/>
          <w:b w:val="false"/>
          <w:i w:val="false"/>
          <w:color w:val="000000"/>
          <w:sz w:val="28"/>
        </w:rPr>
        <w:t xml:space="preserve">
      346-1) тармақша мынадай редакцияда жазылсын: </w:t>
      </w:r>
    </w:p>
    <w:bookmarkEnd w:id="155"/>
    <w:bookmarkStart w:name="z190" w:id="156"/>
    <w:p>
      <w:pPr>
        <w:spacing w:after="0"/>
        <w:ind w:left="0"/>
        <w:jc w:val="both"/>
      </w:pPr>
      <w:r>
        <w:rPr>
          <w:rFonts w:ascii="Times New Roman"/>
          <w:b w:val="false"/>
          <w:i w:val="false"/>
          <w:color w:val="000000"/>
          <w:sz w:val="28"/>
        </w:rPr>
        <w:t>
      "346-1) шекара және кеден пункттерінде (Кеден одағының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ұйымдастырады және жүзеге асырады;";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 тармақша</w:t>
      </w:r>
      <w:r>
        <w:rPr>
          <w:rFonts w:ascii="Times New Roman"/>
          <w:b w:val="false"/>
          <w:i w:val="false"/>
          <w:color w:val="000000"/>
          <w:sz w:val="28"/>
        </w:rPr>
        <w:t xml:space="preserve"> мынадай редакцияда жазылсын:</w:t>
      </w:r>
    </w:p>
    <w:bookmarkStart w:name="z192" w:id="157"/>
    <w:p>
      <w:pPr>
        <w:spacing w:after="0"/>
        <w:ind w:left="0"/>
        <w:jc w:val="both"/>
      </w:pPr>
      <w:r>
        <w:rPr>
          <w:rFonts w:ascii="Times New Roman"/>
          <w:b w:val="false"/>
          <w:i w:val="false"/>
          <w:color w:val="000000"/>
          <w:sz w:val="28"/>
        </w:rPr>
        <w:t>
      "360)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w:t>
      </w:r>
    </w:p>
    <w:bookmarkEnd w:id="157"/>
    <w:bookmarkStart w:name="z193" w:id="158"/>
    <w:p>
      <w:pPr>
        <w:spacing w:after="0"/>
        <w:ind w:left="0"/>
        <w:jc w:val="both"/>
      </w:pPr>
      <w:r>
        <w:rPr>
          <w:rFonts w:ascii="Times New Roman"/>
          <w:b w:val="false"/>
          <w:i w:val="false"/>
          <w:color w:val="000000"/>
          <w:sz w:val="28"/>
        </w:rPr>
        <w:t>
      мынадай мазмұндағы 360-1) тармақшамен толықтырылсын:</w:t>
      </w:r>
    </w:p>
    <w:bookmarkEnd w:id="158"/>
    <w:bookmarkStart w:name="z194" w:id="159"/>
    <w:p>
      <w:pPr>
        <w:spacing w:after="0"/>
        <w:ind w:left="0"/>
        <w:jc w:val="both"/>
      </w:pPr>
      <w:r>
        <w:rPr>
          <w:rFonts w:ascii="Times New Roman"/>
          <w:b w:val="false"/>
          <w:i w:val="false"/>
          <w:color w:val="000000"/>
          <w:sz w:val="28"/>
        </w:rPr>
        <w:t>
      "360-1)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w:t>
      </w:r>
      <w:r>
        <w:rPr>
          <w:rFonts w:ascii="Times New Roman"/>
          <w:b w:val="false"/>
          <w:i w:val="false"/>
          <w:color w:val="000000"/>
          <w:sz w:val="28"/>
        </w:rPr>
        <w:t xml:space="preserve"> мынадай редакцияда жазылсын: </w:t>
      </w:r>
    </w:p>
    <w:bookmarkStart w:name="z196" w:id="160"/>
    <w:p>
      <w:pPr>
        <w:spacing w:after="0"/>
        <w:ind w:left="0"/>
        <w:jc w:val="both"/>
      </w:pPr>
      <w:r>
        <w:rPr>
          <w:rFonts w:ascii="Times New Roman"/>
          <w:b w:val="false"/>
          <w:i w:val="false"/>
          <w:color w:val="000000"/>
          <w:sz w:val="28"/>
        </w:rPr>
        <w:t>
      "361) ғылыми-зерттеу ұйымдарымен бірлесіп халықаралық нормалардың талаптары мен ұсынымдарды ескере отырып, фитосанитариялық тәуекелді бағалаудың ғылыми қағидаттары негізінде карантиндік фитосанитариялық шараларды әзірлейді;";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 тармақша</w:t>
      </w:r>
      <w:r>
        <w:rPr>
          <w:rFonts w:ascii="Times New Roman"/>
          <w:b w:val="false"/>
          <w:i w:val="false"/>
          <w:color w:val="000000"/>
          <w:sz w:val="28"/>
        </w:rPr>
        <w:t xml:space="preserve"> мынадай редакцияда жазылсын:</w:t>
      </w:r>
    </w:p>
    <w:bookmarkStart w:name="z199" w:id="161"/>
    <w:p>
      <w:pPr>
        <w:spacing w:after="0"/>
        <w:ind w:left="0"/>
        <w:jc w:val="both"/>
      </w:pPr>
      <w:r>
        <w:rPr>
          <w:rFonts w:ascii="Times New Roman"/>
          <w:b w:val="false"/>
          <w:i w:val="false"/>
          <w:color w:val="000000"/>
          <w:sz w:val="28"/>
        </w:rPr>
        <w:t>
      "415)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61"/>
    <w:bookmarkStart w:name="z200" w:id="162"/>
    <w:p>
      <w:pPr>
        <w:spacing w:after="0"/>
        <w:ind w:left="0"/>
        <w:jc w:val="both"/>
      </w:pPr>
      <w:r>
        <w:rPr>
          <w:rFonts w:ascii="Times New Roman"/>
          <w:b w:val="false"/>
          <w:i w:val="false"/>
          <w:color w:val="000000"/>
          <w:sz w:val="28"/>
        </w:rPr>
        <w:t>
      мынадай мазмұндағы 415-1) тармақшамен толықтырылсын:</w:t>
      </w:r>
    </w:p>
    <w:bookmarkEnd w:id="162"/>
    <w:bookmarkStart w:name="z201" w:id="163"/>
    <w:p>
      <w:pPr>
        <w:spacing w:after="0"/>
        <w:ind w:left="0"/>
        <w:jc w:val="both"/>
      </w:pPr>
      <w:r>
        <w:rPr>
          <w:rFonts w:ascii="Times New Roman"/>
          <w:b w:val="false"/>
          <w:i w:val="false"/>
          <w:color w:val="000000"/>
          <w:sz w:val="28"/>
        </w:rPr>
        <w:t>
      "415-1) өсімдіктерді қорғау құралдарын (пестицидтерді) импорттауға лицензия береді;";</w:t>
      </w:r>
    </w:p>
    <w:bookmarkEnd w:id="163"/>
    <w:bookmarkStart w:name="z202" w:id="164"/>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64"/>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ведомстволарының қарамағындағы аумақтық бөлімшелердің тізбесі, сондай-ақ облыстық аумақтық бөлімшелердің қарамағындағы аудандық (қалалық) аумақтық бөлімшелердің тізбесі";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204" w:id="165"/>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w:t>
      </w:r>
      <w:r>
        <w:rPr>
          <w:rFonts w:ascii="Times New Roman"/>
          <w:b w:val="false"/>
          <w:i w:val="false"/>
          <w:color w:val="000000"/>
          <w:sz w:val="28"/>
        </w:rPr>
        <w:t xml:space="preserve"> мынадай редакцияда жазылсын:</w:t>
      </w:r>
    </w:p>
    <w:bookmarkStart w:name="z206" w:id="166"/>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bookmarkEnd w:id="166"/>
    <w:bookmarkStart w:name="z207" w:id="167"/>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67"/>
    <w:bookmarkStart w:name="z208" w:id="168"/>
    <w:p>
      <w:pPr>
        <w:spacing w:after="0"/>
        <w:ind w:left="0"/>
        <w:jc w:val="both"/>
      </w:pPr>
      <w:r>
        <w:rPr>
          <w:rFonts w:ascii="Times New Roman"/>
          <w:b w:val="false"/>
          <w:i w:val="false"/>
          <w:color w:val="000000"/>
          <w:sz w:val="28"/>
        </w:rPr>
        <w:t>
      "Республикалық мемлекеттік кәсіпорындар" деген бөлімде:</w:t>
      </w:r>
    </w:p>
    <w:bookmarkEnd w:id="168"/>
    <w:bookmarkStart w:name="z209" w:id="169"/>
    <w:p>
      <w:pPr>
        <w:spacing w:after="0"/>
        <w:ind w:left="0"/>
        <w:jc w:val="both"/>
      </w:pPr>
      <w:r>
        <w:rPr>
          <w:rFonts w:ascii="Times New Roman"/>
          <w:b w:val="false"/>
          <w:i w:val="false"/>
          <w:color w:val="000000"/>
          <w:sz w:val="28"/>
        </w:rPr>
        <w:t>
      21-тармақ мынадай редакцияда жазылсын:</w:t>
      </w:r>
    </w:p>
    <w:bookmarkEnd w:id="169"/>
    <w:bookmarkStart w:name="z210" w:id="170"/>
    <w:p>
      <w:pPr>
        <w:spacing w:after="0"/>
        <w:ind w:left="0"/>
        <w:jc w:val="both"/>
      </w:pPr>
      <w:r>
        <w:rPr>
          <w:rFonts w:ascii="Times New Roman"/>
          <w:b w:val="false"/>
          <w:i w:val="false"/>
          <w:color w:val="000000"/>
          <w:sz w:val="28"/>
        </w:rPr>
        <w:t xml:space="preserve">
      "21.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 </w:t>
      </w:r>
    </w:p>
    <w:bookmarkEnd w:id="170"/>
    <w:bookmarkStart w:name="z211" w:id="171"/>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 осы қаулыдан туындайтын шараларды қабылдасын.</w:t>
      </w:r>
    </w:p>
    <w:bookmarkEnd w:id="171"/>
    <w:bookmarkStart w:name="z212" w:id="172"/>
    <w:p>
      <w:pPr>
        <w:spacing w:after="0"/>
        <w:ind w:left="0"/>
        <w:jc w:val="both"/>
      </w:pPr>
      <w:r>
        <w:rPr>
          <w:rFonts w:ascii="Times New Roman"/>
          <w:b w:val="false"/>
          <w:i w:val="false"/>
          <w:color w:val="000000"/>
          <w:sz w:val="28"/>
        </w:rPr>
        <w:t xml:space="preserve">
      3. Осы қаулы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2020 жылғы 6 мамырдан бастап қолданысқа енгізілетін Ереженің 16-тармағының 434-40) тармақшасын қоспағанда, қол қойылған күнінен бастап қолданысқа енгізіледі.</w:t>
      </w:r>
    </w:p>
    <w:bookmarkEnd w:id="1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