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28db" w14:textId="b5b2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 бекіту туралы" Қазақстан Республикасы Үкіметінің 2018 жылғы 4 маусымдағы № 323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5 ақпандағы № 40 қаулысы. Күші жойылды - Қазақстан Республикасы Үкіметінің 2023 жылғы 11 шілдедегі № 550 қаулысымен.</w:t>
      </w:r>
    </w:p>
    <w:p>
      <w:pPr>
        <w:spacing w:after="0"/>
        <w:ind w:left="0"/>
        <w:jc w:val="both"/>
      </w:pPr>
      <w:r>
        <w:rPr>
          <w:rFonts w:ascii="Times New Roman"/>
          <w:b w:val="false"/>
          <w:i w:val="false"/>
          <w:color w:val="ff0000"/>
          <w:sz w:val="28"/>
        </w:rPr>
        <w:t xml:space="preserve">
      Ескерту. Күші жойылды – ҚР Үкіметінің 11.07.2023 </w:t>
      </w:r>
      <w:r>
        <w:rPr>
          <w:rFonts w:ascii="Times New Roman"/>
          <w:b w:val="false"/>
          <w:i w:val="false"/>
          <w:color w:val="ff0000"/>
          <w:sz w:val="28"/>
        </w:rPr>
        <w:t>№ 550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Yкiметi ҚАУЛЫ ЕТЕДI:</w:t>
      </w:r>
    </w:p>
    <w:bookmarkEnd w:id="0"/>
    <w:bookmarkStart w:name="z2" w:id="1"/>
    <w:p>
      <w:pPr>
        <w:spacing w:after="0"/>
        <w:ind w:left="0"/>
        <w:jc w:val="both"/>
      </w:pPr>
      <w:r>
        <w:rPr>
          <w:rFonts w:ascii="Times New Roman"/>
          <w:b w:val="false"/>
          <w:i w:val="false"/>
          <w:color w:val="000000"/>
          <w:sz w:val="28"/>
        </w:rPr>
        <w:t xml:space="preserve">
      1.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қағидаларын бекіту туралы" Қазақстан Республикасы Үкіметінің 2018 жылғы 4 маусымдағы № 323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Ұлттық басқарушы холдингтердің, ұлттық холдингтердің, ұлттық компаниялардың және олардың еншілес, тәуелді және олармен үлестес болып табылатын өзге де заңды тұлғалардың активтерін бәсекелес ортаға беруден Қазақстан Республикасының Ұлттық қорына түсетін түсімдердің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"5. "Қазақстан темiр жолы" ұлттық компаниясы", "ҚазМұнайГаз" ұлттық компаниясы", "Самұрық-Энерго" акционерлік қоғамдарының активтерін бәсекелес ортаға беруден түсетін қаражат есебінен Ұлттық қорға аударылатын қаражат мөлшері Қазақстан Республикасының экономикасын жаңғырту жөніндегі мемлекеттік комиссияның шешіміне сәйкес сыртқы борышты өтеу үшін қажетті сомаға және "Қазақстан инжиниринг" (Kazakhstan Еngineering) ұлттық компаниясы" акционерлік қоғамының – Қазақстан Республикасының экономикасын жаңғырту жөніндегі мемлекеттік комиссиясының шешіміне сәйкес ішкі борышты өтеу үшін қажетті сомаға түзетіледі.". </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