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ddbf" w14:textId="31cd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экономикалық қызмет саласындағы қылмыстық құқық бұзушылық істер бойынша заңнаманы қолдануының кейбір мәселелері туралы</w:t>
      </w:r>
    </w:p>
    <w:p>
      <w:pPr>
        <w:spacing w:after="0"/>
        <w:ind w:left="0"/>
        <w:jc w:val="both"/>
      </w:pPr>
      <w:r>
        <w:rPr>
          <w:rFonts w:ascii="Times New Roman"/>
          <w:b w:val="false"/>
          <w:i w:val="false"/>
          <w:color w:val="000000"/>
          <w:sz w:val="28"/>
        </w:rPr>
        <w:t>2020 жылғы 24 қаңтардағы № 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Экономикалық қызмет саласындағы қылмыстық құқық бұзушылықтар туралы істер жөніндегі заңнаманы дұрыс қолдану практикасын қамтамасыз ету мақсатында Қазақстан Республикасы Жоғарғы Сотының жалпы отырысы мынадай түсіндірме беруге қаулы етеді.</w:t>
      </w:r>
    </w:p>
    <w:bookmarkEnd w:id="0"/>
    <w:bookmarkStart w:name="z2" w:id="1"/>
    <w:p>
      <w:pPr>
        <w:spacing w:after="0"/>
        <w:ind w:left="0"/>
        <w:jc w:val="both"/>
      </w:pPr>
      <w:r>
        <w:rPr>
          <w:rFonts w:ascii="Times New Roman"/>
          <w:b w:val="false"/>
          <w:i w:val="false"/>
          <w:color w:val="000000"/>
          <w:sz w:val="28"/>
        </w:rPr>
        <w:t>
      1. Экономикалық қызмет саласындағы қылмыстық құқық бұзушылықтар туралы істерді қарау кезінде қылмыстық заңнаманы дұрыс қолдану жеке және заңды тұлғалардың құқықтары мен заңды мүдделерін, қоғам мен мемлекеттің заңмен қорғалатын мүдделерін қорғауды қамтамасыз ететіндігіне соттардың назары аударылсын.</w:t>
      </w:r>
    </w:p>
    <w:bookmarkEnd w:id="1"/>
    <w:bookmarkStart w:name="z3" w:id="2"/>
    <w:p>
      <w:pPr>
        <w:spacing w:after="0"/>
        <w:ind w:left="0"/>
        <w:jc w:val="both"/>
      </w:pPr>
      <w:r>
        <w:rPr>
          <w:rFonts w:ascii="Times New Roman"/>
          <w:b w:val="false"/>
          <w:i w:val="false"/>
          <w:color w:val="000000"/>
          <w:sz w:val="28"/>
        </w:rPr>
        <w:t xml:space="preserve">
      2. Заңсыз кәсіпкерлік туралы қылмыстық істерді қараған кезде соттар Қазақстан Республикасы Азаматтық кодексінің (бұдан әрі – АК) </w:t>
      </w:r>
      <w:r>
        <w:rPr>
          <w:rFonts w:ascii="Times New Roman"/>
          <w:b w:val="false"/>
          <w:i w:val="false"/>
          <w:color w:val="000000"/>
          <w:sz w:val="28"/>
        </w:rPr>
        <w:t>10-бабының</w:t>
      </w:r>
      <w:r>
        <w:rPr>
          <w:rFonts w:ascii="Times New Roman"/>
          <w:b w:val="false"/>
          <w:i w:val="false"/>
          <w:color w:val="000000"/>
          <w:sz w:val="28"/>
        </w:rPr>
        <w:t xml:space="preserve"> 1-тармағына және Қазақстан Республикасы Кәсіпкерлік кодексінің (бұдан әрі – Кәсіпкерлік кодексі) 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 негізделген дербес, бастамашыл қызметі кәсіпкерлік болып табылатынын ескеруі тиіс.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Іс-әрекетті Қазақстан Республикасы Қылмыстық кодексінің (бұдан әрі ҚК) 214-бабымен тіркеуде болмау белгісі бойынша саралаған кезде соттар жеке кәсiпкерлiктi заңды тұлға құрмай жүзеге асыратын жеке тұлғаны мемлекеттiк тiркеу осы адамның тұрған жерi бойынша мемлекеттік кірістер органында дара кәсiпкер ретiнде есепке қоюды білдіретінін назарда ұстағаны жөн. Кәсіпкерлік кодекстің </w:t>
      </w:r>
      <w:r>
        <w:rPr>
          <w:rFonts w:ascii="Times New Roman"/>
          <w:b w:val="false"/>
          <w:i w:val="false"/>
          <w:color w:val="000000"/>
          <w:sz w:val="28"/>
        </w:rPr>
        <w:t>35-бабының</w:t>
      </w:r>
      <w:r>
        <w:rPr>
          <w:rFonts w:ascii="Times New Roman"/>
          <w:b w:val="false"/>
          <w:i w:val="false"/>
          <w:color w:val="000000"/>
          <w:sz w:val="28"/>
        </w:rPr>
        <w:t xml:space="preserve"> 2-тармағына сәйкес жеке тұлға дара кәсіпкер ретінде тіркелуге міндетті болған, бірақ ол тіркелмеген және бұл іс-әрекеттер азаматқа, ұйымға немесе мемлекетке ірі залал келтірген не ірі мөлшерде кіріс алумен немесе акцизделетін тауарларды айтарлықтай мөлшерде өндірумен, сақтаумен, тасымалдаумен не өткізумен ұштасқан жағдайларда тіркеуде болмау белгісі бойынша заңсыз кәсіпкерлік үшін қылмыстық жауаптылық басталады.</w:t>
      </w:r>
    </w:p>
    <w:bookmarkEnd w:id="3"/>
    <w:p>
      <w:pPr>
        <w:spacing w:after="0"/>
        <w:ind w:left="0"/>
        <w:jc w:val="both"/>
      </w:pPr>
      <w:r>
        <w:rPr>
          <w:rFonts w:ascii="Times New Roman"/>
          <w:b w:val="false"/>
          <w:i w:val="false"/>
          <w:color w:val="000000"/>
          <w:sz w:val="28"/>
        </w:rPr>
        <w:t xml:space="preserve">
      Бұл ретте соттар Кәсіпкерлік кодекстің </w:t>
      </w:r>
      <w:r>
        <w:rPr>
          <w:rFonts w:ascii="Times New Roman"/>
          <w:b w:val="false"/>
          <w:i w:val="false"/>
          <w:color w:val="000000"/>
          <w:sz w:val="28"/>
        </w:rPr>
        <w:t>35-бабының</w:t>
      </w:r>
      <w:r>
        <w:rPr>
          <w:rFonts w:ascii="Times New Roman"/>
          <w:b w:val="false"/>
          <w:i w:val="false"/>
          <w:color w:val="000000"/>
          <w:sz w:val="28"/>
        </w:rPr>
        <w:t xml:space="preserve"> 3, 3-1-тармақтарында және салық заңнамасында кәсіпкерлік қызметті жүзеге асыратын тұлға дара кәсіпкер ретінде тіркелмеуге құқылы болатын жағдайлар да көзделгенін ескеру қажет. Көрсетілген тұлғалар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жауаптылыққа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Қазақстан Республикасының 1995 жылғы 17 сәуiрдегі № 2198 Заңының (бұдан әрі – Мемлекеттік тіркеу туралы заң)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Әділет министрлігі белгiлеген нысан бойынша анықтама заңды тұлғаның мемлекеттiк тiркелгенін растайтын құжат болып табылады.</w:t>
      </w:r>
    </w:p>
    <w:bookmarkEnd w:id="4"/>
    <w:bookmarkStart w:name="z6" w:id="5"/>
    <w:p>
      <w:pPr>
        <w:spacing w:after="0"/>
        <w:ind w:left="0"/>
        <w:jc w:val="both"/>
      </w:pPr>
      <w:r>
        <w:rPr>
          <w:rFonts w:ascii="Times New Roman"/>
          <w:b w:val="false"/>
          <w:i w:val="false"/>
          <w:color w:val="000000"/>
          <w:sz w:val="28"/>
        </w:rPr>
        <w:t xml:space="preserve">
      5. Жеке тұлғаның тіркеуші органда дара кәсіпкер ретінде тіркеу есебінен шығарылғаннан кейін (Кәсіпкерлік кодекстің 38-бабының </w:t>
      </w:r>
      <w:r>
        <w:rPr>
          <w:rFonts w:ascii="Times New Roman"/>
          <w:b w:val="false"/>
          <w:i w:val="false"/>
          <w:color w:val="000000"/>
          <w:sz w:val="28"/>
        </w:rPr>
        <w:t>4-тармағы</w:t>
      </w:r>
      <w:r>
        <w:rPr>
          <w:rFonts w:ascii="Times New Roman"/>
          <w:b w:val="false"/>
          <w:i w:val="false"/>
          <w:color w:val="000000"/>
          <w:sz w:val="28"/>
        </w:rPr>
        <w:t xml:space="preserve">), заңды тұлғаның Бизнес-сәйкестендіру нөмірлерінің ұлттық тізіліміне қызметті тоқтату туралы мәліметтер енгізілгеннен кейін (Мемлекеттік тіркеу туралы заңның </w:t>
      </w:r>
      <w:r>
        <w:rPr>
          <w:rFonts w:ascii="Times New Roman"/>
          <w:b w:val="false"/>
          <w:i w:val="false"/>
          <w:color w:val="000000"/>
          <w:sz w:val="28"/>
        </w:rPr>
        <w:t>16-бабы</w:t>
      </w:r>
      <w:r>
        <w:rPr>
          <w:rFonts w:ascii="Times New Roman"/>
          <w:b w:val="false"/>
          <w:i w:val="false"/>
          <w:color w:val="000000"/>
          <w:sz w:val="28"/>
        </w:rPr>
        <w:t>) кәсіпкерлік қызметті жүзеге асыруы тіркеу белгісінің болмауы бойынша заңсыз кәсіпкерлік деп танылады.</w:t>
      </w:r>
    </w:p>
    <w:bookmarkEnd w:id="5"/>
    <w:bookmarkStart w:name="z7" w:id="6"/>
    <w:p>
      <w:pPr>
        <w:spacing w:after="0"/>
        <w:ind w:left="0"/>
        <w:jc w:val="both"/>
      </w:pPr>
      <w:r>
        <w:rPr>
          <w:rFonts w:ascii="Times New Roman"/>
          <w:b w:val="false"/>
          <w:i w:val="false"/>
          <w:color w:val="000000"/>
          <w:sz w:val="28"/>
        </w:rPr>
        <w:t xml:space="preserve">
      6. Адамның әрекеттерінде кәсіпкерлік қызметті осындай қызмет үшін міндетті лицензиясыз не Қазақстан Республикасының рұқсаттар және хабарламалар туралы заңнамасын бұза отырып жүзеге асыру белгілерінің болуы туралы мәселені шешу кезінде соттар "Рұқсаттар және хабарламалар туралы" Қазақстан Республикасының 2014 жылғы 16 мамырдағы № 202-V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 қызметтің немесе әрекеттердің (операциялар) түрлері айқындалғанын, оларды жүзеге асыру үшін рұқсат беру немесе хабарлама жасау тәртібі көрсетілгенін назарға алған жөн.</w:t>
      </w:r>
    </w:p>
    <w:bookmarkEnd w:id="6"/>
    <w:p>
      <w:pPr>
        <w:spacing w:after="0"/>
        <w:ind w:left="0"/>
        <w:jc w:val="both"/>
      </w:pPr>
      <w:r>
        <w:rPr>
          <w:rFonts w:ascii="Times New Roman"/>
          <w:b w:val="false"/>
          <w:i w:val="false"/>
          <w:color w:val="000000"/>
          <w:sz w:val="28"/>
        </w:rPr>
        <w:t xml:space="preserve">
      Қызметтерді немесе іс-әрекеттерді (операцияларды) жүзеге асыру үшін рұқсат беру немесе хабарлама жасау тәртібі белгіленген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қызмет түрлерінің, іс-әрекеттерінің (операцияларының) тізбесі толық болып табылады және кең мағынада түсіндірілмейді. </w:t>
      </w:r>
    </w:p>
    <w:p>
      <w:pPr>
        <w:spacing w:after="0"/>
        <w:ind w:left="0"/>
        <w:jc w:val="both"/>
      </w:pPr>
      <w:r>
        <w:rPr>
          <w:rFonts w:ascii="Times New Roman"/>
          <w:b w:val="false"/>
          <w:i w:val="false"/>
          <w:color w:val="000000"/>
          <w:sz w:val="28"/>
        </w:rPr>
        <w:t>
      Рұқсат беру тәртібі тұлғаның қызметті немесе әрекеттерді (операцияларды) жүзеге асыруды бастағанға дейін тиісті санаттағы (бірінші немесе екінші) жарамды рұқсатының болуы қажет.</w:t>
      </w:r>
    </w:p>
    <w:p>
      <w:pPr>
        <w:spacing w:after="0"/>
        <w:ind w:left="0"/>
        <w:jc w:val="both"/>
      </w:pPr>
      <w:r>
        <w:rPr>
          <w:rFonts w:ascii="Times New Roman"/>
          <w:b w:val="false"/>
          <w:i w:val="false"/>
          <w:color w:val="000000"/>
          <w:sz w:val="28"/>
        </w:rPr>
        <w:t xml:space="preserve">
      Хабарлама жасау тәртібі қызметті немесе әрекеттерді жүзеге асыру басталғанға дейін жеке немесе заңды тұлғаның осы тәртіп туралы хабарлама қабылдауды жүзеге асыратын мемлекеттік органды хабардар ету міндетіне негізделеді. </w:t>
      </w:r>
    </w:p>
    <w:p>
      <w:pPr>
        <w:spacing w:after="0"/>
        <w:ind w:left="0"/>
        <w:jc w:val="both"/>
      </w:pPr>
      <w:r>
        <w:rPr>
          <w:rFonts w:ascii="Times New Roman"/>
          <w:b w:val="false"/>
          <w:i w:val="false"/>
          <w:color w:val="000000"/>
          <w:sz w:val="28"/>
        </w:rPr>
        <w:t xml:space="preserve">
      Соттар рұқсат беру немесе хабарлама жасау тәртібі қызмет немесе іс-әрекеттер басталғанға дейін сақталуы тиіс екенін, кейіннен рұқсатты алу немесе хабарламаны жүзеге асыру адамды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жауаптылықтан босатпайтынын ескеруі керек.</w:t>
      </w:r>
    </w:p>
    <w:p>
      <w:pPr>
        <w:spacing w:after="0"/>
        <w:ind w:left="0"/>
        <w:jc w:val="both"/>
      </w:pP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Рұқсаттар және хабарламалар туралы заңның 26-бабының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егер рұқсат беруші орган оларды беруді кешіктірсе, берілген деп саналады.</w:t>
      </w:r>
    </w:p>
    <w:p>
      <w:pPr>
        <w:spacing w:after="0"/>
        <w:ind w:left="0"/>
        <w:jc w:val="both"/>
      </w:pPr>
      <w:r>
        <w:rPr>
          <w:rFonts w:ascii="Times New Roman"/>
          <w:b w:val="false"/>
          <w:i w:val="false"/>
          <w:color w:val="000000"/>
          <w:sz w:val="28"/>
        </w:rPr>
        <w:t xml:space="preserve">
      Лицензиат рұқсаттар және хабарламалар туралы заңның </w:t>
      </w:r>
      <w:r>
        <w:rPr>
          <w:rFonts w:ascii="Times New Roman"/>
          <w:b w:val="false"/>
          <w:i w:val="false"/>
          <w:color w:val="000000"/>
          <w:sz w:val="28"/>
        </w:rPr>
        <w:t>33-бабының</w:t>
      </w:r>
      <w:r>
        <w:rPr>
          <w:rFonts w:ascii="Times New Roman"/>
          <w:b w:val="false"/>
          <w:i w:val="false"/>
          <w:color w:val="000000"/>
          <w:sz w:val="28"/>
        </w:rPr>
        <w:t xml:space="preserve"> лицензияны және лицензияға қосымшаны қайта ресімдеу туралы талаптарын орындамаған жағдайда ҚК-нің 214, 214-1-баптары бойынша қылмыстық жауаптылыққа тартылмайды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Заңсыз банк қызметін (банк операцияларын) жүзеге асыру туралы қылмыстық істер бойынша банк – бұл "Қазақстан Республикасындағы банктер және банк қызметі туралы" Қазақстан Республикасының 1995 жылғы 31 тамыздағы № 2444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аталған Заңда көрсетілген банктік және өзге операцияларды жүргізу арқылы банктік қызметті жүзеге асыруға құқылы коммерциялық ұйым болып табылатын заңды тұлға екенін соттар ескеруі тиіс. </w:t>
      </w:r>
    </w:p>
    <w:bookmarkEnd w:id="7"/>
    <w:p>
      <w:pPr>
        <w:spacing w:after="0"/>
        <w:ind w:left="0"/>
        <w:jc w:val="both"/>
      </w:pPr>
      <w:r>
        <w:rPr>
          <w:rFonts w:ascii="Times New Roman"/>
          <w:b w:val="false"/>
          <w:i w:val="false"/>
          <w:color w:val="000000"/>
          <w:sz w:val="28"/>
        </w:rPr>
        <w:t>
      Банктің ресми мәртебесі заңды тұлғаны "Азаматтарға арналған үкімет" мемлекеттік корпорациясында банк ретінде мемлекеттік тіркеумен және банк операцияларын жүргізуге қаржы нарығы мен қаржы ұйымдарын реттеу, бақылау және қадағалау жөніндегі уәкілетті органның (бұдан әрі - уәкілетті орган) лицензиясының болуымен айқындалады.</w:t>
      </w:r>
    </w:p>
    <w:p>
      <w:pPr>
        <w:spacing w:after="0"/>
        <w:ind w:left="0"/>
        <w:jc w:val="both"/>
      </w:pPr>
      <w:r>
        <w:rPr>
          <w:rFonts w:ascii="Times New Roman"/>
          <w:b w:val="false"/>
          <w:i w:val="false"/>
          <w:color w:val="000000"/>
          <w:sz w:val="28"/>
        </w:rPr>
        <w:t xml:space="preserve">
      Банктің ресми мәртебесі жоқ заңды тұлға "банк" деп аталуы мүмкін емес немесе өзін банк қызметімен айналысушы ретінде сипаттай алмайды. Сонымен бірге Банктер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банк болып табылмайтын заңды тұлға уәкілетті органның немесе Ұлттық Банктің лицензиясы негізінде не Қазақстан Республикасының заңдарына сәйкес банк операцияларының жекелеген түрлерін жүзеге асыруға құқылы.</w:t>
      </w:r>
    </w:p>
    <w:bookmarkStart w:name="z9" w:id="8"/>
    <w:p>
      <w:pPr>
        <w:spacing w:after="0"/>
        <w:ind w:left="0"/>
        <w:jc w:val="both"/>
      </w:pPr>
      <w:r>
        <w:rPr>
          <w:rFonts w:ascii="Times New Roman"/>
          <w:b w:val="false"/>
          <w:i w:val="false"/>
          <w:color w:val="000000"/>
          <w:sz w:val="28"/>
        </w:rPr>
        <w:t xml:space="preserve">
      8. Заңсыз коллекторлық қызмет туралы істер бойынша "Коллекторлық қызмет туралы" Қазақстан Республикасының 2017 жылғы 6 мамырдағы № 62-VI Заңының (бұдан әрі – Коллекторлық қызмет туралы заң)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коллекторлық қызмет – бұл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8"/>
    <w:p>
      <w:pPr>
        <w:spacing w:after="0"/>
        <w:ind w:left="0"/>
        <w:jc w:val="both"/>
      </w:pPr>
      <w:r>
        <w:rPr>
          <w:rFonts w:ascii="Times New Roman"/>
          <w:b w:val="false"/>
          <w:i w:val="false"/>
          <w:color w:val="000000"/>
          <w:sz w:val="28"/>
        </w:rPr>
        <w:t xml:space="preserve">
      Коллекторлық қызмет туралы заңның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 </w:t>
      </w:r>
    </w:p>
    <w:p>
      <w:pPr>
        <w:spacing w:after="0"/>
        <w:ind w:left="0"/>
        <w:jc w:val="both"/>
      </w:pPr>
      <w:r>
        <w:rPr>
          <w:rFonts w:ascii="Times New Roman"/>
          <w:b w:val="false"/>
          <w:i w:val="false"/>
          <w:color w:val="000000"/>
          <w:sz w:val="28"/>
        </w:rPr>
        <w:t xml:space="preserve">
      Коллекторлық қызметті жүзеге асыру үшін заңды тұлға Коллекторлық қызмет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тәртіппен есептік тіркеуден өтуге тиіс. </w:t>
      </w:r>
    </w:p>
    <w:bookmarkStart w:name="z10" w:id="9"/>
    <w:p>
      <w:pPr>
        <w:spacing w:after="0"/>
        <w:ind w:left="0"/>
        <w:jc w:val="both"/>
      </w:pPr>
      <w:r>
        <w:rPr>
          <w:rFonts w:ascii="Times New Roman"/>
          <w:b w:val="false"/>
          <w:i w:val="false"/>
          <w:color w:val="000000"/>
          <w:sz w:val="28"/>
        </w:rPr>
        <w:t xml:space="preserve">
      9. ҚК-нің </w:t>
      </w:r>
      <w:r>
        <w:rPr>
          <w:rFonts w:ascii="Times New Roman"/>
          <w:b w:val="false"/>
          <w:i w:val="false"/>
          <w:color w:val="000000"/>
          <w:sz w:val="28"/>
        </w:rPr>
        <w:t>214-бабының</w:t>
      </w:r>
      <w:r>
        <w:rPr>
          <w:rFonts w:ascii="Times New Roman"/>
          <w:b w:val="false"/>
          <w:i w:val="false"/>
          <w:color w:val="000000"/>
          <w:sz w:val="28"/>
        </w:rPr>
        <w:t xml:space="preserve"> бірінші бөлігінде кәсіпкерлік қызметтің тыйым салынған түрлерімен айналысқаны үшін қылмыстық жауаптылық көзделген.</w:t>
      </w:r>
    </w:p>
    <w:bookmarkEnd w:id="9"/>
    <w:p>
      <w:pPr>
        <w:spacing w:after="0"/>
        <w:ind w:left="0"/>
        <w:jc w:val="both"/>
      </w:pPr>
      <w:r>
        <w:rPr>
          <w:rFonts w:ascii="Times New Roman"/>
          <w:b w:val="false"/>
          <w:i w:val="false"/>
          <w:color w:val="000000"/>
          <w:sz w:val="28"/>
        </w:rPr>
        <w:t>
      Тыйым салынған қызмет түрлері деп онымен айналысқаны үшін қылмыстық жауаптылық немесе Қазақстан Республикасының Әкімшілік құқық бұзушылық туралы кодексінде (бұдан әрі – ӘҚБтК) көзделген жауаптылық белгіленген қызмет танылады.</w:t>
      </w:r>
    </w:p>
    <w:p>
      <w:pPr>
        <w:spacing w:after="0"/>
        <w:ind w:left="0"/>
        <w:jc w:val="both"/>
      </w:pPr>
      <w:r>
        <w:rPr>
          <w:rFonts w:ascii="Times New Roman"/>
          <w:b w:val="false"/>
          <w:i w:val="false"/>
          <w:color w:val="000000"/>
          <w:sz w:val="28"/>
        </w:rPr>
        <w:t xml:space="preserve">
      Егер тұлға ҚК-нің өзге баптарында жауаптылық көзделген кәсіпкерлік қызметтің тыйым салынған түрлерімен айналысса, мысалы, есірткі, психотроптық заттарды, сол тектестерді өткізу мақсатында заңсыз дайындағаны, қайта өңдегені, сақтағаны, тасымалдағаны немесе өткізгені үшін оның жасаған іс-әрекеті ҚК-нің </w:t>
      </w:r>
      <w:r>
        <w:rPr>
          <w:rFonts w:ascii="Times New Roman"/>
          <w:b w:val="false"/>
          <w:i w:val="false"/>
          <w:color w:val="000000"/>
          <w:sz w:val="28"/>
        </w:rPr>
        <w:t>214-бабы</w:t>
      </w:r>
      <w:r>
        <w:rPr>
          <w:rFonts w:ascii="Times New Roman"/>
          <w:b w:val="false"/>
          <w:i w:val="false"/>
          <w:color w:val="000000"/>
          <w:sz w:val="28"/>
        </w:rPr>
        <w:t xml:space="preserve"> бойынша қосымша саралауды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Кәсіпкерлік қызметті, банк қызметін (банк операцияларын), микроқаржылық немесе коллекторлық қызметті тіркеусіз, сол сияқты осындай қызмет үшін міндетті лицензиясыз, есептік тіркеусіз немесе коллекторлық агенттіктердің тізілімінен коллекторлық агенттікті алып тастағаннан кейін не Қазақстан Республикасының рұқсаттар және хабарламалар туралы заңнамасын бұза отырып жүзеге асырған, сол сияқты кәсіпкерлік қызметтің тыйым салынған түрлерімен айналысқаны үшін,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немесе сатумен ұштасса, ҚК-нің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214-2-баптарының бірінші бөліктері бойынша, ал қылмыстық топ жасаған; аса ірі мөлшерде кіріс алумен ұштасқан; бірнеше рет жасалған дәл сол іс-әрекеттер үшін ҚК-нің 214, </w:t>
      </w:r>
      <w:r>
        <w:rPr>
          <w:rFonts w:ascii="Times New Roman"/>
          <w:b w:val="false"/>
          <w:i w:val="false"/>
          <w:color w:val="000000"/>
          <w:sz w:val="28"/>
        </w:rPr>
        <w:t>214-1</w:t>
      </w:r>
      <w:r>
        <w:rPr>
          <w:rFonts w:ascii="Times New Roman"/>
          <w:b w:val="false"/>
          <w:i w:val="false"/>
          <w:color w:val="000000"/>
          <w:sz w:val="28"/>
        </w:rPr>
        <w:t>, 214-2-баптарының екінші бөліктері бойынша қылмыстық жауаптылық туындайды.</w:t>
      </w:r>
    </w:p>
    <w:bookmarkEnd w:id="10"/>
    <w:p>
      <w:pPr>
        <w:spacing w:after="0"/>
        <w:ind w:left="0"/>
        <w:jc w:val="both"/>
      </w:pPr>
      <w:r>
        <w:rPr>
          <w:rFonts w:ascii="Times New Roman"/>
          <w:b w:val="false"/>
          <w:i w:val="false"/>
          <w:color w:val="000000"/>
          <w:sz w:val="28"/>
        </w:rPr>
        <w:t>
      Қылмыстық топ алған кіріс мөлшерін есептеген кезде соттар оның барлық қатысушылары алған кірістің жалпы сомасын ескеруі қажет.</w:t>
      </w:r>
    </w:p>
    <w:p>
      <w:pPr>
        <w:spacing w:after="0"/>
        <w:ind w:left="0"/>
        <w:jc w:val="both"/>
      </w:pPr>
      <w:r>
        <w:rPr>
          <w:rFonts w:ascii="Times New Roman"/>
          <w:b w:val="false"/>
          <w:i w:val="false"/>
          <w:color w:val="000000"/>
          <w:sz w:val="28"/>
        </w:rPr>
        <w:t>
      Ірі залал, ірі мөлшердегі немесе аса ірі мөлшердегі кіріс, едәуір мөлшердегі тауар ҚК-нің 3-бабына сәйкес, қылмыстық құқық бұзушылық жасалған кезде қолданыстағы редакцияда айқындалады және сарапшының, маманның қорытындысымен және басқа да дәлелдемелермен расталуға тиіс.</w:t>
      </w:r>
    </w:p>
    <w:p>
      <w:pPr>
        <w:spacing w:after="0"/>
        <w:ind w:left="0"/>
        <w:jc w:val="both"/>
      </w:pPr>
      <w:r>
        <w:rPr>
          <w:rFonts w:ascii="Times New Roman"/>
          <w:b w:val="false"/>
          <w:i w:val="false"/>
          <w:color w:val="000000"/>
          <w:sz w:val="28"/>
        </w:rPr>
        <w:t>
      Жеке тұлғаның мүліктік кірісін анықтау кезінде қылмыстық жауаптылық туындайтын іс-әрекетті жасаған уақытта қолданыста болған заңды, яғни Салық кодексінің 330-бабы 1-тармағының (2017 жылғы редакцияда) немесе Салық кодексінің 382-бабы 1-тармағының (2025 жылғы редакцияда) ережелерін басшылыққа алу керек.</w:t>
      </w:r>
    </w:p>
    <w:p>
      <w:pPr>
        <w:spacing w:after="0"/>
        <w:ind w:left="0"/>
        <w:jc w:val="both"/>
      </w:pPr>
      <w:r>
        <w:rPr>
          <w:rFonts w:ascii="Times New Roman"/>
          <w:b w:val="false"/>
          <w:i w:val="false"/>
          <w:color w:val="000000"/>
          <w:sz w:val="28"/>
        </w:rPr>
        <w:t xml:space="preserve">
      Бұл ретте заңсыз кәсіпкерлік қызметті жүзеге асыруға байланысты шығыстарды шегерместен тауарларды (жұмыстарды, көрсетілетін қызметтерді) өткізуден алынған ақша қаражатының бүкіл сомасы немесе басқа мүліктің құны кіріс болып табылады. </w:t>
      </w:r>
    </w:p>
    <w:p>
      <w:pPr>
        <w:spacing w:after="0"/>
        <w:ind w:left="0"/>
        <w:jc w:val="both"/>
      </w:pPr>
      <w:r>
        <w:rPr>
          <w:rFonts w:ascii="Times New Roman"/>
          <w:b w:val="false"/>
          <w:i w:val="false"/>
          <w:color w:val="000000"/>
          <w:sz w:val="28"/>
        </w:rPr>
        <w:t>
      Акцизделетін тауарлар тізбесі қылмыстық жауаптылық туындайтын іс-әрекетті жасаған кезде қолданыста болған заңда, яғни Салық кодексінің 462-бабында (2017 жылғы редакцияда) немесе Салық кодексінің 536-бабында (2025 жылғы редакцияда)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ҚК-нің </w:t>
      </w:r>
      <w:r>
        <w:rPr>
          <w:rFonts w:ascii="Times New Roman"/>
          <w:b w:val="false"/>
          <w:i w:val="false"/>
          <w:color w:val="000000"/>
          <w:sz w:val="28"/>
        </w:rPr>
        <w:t>13-бабының</w:t>
      </w:r>
      <w:r>
        <w:rPr>
          <w:rFonts w:ascii="Times New Roman"/>
          <w:b w:val="false"/>
          <w:i w:val="false"/>
          <w:color w:val="000000"/>
          <w:sz w:val="28"/>
        </w:rPr>
        <w:t xml:space="preserve"> үшінші бөлігіне сәйкес заңсыз ойын бизнесін ұйымдастыру түріндегі заңсыз кәсіпкерлік қызметті ірі немесе аса ірі кіріс алып жүзеге асырған кезде ҚК-нің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307-баптарында</w:t>
      </w:r>
      <w:r>
        <w:rPr>
          <w:rFonts w:ascii="Times New Roman"/>
          <w:b w:val="false"/>
          <w:i w:val="false"/>
          <w:color w:val="000000"/>
          <w:sz w:val="28"/>
        </w:rPr>
        <w:t xml:space="preserve"> көзделген қылмыстық құқық бұзушылықтардың жиынтығы болмайтындығын және қылмыстық жауаптылық ҚК-нің </w:t>
      </w:r>
      <w:r>
        <w:rPr>
          <w:rFonts w:ascii="Times New Roman"/>
          <w:b w:val="false"/>
          <w:i w:val="false"/>
          <w:color w:val="000000"/>
          <w:sz w:val="28"/>
        </w:rPr>
        <w:t>214-бабына</w:t>
      </w:r>
      <w:r>
        <w:rPr>
          <w:rFonts w:ascii="Times New Roman"/>
          <w:b w:val="false"/>
          <w:i w:val="false"/>
          <w:color w:val="000000"/>
          <w:sz w:val="28"/>
        </w:rPr>
        <w:t xml:space="preserve"> қатысты арнайы норма болып табылатын ҚК-нің </w:t>
      </w:r>
      <w:r>
        <w:rPr>
          <w:rFonts w:ascii="Times New Roman"/>
          <w:b w:val="false"/>
          <w:i w:val="false"/>
          <w:color w:val="000000"/>
          <w:sz w:val="28"/>
        </w:rPr>
        <w:t>307-бабы</w:t>
      </w:r>
      <w:r>
        <w:rPr>
          <w:rFonts w:ascii="Times New Roman"/>
          <w:b w:val="false"/>
          <w:i w:val="false"/>
          <w:color w:val="000000"/>
          <w:sz w:val="28"/>
        </w:rPr>
        <w:t xml:space="preserve"> бойынша туындайтындығын соттар ескеруі тиіс.</w:t>
      </w:r>
    </w:p>
    <w:bookmarkEnd w:id="11"/>
    <w:p>
      <w:pPr>
        <w:spacing w:after="0"/>
        <w:ind w:left="0"/>
        <w:jc w:val="both"/>
      </w:pPr>
      <w:r>
        <w:rPr>
          <w:rFonts w:ascii="Times New Roman"/>
          <w:b w:val="false"/>
          <w:i w:val="false"/>
          <w:color w:val="000000"/>
          <w:sz w:val="28"/>
        </w:rPr>
        <w:t>
      Заңсыз банк қызметін (банк операцияларын), заңсыз микроқаржылық және коллекторлық қызметті тіркеусіз, сол сияқты осындай қызмет үшін міндетті лицензиясыз, есептік тіркеусіз не коллекторлық агенттік тізілімінен коллекторлық агенттікті алып тастағаннан кейін немесе Қазақстан Республикасының рұқсаттар және хабарламалар туралы заңнамасын бұза отырып жүзеге асырған тұлғаның әрекеттері ҚК-нің 214-бабы бойынша қосымша саралауды талап етпейді.</w:t>
      </w:r>
    </w:p>
    <w:p>
      <w:pPr>
        <w:spacing w:after="0"/>
        <w:ind w:left="0"/>
        <w:jc w:val="both"/>
      </w:pPr>
      <w:r>
        <w:rPr>
          <w:rFonts w:ascii="Times New Roman"/>
          <w:b w:val="false"/>
          <w:i w:val="false"/>
          <w:color w:val="000000"/>
          <w:sz w:val="28"/>
        </w:rPr>
        <w:t xml:space="preserve">
      Заңсыз кәсiпкерлiк, банк, микроқаржылық, коллекторлық қызметті, яғни ҚК-нiң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214-2-баптарында көзделген іс-әрекеттерді жүзеге асырған жағдайда тұлғаның салық және бюджетке төленетiн басқа да мiндеттi төлемдердi төлеу жөнiндегi мiндеттемелерi туындамайды. Тиісінше кінәлінің әрекеттері ҚК-нің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245-баптары</w:t>
      </w:r>
      <w:r>
        <w:rPr>
          <w:rFonts w:ascii="Times New Roman"/>
          <w:b w:val="false"/>
          <w:i w:val="false"/>
          <w:color w:val="000000"/>
          <w:sz w:val="28"/>
        </w:rPr>
        <w:t xml:space="preserve"> бойынша қосымша саралауды талап етпейді.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322-бабында</w:t>
      </w:r>
      <w:r>
        <w:rPr>
          <w:rFonts w:ascii="Times New Roman"/>
          <w:b w:val="false"/>
          <w:i w:val="false"/>
          <w:color w:val="000000"/>
          <w:sz w:val="28"/>
        </w:rPr>
        <w:t xml:space="preserve"> көзделген салдарлар болмаған кезде заңсыз медициналық және фармацевтикалық қызмет, егер бұл қызмет азаматқа, ұйымға немесе мемлекетке ірі залал келтіруге әкеп соқса не ірі немесе аса ірі мөлшерде кіріс алумен не акцизделетін тауарларды елеулі мөлшерде өндірумен, сақтаумен, тасымалдаумен не өткізумен ұштасқан жағдайда, ҚК-нің </w:t>
      </w:r>
      <w:r>
        <w:rPr>
          <w:rFonts w:ascii="Times New Roman"/>
          <w:b w:val="false"/>
          <w:i w:val="false"/>
          <w:color w:val="000000"/>
          <w:sz w:val="28"/>
        </w:rPr>
        <w:t>214-бабының</w:t>
      </w:r>
      <w:r>
        <w:rPr>
          <w:rFonts w:ascii="Times New Roman"/>
          <w:b w:val="false"/>
          <w:i w:val="false"/>
          <w:color w:val="000000"/>
          <w:sz w:val="28"/>
        </w:rPr>
        <w:t xml:space="preserve"> тиісті бөлігі бойынша жауаптылыққа әкеп соғады.</w:t>
      </w:r>
    </w:p>
    <w:p>
      <w:pPr>
        <w:spacing w:after="0"/>
        <w:ind w:left="0"/>
        <w:jc w:val="both"/>
      </w:pPr>
      <w:r>
        <w:rPr>
          <w:rFonts w:ascii="Times New Roman"/>
          <w:b w:val="false"/>
          <w:i w:val="false"/>
          <w:color w:val="000000"/>
          <w:sz w:val="28"/>
        </w:rPr>
        <w:t xml:space="preserve">
      Егер көрсетілген қызмет ҚК-нің </w:t>
      </w:r>
      <w:r>
        <w:rPr>
          <w:rFonts w:ascii="Times New Roman"/>
          <w:b w:val="false"/>
          <w:i w:val="false"/>
          <w:color w:val="000000"/>
          <w:sz w:val="28"/>
        </w:rPr>
        <w:t>214-бабында</w:t>
      </w:r>
      <w:r>
        <w:rPr>
          <w:rFonts w:ascii="Times New Roman"/>
          <w:b w:val="false"/>
          <w:i w:val="false"/>
          <w:color w:val="000000"/>
          <w:sz w:val="28"/>
        </w:rPr>
        <w:t xml:space="preserve">, сондай-ақ ҚК-нің </w:t>
      </w:r>
      <w:r>
        <w:rPr>
          <w:rFonts w:ascii="Times New Roman"/>
          <w:b w:val="false"/>
          <w:i w:val="false"/>
          <w:color w:val="000000"/>
          <w:sz w:val="28"/>
        </w:rPr>
        <w:t>322-бабында</w:t>
      </w:r>
      <w:r>
        <w:rPr>
          <w:rFonts w:ascii="Times New Roman"/>
          <w:b w:val="false"/>
          <w:i w:val="false"/>
          <w:color w:val="000000"/>
          <w:sz w:val="28"/>
        </w:rPr>
        <w:t xml:space="preserve"> көзделген салдарларға әкеп соқса, онда кінәлі адамның әрекеттері қылмыстық құқық бұзушылықтардың жиынтығы бойынша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Егер заңсыз кәсіпкерлік қызметті жүзеге асыру кезінде адам бөтеннің тауар таңбасын, қызмет көрсету таңбасын, фирмалық атауын, тауар шығарылған жердің атауын немесе біртектес тауарлар немесе көрсетілетін қызметтер үшін оларға ұқсас белгілерді заңсыз пайдаланса, онда ҚК-нің </w:t>
      </w:r>
      <w:r>
        <w:rPr>
          <w:rFonts w:ascii="Times New Roman"/>
          <w:b w:val="false"/>
          <w:i w:val="false"/>
          <w:color w:val="000000"/>
          <w:sz w:val="28"/>
        </w:rPr>
        <w:t>222-бабында</w:t>
      </w:r>
      <w:r>
        <w:rPr>
          <w:rFonts w:ascii="Times New Roman"/>
          <w:b w:val="false"/>
          <w:i w:val="false"/>
          <w:color w:val="000000"/>
          <w:sz w:val="28"/>
        </w:rPr>
        <w:t xml:space="preserve"> көзделген қылмыстық құқық бұзушылық белгілері болған кезде бұл әрекетті ҚК-нің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222-баптарында</w:t>
      </w:r>
      <w:r>
        <w:rPr>
          <w:rFonts w:ascii="Times New Roman"/>
          <w:b w:val="false"/>
          <w:i w:val="false"/>
          <w:color w:val="000000"/>
          <w:sz w:val="28"/>
        </w:rPr>
        <w:t xml:space="preserve"> көзделген қылмыстық құқық бұзушылықтардың жиынтығы бойынша саралау қажет.</w:t>
      </w:r>
    </w:p>
    <w:bookmarkEnd w:id="12"/>
    <w:bookmarkStart w:name="z14" w:id="13"/>
    <w:p>
      <w:pPr>
        <w:spacing w:after="0"/>
        <w:ind w:left="0"/>
        <w:jc w:val="both"/>
      </w:pPr>
      <w:r>
        <w:rPr>
          <w:rFonts w:ascii="Times New Roman"/>
          <w:b w:val="false"/>
          <w:i w:val="false"/>
          <w:color w:val="000000"/>
          <w:sz w:val="28"/>
        </w:rPr>
        <w:t xml:space="preserve">
      13. ҚК-нің </w:t>
      </w:r>
      <w:r>
        <w:rPr>
          <w:rFonts w:ascii="Times New Roman"/>
          <w:b w:val="false"/>
          <w:i w:val="false"/>
          <w:color w:val="000000"/>
          <w:sz w:val="28"/>
        </w:rPr>
        <w:t>216-бабының</w:t>
      </w:r>
      <w:r>
        <w:rPr>
          <w:rFonts w:ascii="Times New Roman"/>
          <w:b w:val="false"/>
          <w:i w:val="false"/>
          <w:color w:val="000000"/>
          <w:sz w:val="28"/>
        </w:rPr>
        <w:t xml:space="preserve"> бірінші бөлігінде көзделген қылмыстық құқық бұзушылықтың объективтік жағы азаматқа, ұйымға немесе мемлекетке ірі залал келтірген мүліктік пайда алу мақсатында нақты жұмыс жасамай, қызмет көрсетпестен, тауарларды тиеп-түсірместен шот-фактураны ресімдеу актілерін жасаудан көрінеді.</w:t>
      </w:r>
    </w:p>
    <w:bookmarkEnd w:id="13"/>
    <w:p>
      <w:pPr>
        <w:spacing w:after="0"/>
        <w:ind w:left="0"/>
        <w:jc w:val="both"/>
      </w:pPr>
      <w:r>
        <w:rPr>
          <w:rFonts w:ascii="Times New Roman"/>
          <w:b w:val="false"/>
          <w:i w:val="false"/>
          <w:color w:val="000000"/>
          <w:sz w:val="28"/>
        </w:rPr>
        <w:t>
      Қылмыстық құқық бұзушылық жасау туралы қылмыстық істерді қараған кезде жеке кәсіпкерлік субъектісінің жұмыстарды іс жүзінде орындамай, қызметтерді көрсетпей, тауарларды тиеп-жөнелтпей шот-фактураларды жазып бергені дәлелденуі тиіс. Сот жеке кәсіпкерлік субъектісінің тиісті активтердің, ғимараттардың, көлік құралдарының меншік құқығында немесе жалға алу негізінде және басқа негіздермен, материалдық және еңбек ресурстарымен, оларсыз жұмыс істеу және қызмет көрсету мүмкін емес екендігінің дәлелдерін зерделеуге міндетті. Егер жеке кәсіпкерлік субъектісі мердігерді тарту арқылы қызмет көрсететін болса, тікелей орындаушының осындай қызметтерді көрсетуі туралы дәлелдемелер мен мәліметтер тексеріліп, бағалануға жатады.</w:t>
      </w:r>
    </w:p>
    <w:p>
      <w:pPr>
        <w:spacing w:after="0"/>
        <w:ind w:left="0"/>
        <w:jc w:val="both"/>
      </w:pPr>
      <w:r>
        <w:rPr>
          <w:rFonts w:ascii="Times New Roman"/>
          <w:b w:val="false"/>
          <w:i w:val="false"/>
          <w:color w:val="000000"/>
          <w:sz w:val="28"/>
        </w:rPr>
        <w:t>
      Егер мәміленің нысанасы тауар болып табылса, онда оның өндірілгенін немесе үшінші тұлғалардан сатып алынғанын растайтын құжаттарды соның ішінде тауарды сатып алғаны және өткізгені үшін төлемақы жүргізілген құжаттарды зерттеген жөн. Зерттеу және бағалау нысаны, тауарларды тиеп-жөнелту кезінде көлік шығындарын растайтын құжаттар болуы мүмкін.</w:t>
      </w:r>
    </w:p>
    <w:bookmarkStart w:name="z15" w:id="14"/>
    <w:p>
      <w:pPr>
        <w:spacing w:after="0"/>
        <w:ind w:left="0"/>
        <w:jc w:val="both"/>
      </w:pPr>
      <w:r>
        <w:rPr>
          <w:rFonts w:ascii="Times New Roman"/>
          <w:b w:val="false"/>
          <w:i w:val="false"/>
          <w:color w:val="000000"/>
          <w:sz w:val="28"/>
        </w:rPr>
        <w:t xml:space="preserve">
      14. Жеке кәсіпкерлік субъектілері ҚК-нің </w:t>
      </w:r>
      <w:r>
        <w:rPr>
          <w:rFonts w:ascii="Times New Roman"/>
          <w:b w:val="false"/>
          <w:i w:val="false"/>
          <w:color w:val="000000"/>
          <w:sz w:val="28"/>
        </w:rPr>
        <w:t>216-бабында</w:t>
      </w:r>
      <w:r>
        <w:rPr>
          <w:rFonts w:ascii="Times New Roman"/>
          <w:b w:val="false"/>
          <w:i w:val="false"/>
          <w:color w:val="000000"/>
          <w:sz w:val="28"/>
        </w:rPr>
        <w:t xml:space="preserve"> көзделген қылмыс субъектісі болып табылады, оларға кәсіпкерлік қызметті жүзеге асыратын азаматтар, қандастар, резидент еместер, азаматтығы жоқ адамдар, сондай-ақ мемлекеттік емес коммерциялық заңды тұлғаларда басқару функцияларын орындайтын адамдар жатады. </w:t>
      </w:r>
    </w:p>
    <w:bookmarkEnd w:id="14"/>
    <w:p>
      <w:pPr>
        <w:spacing w:after="0"/>
        <w:ind w:left="0"/>
        <w:jc w:val="both"/>
      </w:pPr>
      <w:r>
        <w:rPr>
          <w:rFonts w:ascii="Times New Roman"/>
          <w:b w:val="false"/>
          <w:i w:val="false"/>
          <w:color w:val="000000"/>
          <w:sz w:val="28"/>
        </w:rPr>
        <w:t xml:space="preserve">
      Жеке кәсіпкерлік субъектісі болып табылмайтын және ҚК-нің </w:t>
      </w:r>
      <w:r>
        <w:rPr>
          <w:rFonts w:ascii="Times New Roman"/>
          <w:b w:val="false"/>
          <w:i w:val="false"/>
          <w:color w:val="000000"/>
          <w:sz w:val="28"/>
        </w:rPr>
        <w:t>216-бабында</w:t>
      </w:r>
      <w:r>
        <w:rPr>
          <w:rFonts w:ascii="Times New Roman"/>
          <w:b w:val="false"/>
          <w:i w:val="false"/>
          <w:color w:val="000000"/>
          <w:sz w:val="28"/>
        </w:rPr>
        <w:t xml:space="preserve"> көзделген әрекетті жасауға қатысқан адам тиісінше оны ұйымдастырушы, айдап салушы не көмектесуші ретінде қылмыстық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Бір тұлғаның бір контрагентке қатысты іс жүзінде жұмыстарды орындамай, қызметтерді көрсетпей, тауарларды тиеп-жөнелтпей бірнеше шот-фактура жазып беруі бірыңғай пиғылмен қамтылады, бір жалғасатын қылмыстық құқық бұзушылық болып танылады.</w:t>
      </w:r>
    </w:p>
    <w:bookmarkEnd w:id="15"/>
    <w:p>
      <w:pPr>
        <w:spacing w:after="0"/>
        <w:ind w:left="0"/>
        <w:jc w:val="both"/>
      </w:pPr>
      <w:r>
        <w:rPr>
          <w:rFonts w:ascii="Times New Roman"/>
          <w:b w:val="false"/>
          <w:i w:val="false"/>
          <w:color w:val="000000"/>
          <w:sz w:val="28"/>
        </w:rPr>
        <w:t xml:space="preserve">
      Бірнеше жалған шот-фактураларды әртүрлі контрагенттерге жазып берген және қылмыстық қудалау органы осы әрекеттерді бір жалғасқан қылмыстық құқық бұзушылық ретінде саралаған кезде, соттар кінәлі адамның әрекетінде бірыңғай пиғылдың болған-болмағанын тексеруі тиіс. Егер көрсетілген әрекеттердің жасалуы бірыңғай пиғылмен байланысты болмай және бірнеше ретті құраса, онда әрбір контрагентке қатысты залалдың сомасы ҚК-нің 3-бабының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мөлшерге жетпесе, сотталушының әрекеттері әкімшілік құқық бұзушылық ретінде саралануға жатады.</w:t>
      </w:r>
    </w:p>
    <w:p>
      <w:pPr>
        <w:spacing w:after="0"/>
        <w:ind w:left="0"/>
        <w:jc w:val="both"/>
      </w:pPr>
      <w:r>
        <w:rPr>
          <w:rFonts w:ascii="Times New Roman"/>
          <w:b w:val="false"/>
          <w:i w:val="false"/>
          <w:color w:val="000000"/>
          <w:sz w:val="28"/>
        </w:rPr>
        <w:t xml:space="preserve">
      Бірыңғай пиғылмен байланысты емес екі немесе одан да көп әрекеттерді жасау қылмыстық құқық бұзушылықтар бірнеше рет жасалған болып саналады және ҚК-нің </w:t>
      </w:r>
      <w:r>
        <w:rPr>
          <w:rFonts w:ascii="Times New Roman"/>
          <w:b w:val="false"/>
          <w:i w:val="false"/>
          <w:color w:val="000000"/>
          <w:sz w:val="28"/>
        </w:rPr>
        <w:t>216-бабы</w:t>
      </w:r>
      <w:r>
        <w:rPr>
          <w:rFonts w:ascii="Times New Roman"/>
          <w:b w:val="false"/>
          <w:i w:val="false"/>
          <w:color w:val="000000"/>
          <w:sz w:val="28"/>
        </w:rPr>
        <w:t xml:space="preserve"> екінші бөлігінің 1-тармағымен саралануға тиіс.</w:t>
      </w:r>
    </w:p>
    <w:bookmarkStart w:name="z17" w:id="16"/>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216-бабы</w:t>
      </w:r>
      <w:r>
        <w:rPr>
          <w:rFonts w:ascii="Times New Roman"/>
          <w:b w:val="false"/>
          <w:i w:val="false"/>
          <w:color w:val="000000"/>
          <w:sz w:val="28"/>
        </w:rPr>
        <w:t xml:space="preserve"> бойынша ақталмайтын негізбен іс жүргізуді тоқтату туралы қаулыны, айыптау үкімін шығару кезінде жалған шот-фактурамен расталған мәміле АК-нің </w:t>
      </w:r>
      <w:r>
        <w:rPr>
          <w:rFonts w:ascii="Times New Roman"/>
          <w:b w:val="false"/>
          <w:i w:val="false"/>
          <w:color w:val="000000"/>
          <w:sz w:val="28"/>
        </w:rPr>
        <w:t>158-бабының</w:t>
      </w:r>
      <w:r>
        <w:rPr>
          <w:rFonts w:ascii="Times New Roman"/>
          <w:b w:val="false"/>
          <w:i w:val="false"/>
          <w:color w:val="000000"/>
          <w:sz w:val="28"/>
        </w:rPr>
        <w:t xml:space="preserve"> 2-тармағына сәйкес маңызсыз болып табылатынын соттар ескеруі тиіс. Салық органдарының жалған шот-фактуралармен расталған мәмілелерді даулау туралы талап қоюларды беруі талап етілмейді. Салық органы адамның іс жүзінде жұмыстарды орындамай, қызметтерді көрсетпей, тауарларды тиеп-жөнелтпей шот-фактураларды жазып берген құқыққа қарсы әрекеттеріне құқықтық баға берілген іс бойынша іс жүргізуді ақталмайтын негіз бойынша тоқтату туралы қаулының немесе заңды күшіне енген айыптау үкімінің негізінде салықтардың тиісті сомаларын толықтырып есептеуді жүзеге асырады.</w:t>
      </w:r>
    </w:p>
    <w:bookmarkEnd w:id="16"/>
    <w:bookmarkStart w:name="z18" w:id="17"/>
    <w:p>
      <w:pPr>
        <w:spacing w:after="0"/>
        <w:ind w:left="0"/>
        <w:jc w:val="both"/>
      </w:pPr>
      <w:r>
        <w:rPr>
          <w:rFonts w:ascii="Times New Roman"/>
          <w:b w:val="false"/>
          <w:i w:val="false"/>
          <w:color w:val="000000"/>
          <w:sz w:val="28"/>
        </w:rPr>
        <w:t xml:space="preserve">
      17. Егер жалған шот-фактураларды жазып беру бойынша әрекеттер экономикалық қызмет саласындағы басқа қылмыстық құқық бұзушылықтарды жасаумен ұштасса, онда Қазақстан Республикасының Қылмыстық-процестік кодексінің (бұдан әрі – ҚПК)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113-баптарының</w:t>
      </w:r>
      <w:r>
        <w:rPr>
          <w:rFonts w:ascii="Times New Roman"/>
          <w:b w:val="false"/>
          <w:i w:val="false"/>
          <w:color w:val="000000"/>
          <w:sz w:val="28"/>
        </w:rPr>
        <w:t xml:space="preserve"> талаптарына сай іс бойынша экономикалық және өзге де қылмыстық құқық бұзушылықтар жасауға контрагенттердің жалған шот-фактураларды пайдалану, олардың жазып беруге сыбайлас қатысу, сондай-ақ жалған шот-фактураны жазып берген жеке кәсіпкерлік субъектісінің сыбайлас қатысу мән-жайлары анықталуға және бағалануға тиіс.</w:t>
      </w:r>
    </w:p>
    <w:bookmarkEnd w:id="17"/>
    <w:bookmarkStart w:name="z19" w:id="18"/>
    <w:p>
      <w:pPr>
        <w:spacing w:after="0"/>
        <w:ind w:left="0"/>
        <w:jc w:val="both"/>
      </w:pPr>
      <w:r>
        <w:rPr>
          <w:rFonts w:ascii="Times New Roman"/>
          <w:b w:val="false"/>
          <w:i w:val="false"/>
          <w:color w:val="000000"/>
          <w:sz w:val="28"/>
        </w:rPr>
        <w:t>
      18. Жұмыстарды іс жүзінде орындамай, қызметтерді көрсетпей, тауарларды тиеп-жөнелтпей шот-фактураларды жазып беру бойынша контрагент төлеуден жалтарған салық сомасы және басқа да міндетті төлемдер немесе кредит, кіріс, ұрланған қаражат сомасы мүліктік пайда болып табылады.</w:t>
      </w:r>
    </w:p>
    <w:bookmarkEnd w:id="18"/>
    <w:p>
      <w:pPr>
        <w:spacing w:after="0"/>
        <w:ind w:left="0"/>
        <w:jc w:val="both"/>
      </w:pPr>
      <w:r>
        <w:rPr>
          <w:rFonts w:ascii="Times New Roman"/>
          <w:b w:val="false"/>
          <w:i w:val="false"/>
          <w:color w:val="000000"/>
          <w:sz w:val="28"/>
        </w:rPr>
        <w:t>
      Төленбеген салық, бюджетке төлемдер сомасы дәлелдемелер жиынтығының негізінде, оның ішінде контрагенттердің немесе олардың өкілдерінің айғақтарымен, салықтық тексеру актісімен, сарапшының қорытындысымен және басқа да дәлелдемелермен анықталады. Контрагенттерден немесе олардың өкілдерінен жауап алу кезінде контрагенттердің мемлекеттік кірістер органдарының салықтық тексеру нәтижелеріне шағым жасалған-жасамалғанын анықтау, оларға сот тәртібімен шағым жасалған жағдайларда қабылданған сот актілерін іске қосып тігу және зерттеу қажет.</w:t>
      </w:r>
    </w:p>
    <w:p>
      <w:pPr>
        <w:spacing w:after="0"/>
        <w:ind w:left="0"/>
        <w:jc w:val="both"/>
      </w:pPr>
      <w:r>
        <w:rPr>
          <w:rFonts w:ascii="Times New Roman"/>
          <w:b w:val="false"/>
          <w:i w:val="false"/>
          <w:color w:val="000000"/>
          <w:sz w:val="28"/>
        </w:rPr>
        <w:t xml:space="preserve">
      Егер азаматқа, ұйымға немесе мемлекетке кінәлі адамдарға байланысты емес мән-жайлар бойынша ірі немесе аса ірі залал келтіру түріндегі салдарлар келтірілмесе, онда жеке кәсіпкерлік субъектісінде жалған шот-фактура жазып беру кезінде азаматқа, ұйымға немесе мемлекетке ірі немесе аса ірі залал келтіре отырып, мүліктік пайда алу мақсатының болуына дәлелдемелер болған кезде, оның әрекеті ҚК-нің </w:t>
      </w:r>
      <w:r>
        <w:rPr>
          <w:rFonts w:ascii="Times New Roman"/>
          <w:b w:val="false"/>
          <w:i w:val="false"/>
          <w:color w:val="000000"/>
          <w:sz w:val="28"/>
        </w:rPr>
        <w:t>216-бабында</w:t>
      </w:r>
      <w:r>
        <w:rPr>
          <w:rFonts w:ascii="Times New Roman"/>
          <w:b w:val="false"/>
          <w:i w:val="false"/>
          <w:color w:val="000000"/>
          <w:sz w:val="28"/>
        </w:rPr>
        <w:t xml:space="preserve"> көзделген қылмыстық құқық бұзушылық жасауға оқталуды құрайды. Қоғамға қауіпті салдарлардың басталғанын анықтау үшін контрагенттердің бюджетке міндетті төлемдерді төлеуден жалтаруы фактілерін растайтын дәлелдемелерді, оның ішінде оларға қатысты қабылданған қылмыстық қудалау немесе ӘҚБтК-ге сәйкес жауаптылыққа тарту туралы шешімдерді зерттеу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18-1. Қаржылық (инвестициялық) пирамида – бұл тартылған қаражатты қабылданған міндеттемелерді қамтамасыз ететін кәсіпкерлік қызметке пайдаланбай, қатысушылардың ақша қаражаттарын тұрақты тартуға негізделген кірісті (мүліктік пайданы) немесе өзге мүлкін не жеке және (немесе) заңды тұлғалардың оған құқығын осы активтерді қайта бөлу және қатысушылардың біреуін басқалардың жарналары есебiнен байыту арқылы алу жөніндегі қызмет.</w:t>
      </w:r>
    </w:p>
    <w:bookmarkEnd w:id="19"/>
    <w:p>
      <w:pPr>
        <w:spacing w:after="0"/>
        <w:ind w:left="0"/>
        <w:jc w:val="both"/>
      </w:pPr>
      <w:r>
        <w:rPr>
          <w:rFonts w:ascii="Times New Roman"/>
          <w:b w:val="false"/>
          <w:i w:val="false"/>
          <w:color w:val="000000"/>
          <w:sz w:val="28"/>
        </w:rPr>
        <w:t xml:space="preserve">
      Осы санаттағы істерді қарау кезінде соттар қаржылық (инвестициялық) пирамиданың жекелеген белгілерінің болуын анықтауы керек, мысалы: өзге де кіріс көздері мен инвестициялар болмаған кезде, қатысушылардың ақша қаражаттарын немесе өзге мүліктерін тарту, бір қатысушылардың басқалардың жарналары есебінен баюы, жоғары кірістерге негізсіз уәде беру, халық қаражатын тарту жөніндегі банктік және өзге де қаржылық қызметті жүзеге асыруға лицензиялардың болмауы, өнімді шығаруды және қызметтердің өзге де түрлерін жүзеге асырмау, меншікті негізгі құралдардың және басқа да активтердің, сондай-ақ қаржылық жағдайы туралы ақпараттың болмауы, қызығушылық танытқан адамдардың көп санын тарту мақсатында қызметті масс-медиада белсенді жарнамалау, қатысушыларға қымбат сыйлықтарды табыстай отырып, таныстырылымдар ұйымдастыру және басқалары. </w:t>
      </w:r>
    </w:p>
    <w:p>
      <w:pPr>
        <w:spacing w:after="0"/>
        <w:ind w:left="0"/>
        <w:jc w:val="both"/>
      </w:pPr>
      <w:r>
        <w:rPr>
          <w:rFonts w:ascii="Times New Roman"/>
          <w:b w:val="false"/>
          <w:i w:val="false"/>
          <w:color w:val="000000"/>
          <w:sz w:val="28"/>
        </w:rPr>
        <w:t xml:space="preserve">
      Қаржылық (инвестициялық) пирамидаға басшылық ету деп қатысушылардың ақша қаражаттарын немесе өзге мүліктерін тарту арқылы кіріс (мүліктік пайда) алу мақсатында ұйымның жұмыс істеуіне байланысты шешімдерді қабылдау, оның қызметін үйлестіру, оған қатысушылардың арасында міндеттерді бөлу, қаржылық (инвестициялық) пирамида қызметін жүзеге асыру үшін кеңсе іздестіру және оны жалға алу, салымшыларды тарту, қатысушылардың ақша қаражаттары мен өзге де мүліктерін тікелей немесе онлайн ресурстар арқылы қабылдау және басқалары түсініледі.     </w:t>
      </w:r>
    </w:p>
    <w:p>
      <w:pPr>
        <w:spacing w:after="0"/>
        <w:ind w:left="0"/>
        <w:jc w:val="both"/>
      </w:pPr>
      <w:r>
        <w:rPr>
          <w:rFonts w:ascii="Times New Roman"/>
          <w:b w:val="false"/>
          <w:i w:val="false"/>
          <w:color w:val="000000"/>
          <w:sz w:val="28"/>
        </w:rPr>
        <w:t>
      Қаржылық (инвестициялық) пирамиданы құруды және (немесе) басқаруды бірнеше адам, сонымен қатар бір адам да жүзеге асыруы мүмкін.  </w:t>
      </w:r>
    </w:p>
    <w:p>
      <w:pPr>
        <w:spacing w:after="0"/>
        <w:ind w:left="0"/>
        <w:jc w:val="both"/>
      </w:pPr>
      <w:r>
        <w:rPr>
          <w:rFonts w:ascii="Times New Roman"/>
          <w:b w:val="false"/>
          <w:i w:val="false"/>
          <w:color w:val="000000"/>
          <w:sz w:val="28"/>
        </w:rPr>
        <w:t xml:space="preserve">
      Қаржылық (инвестициялық) пирамиданы құрған және басшылық еткен кезде қылмыстық жауаптылық ҚК-нің </w:t>
      </w:r>
      <w:r>
        <w:rPr>
          <w:rFonts w:ascii="Times New Roman"/>
          <w:b w:val="false"/>
          <w:i w:val="false"/>
          <w:color w:val="000000"/>
          <w:sz w:val="28"/>
        </w:rPr>
        <w:t>217-бабы</w:t>
      </w:r>
      <w:r>
        <w:rPr>
          <w:rFonts w:ascii="Times New Roman"/>
          <w:b w:val="false"/>
          <w:i w:val="false"/>
          <w:color w:val="000000"/>
          <w:sz w:val="28"/>
        </w:rPr>
        <w:t xml:space="preserve"> бойынша ғана туындайды және ҚК-нің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250-баптары</w:t>
      </w:r>
      <w:r>
        <w:rPr>
          <w:rFonts w:ascii="Times New Roman"/>
          <w:b w:val="false"/>
          <w:i w:val="false"/>
          <w:color w:val="000000"/>
          <w:sz w:val="28"/>
        </w:rPr>
        <w:t xml:space="preserve"> бойынша қосымша саралау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19. ҚК-нің </w:t>
      </w:r>
      <w:r>
        <w:rPr>
          <w:rFonts w:ascii="Times New Roman"/>
          <w:b w:val="false"/>
          <w:i w:val="false"/>
          <w:color w:val="000000"/>
          <w:sz w:val="28"/>
        </w:rPr>
        <w:t>218-бабына</w:t>
      </w:r>
      <w:r>
        <w:rPr>
          <w:rFonts w:ascii="Times New Roman"/>
          <w:b w:val="false"/>
          <w:i w:val="false"/>
          <w:color w:val="000000"/>
          <w:sz w:val="28"/>
        </w:rPr>
        <w:t xml:space="preserve"> қатысты қылмыстық жолмен алынған ақшаны және (немесе) өзге мүлікті заңдастыру (жылыстату) деп қылмыстық құқық бұзушылық жасау арқылы алынған ақшаға немесе өзге мүлікке кез келген билік етуді емес, тек қылмыстық құқық бұзушылықтардан түскен кірістерді білдіретін мүлікті конверсиялау немесе аудару түрінде мәмілелер жасасу арқылы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түсініледі.</w:t>
      </w:r>
    </w:p>
    <w:bookmarkEnd w:id="20"/>
    <w:p>
      <w:pPr>
        <w:spacing w:after="0"/>
        <w:ind w:left="0"/>
        <w:jc w:val="both"/>
      </w:pPr>
      <w:r>
        <w:rPr>
          <w:rFonts w:ascii="Times New Roman"/>
          <w:b w:val="false"/>
          <w:i w:val="false"/>
          <w:color w:val="000000"/>
          <w:sz w:val="28"/>
        </w:rPr>
        <w:t xml:space="preserve">
      Бұл ретте соттар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3-тармағында</w:t>
      </w:r>
      <w:r>
        <w:rPr>
          <w:rFonts w:ascii="Times New Roman"/>
          <w:b w:val="false"/>
          <w:i w:val="false"/>
          <w:color w:val="000000"/>
          <w:sz w:val="28"/>
        </w:rPr>
        <w:t xml:space="preserve"> қамтылған кінәлі адамның өзі заңсыз иелікке түскен бөтеннің мүлкіне қалауы бойынша билік етуі (сатуы немесе басқа адамдарға тегін беруі, бүлдіруі, бөлшектеуі, жоюы және т.б.) қылмыстық құқықтық бұзушылықтың жеке құрамын құрамайды және қосымша саралауды қажет етпейді деген түсіндірмелерді басшылыққа алуы қажет.</w:t>
      </w:r>
    </w:p>
    <w:p>
      <w:pPr>
        <w:spacing w:after="0"/>
        <w:ind w:left="0"/>
        <w:jc w:val="both"/>
      </w:pPr>
      <w:r>
        <w:rPr>
          <w:rFonts w:ascii="Times New Roman"/>
          <w:b w:val="false"/>
          <w:i w:val="false"/>
          <w:color w:val="000000"/>
          <w:sz w:val="28"/>
        </w:rPr>
        <w:t>
      Қылмыстық жолмен алынған ақшаны және өзге де мүлікті заңдастыруға қатысатын адамдарды жауаптылыққа тарту үшін олардың қатысуымен қаржылық операция немесе өзге де мәміле, сондай-ақ кәсіпкерлік немесе өзге де экономикалық қызмет қылмыстық жолмен алынған ақшамен немесе басқа мүлікпен жүзеге асырылатындығын білуі және осындай әрекеттерді жасауға ниет білдіруі керек.</w:t>
      </w:r>
    </w:p>
    <w:p>
      <w:pPr>
        <w:spacing w:after="0"/>
        <w:ind w:left="0"/>
        <w:jc w:val="both"/>
      </w:pPr>
      <w:r>
        <w:rPr>
          <w:rFonts w:ascii="Times New Roman"/>
          <w:b w:val="false"/>
          <w:i w:val="false"/>
          <w:color w:val="000000"/>
          <w:sz w:val="28"/>
        </w:rPr>
        <w:t>
      Қаржы операциялары мен басқа мәмілелерді қылмыстық жолмен алынған ақшамен немесе өзге де мүлікпен жасау үшін арнайы мақсаттың болуы, аталған ақша қаражатын немесе өзге мүлікті иеленуге, пайдалануға және билік етуге заңды сипат беру қылмыстық құқық бұзушылықтың субъективтік жағының міндетті белгісі болып табылады.</w:t>
      </w:r>
    </w:p>
    <w:p>
      <w:pPr>
        <w:spacing w:after="0"/>
        <w:ind w:left="0"/>
        <w:jc w:val="both"/>
      </w:pPr>
      <w:r>
        <w:rPr>
          <w:rFonts w:ascii="Times New Roman"/>
          <w:b w:val="false"/>
          <w:i w:val="false"/>
          <w:color w:val="000000"/>
          <w:sz w:val="28"/>
        </w:rPr>
        <w:t>
      Мүлікті сатып алуға жұмсалған ақша қаражатының заңды шығу тегіне көрініс беру мақсаты, мысалы:</w:t>
      </w:r>
    </w:p>
    <w:p>
      <w:pPr>
        <w:spacing w:after="0"/>
        <w:ind w:left="0"/>
        <w:jc w:val="both"/>
      </w:pPr>
      <w:r>
        <w:rPr>
          <w:rFonts w:ascii="Times New Roman"/>
          <w:b w:val="false"/>
          <w:i w:val="false"/>
          <w:color w:val="000000"/>
          <w:sz w:val="28"/>
        </w:rPr>
        <w:t xml:space="preserve">
      бағалы мүлікті (жылжымайтын мүлік, өнер туындылары, сән-салтанат заттары және т.б.) сатып алу арқылы қылмыстық жолмен алынған ақша қаражатын заңды айналымға тартудан; </w:t>
      </w:r>
    </w:p>
    <w:p>
      <w:pPr>
        <w:spacing w:after="0"/>
        <w:ind w:left="0"/>
        <w:jc w:val="both"/>
      </w:pPr>
      <w:r>
        <w:rPr>
          <w:rFonts w:ascii="Times New Roman"/>
          <w:b w:val="false"/>
          <w:i w:val="false"/>
          <w:color w:val="000000"/>
          <w:sz w:val="28"/>
        </w:rPr>
        <w:t>
      жалған азаматтық-құқықтық шарттарды (қарыз, сыйға тарту, тауарларды сату-сатып алу, жұмыстарды орындау, қызмет көрсету және т.б.), бухгалтерлік құжаттарды (еңбек шарты бойынша төлемдерді, есеп берілетін ақша қаражатын алу туралы және т.б.) пайдалана отырып, қылмыстық жолмен алынған ақша қаражатына мүлік сатып алудан көрінуі мүмкін.</w:t>
      </w:r>
    </w:p>
    <w:p>
      <w:pPr>
        <w:spacing w:after="0"/>
        <w:ind w:left="0"/>
        <w:jc w:val="both"/>
      </w:pPr>
      <w:r>
        <w:rPr>
          <w:rFonts w:ascii="Times New Roman"/>
          <w:b w:val="false"/>
          <w:i w:val="false"/>
          <w:color w:val="000000"/>
          <w:sz w:val="28"/>
        </w:rPr>
        <w:t>
      Ақшаны заңдастыру (жылыстату) қаражаттардың пайда болуын қадағалауды қиындататын бірнеше қаржылық операцияларды жүргізу (есеп-шоттар арасындағы аударымдар, цифрлық активтерге шығару, оффшорлық аймақтар арқылы операциялар, қылмыстық жолмен алынған қаражатты заңды қаражатпен араластыру және т.б.) арқылы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20. ҚК-нің </w:t>
      </w:r>
      <w:r>
        <w:rPr>
          <w:rFonts w:ascii="Times New Roman"/>
          <w:b w:val="false"/>
          <w:i w:val="false"/>
          <w:color w:val="000000"/>
          <w:sz w:val="28"/>
        </w:rPr>
        <w:t>218-бабына</w:t>
      </w:r>
      <w:r>
        <w:rPr>
          <w:rFonts w:ascii="Times New Roman"/>
          <w:b w:val="false"/>
          <w:i w:val="false"/>
          <w:color w:val="000000"/>
          <w:sz w:val="28"/>
        </w:rPr>
        <w:t xml:space="preserve"> қатысты конверсия түріндегі мәміле деп азаматтық құқықтар мен міндеттерді анықтауға, өзгертуге немесе тоқтатуға, сол сияқты азаматтық құқықтар мен міндеттердің туындау немесе көшу көрінісін туғызуға бағытталған қылмыстық жолмен табылған ақшаны немесе өзге де мүлікті жария ету жөніндегі мәмілелер түсініледі.</w:t>
      </w:r>
    </w:p>
    <w:bookmarkEnd w:id="21"/>
    <w:p>
      <w:pPr>
        <w:spacing w:after="0"/>
        <w:ind w:left="0"/>
        <w:jc w:val="both"/>
      </w:pPr>
      <w:r>
        <w:rPr>
          <w:rFonts w:ascii="Times New Roman"/>
          <w:b w:val="false"/>
          <w:i w:val="false"/>
          <w:color w:val="000000"/>
          <w:sz w:val="28"/>
        </w:rPr>
        <w:t>
      Бұл ретте қаржылық операциялар мен мәмілелер заңдастырылатын ақша мен өзге де мүліктің қылмыстық құқық бұзушылықпен байланысын кінәлі адам үшін көрінеу жасырады, мүлікті қылмыстық жолмен иемдену фактісін жасыруға және оның ашық айналымын қамтамасыз етуге бағытталған.</w:t>
      </w:r>
    </w:p>
    <w:bookmarkStart w:name="z45" w:id="22"/>
    <w:p>
      <w:pPr>
        <w:spacing w:after="0"/>
        <w:ind w:left="0"/>
        <w:jc w:val="both"/>
      </w:pPr>
      <w:r>
        <w:rPr>
          <w:rFonts w:ascii="Times New Roman"/>
          <w:b w:val="false"/>
          <w:i w:val="false"/>
          <w:color w:val="000000"/>
          <w:sz w:val="28"/>
        </w:rPr>
        <w:t xml:space="preserve">
      20-1. Қылмыстық жолмен алынған мүлікті заңдастырудан (жылыстату) бұрын осы мүлікті алуға әкеп соққан қылмыстық құқық бұзушылық жасалатынын ескеру керек. </w:t>
      </w:r>
    </w:p>
    <w:bookmarkEnd w:id="22"/>
    <w:p>
      <w:pPr>
        <w:spacing w:after="0"/>
        <w:ind w:left="0"/>
        <w:jc w:val="both"/>
      </w:pPr>
      <w:r>
        <w:rPr>
          <w:rFonts w:ascii="Times New Roman"/>
          <w:b w:val="false"/>
          <w:i w:val="false"/>
          <w:color w:val="000000"/>
          <w:sz w:val="28"/>
        </w:rPr>
        <w:t>
      Осындай қылмыстық құқық бұзушылықтарға ҚК-нің Ерекше бөлігінде көзделген адам саудасы, бопсалау, террористік немесе экстремистік қызметті қаржыландыру және терроризмге не экстремизмге өзге де дем берушілік, есірткі, психотроптық заттардың және сол тектестердің заңсыз айналымы, жеңгетайлық, пара алу және т.б. сияқты кіріс алумен ұштасатын іс-әрекеттер жатады.</w:t>
      </w:r>
    </w:p>
    <w:p>
      <w:pPr>
        <w:spacing w:after="0"/>
        <w:ind w:left="0"/>
        <w:jc w:val="both"/>
      </w:pPr>
      <w:r>
        <w:rPr>
          <w:rFonts w:ascii="Times New Roman"/>
          <w:b w:val="false"/>
          <w:i w:val="false"/>
          <w:color w:val="000000"/>
          <w:sz w:val="28"/>
        </w:rPr>
        <w:t>
      Қылмыстық әрекеттің нәтижесінде алынған мүлікке цифрлық активтер де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231-бабында</w:t>
      </w:r>
      <w:r>
        <w:rPr>
          <w:rFonts w:ascii="Times New Roman"/>
          <w:b w:val="false"/>
          <w:i w:val="false"/>
          <w:color w:val="000000"/>
          <w:sz w:val="28"/>
        </w:rPr>
        <w:t xml:space="preserve"> көзделген қылмыстық құқық бұзушылық құрамы ақшалардың немесе бағалы қағаздардың жекелеген элементтерін қолдан жасауды (мысалы, шынайы ақша белгілерінің немесе бағалы қағаздардың нақтылы құны туралы мәліметтерге өзгерістер енгізу, олардың мазмұнын, нөмірлерін, сериялары мен басқа да деректемелерін басқаша өзгерту), сондай-ақ оларды заңсыз дайындауды құрайды. </w:t>
      </w:r>
    </w:p>
    <w:bookmarkEnd w:id="23"/>
    <w:p>
      <w:pPr>
        <w:spacing w:after="0"/>
        <w:ind w:left="0"/>
        <w:jc w:val="both"/>
      </w:pPr>
      <w:r>
        <w:rPr>
          <w:rFonts w:ascii="Times New Roman"/>
          <w:b w:val="false"/>
          <w:i w:val="false"/>
          <w:color w:val="000000"/>
          <w:sz w:val="28"/>
        </w:rPr>
        <w:t>
      Көрінеу жалған ақшаны немесе бағалы қағаздарды өткізу оларды тауарлар мен көрсетілетін қызметтерге ақы төлеу кезінде, сондай-ақ айырбастау, сыйға тарту, қарызға беру, зиянды өтеу шарттары бойынша міндеттемелерді орындау кезінде және оларды азаматтық айналымға енгізудің өзге нысанында төлем құралы ретінде пайдаланудан тұрады.</w:t>
      </w:r>
    </w:p>
    <w:p>
      <w:pPr>
        <w:spacing w:after="0"/>
        <w:ind w:left="0"/>
        <w:jc w:val="both"/>
      </w:pPr>
      <w:r>
        <w:rPr>
          <w:rFonts w:ascii="Times New Roman"/>
          <w:b w:val="false"/>
          <w:i w:val="false"/>
          <w:color w:val="000000"/>
          <w:sz w:val="28"/>
        </w:rPr>
        <w:t xml:space="preserve">
      Көрінеу жалған ақшаларды немесе бағалы қағаздарды бөтеннің мүлкін заңсыз иелену мақсатында жасалған өткізуді ҚК-нің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231-баптарында</w:t>
      </w:r>
      <w:r>
        <w:rPr>
          <w:rFonts w:ascii="Times New Roman"/>
          <w:b w:val="false"/>
          <w:i w:val="false"/>
          <w:color w:val="000000"/>
          <w:sz w:val="28"/>
        </w:rPr>
        <w:t xml:space="preserve"> көзделген қылмыс құқық бұзушылықтардың жиынтығы бойынша саралау қажет.</w:t>
      </w:r>
    </w:p>
    <w:p>
      <w:pPr>
        <w:spacing w:after="0"/>
        <w:ind w:left="0"/>
        <w:jc w:val="both"/>
      </w:pPr>
      <w:r>
        <w:rPr>
          <w:rFonts w:ascii="Times New Roman"/>
          <w:b w:val="false"/>
          <w:i w:val="false"/>
          <w:color w:val="000000"/>
          <w:sz w:val="28"/>
        </w:rPr>
        <w:t xml:space="preserve">
      Бөтеннің мүлкін заңсыз иемдену кезінде кәдесыйларды, медальондарды, ашық хаттарды, көркемдік, фотосурет кескіндемелерін және ақша белгілері немесе бағалы қағаздар түрінде орындалған өзге де бұйымдарды алдау құралы ретінде пайдалану алаяқтық ретінде сараланады. </w:t>
      </w:r>
    </w:p>
    <w:p>
      <w:pPr>
        <w:spacing w:after="0"/>
        <w:ind w:left="0"/>
        <w:jc w:val="both"/>
      </w:pPr>
      <w:r>
        <w:rPr>
          <w:rFonts w:ascii="Times New Roman"/>
          <w:b w:val="false"/>
          <w:i w:val="false"/>
          <w:color w:val="000000"/>
          <w:sz w:val="28"/>
        </w:rPr>
        <w:t>
      Шын ақша купюралары мен бағалы қағаздардан өзгерістері анық байқалатын жалған банкноттар мен бағалы қағаздарды пайдалану арқылы, бөтеннің мүлкін иеленген адамның әрекеті де алаяқтық ретінде саралануға жатады.</w:t>
      </w:r>
    </w:p>
    <w:bookmarkStart w:name="z24" w:id="24"/>
    <w:p>
      <w:pPr>
        <w:spacing w:after="0"/>
        <w:ind w:left="0"/>
        <w:jc w:val="both"/>
      </w:pPr>
      <w:r>
        <w:rPr>
          <w:rFonts w:ascii="Times New Roman"/>
          <w:b w:val="false"/>
          <w:i w:val="false"/>
          <w:color w:val="000000"/>
          <w:sz w:val="28"/>
        </w:rPr>
        <w:t xml:space="preserve">
      23. Ұлттық банктің жалған банкноттары мен монеталарының, мемлекеттік бағалы қағаздардың немесе Қазақстан Республикасының валютасындағы не шетел валютасындағы басқа да бағалы қағаздардың немесе шетел валютасындағы бағалы қағаздардың ірі мөлшері қылмыстық құқық бұзушылық жасаған кезде қолданыста болған редакциядағы ҚК-нің 3-бабының </w:t>
      </w:r>
      <w:r>
        <w:rPr>
          <w:rFonts w:ascii="Times New Roman"/>
          <w:b w:val="false"/>
          <w:i w:val="false"/>
          <w:color w:val="000000"/>
          <w:sz w:val="28"/>
        </w:rPr>
        <w:t>38) тармағына</w:t>
      </w:r>
      <w:r>
        <w:rPr>
          <w:rFonts w:ascii="Times New Roman"/>
          <w:b w:val="false"/>
          <w:i w:val="false"/>
          <w:color w:val="000000"/>
          <w:sz w:val="28"/>
        </w:rPr>
        <w:t xml:space="preserve"> сәйкес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26. Салықты, бюджетке төленетін төлемдерді төлеуден жалтару туралы қылмыстық істерді қарау кезінде соттар </w:t>
      </w:r>
      <w:r>
        <w:rPr>
          <w:rFonts w:ascii="Times New Roman"/>
          <w:b w:val="false"/>
          <w:i w:val="false"/>
          <w:color w:val="000000"/>
          <w:sz w:val="28"/>
        </w:rPr>
        <w:t>Салық кодексінің</w:t>
      </w:r>
      <w:r>
        <w:rPr>
          <w:rFonts w:ascii="Times New Roman"/>
          <w:b w:val="false"/>
          <w:i w:val="false"/>
          <w:color w:val="000000"/>
          <w:sz w:val="28"/>
        </w:rPr>
        <w:t xml:space="preserve"> нормалары салықтардың және бюджетке төленуге жататын төлемдердің түрлері, оларды төлеу мерзімдерін және салынатын салық пен төлемдер объектілерін айқындайтынын ескеруі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27. ҚК-нің 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 тармақтарына</w:t>
      </w:r>
      <w:r>
        <w:rPr>
          <w:rFonts w:ascii="Times New Roman"/>
          <w:b w:val="false"/>
          <w:i w:val="false"/>
          <w:color w:val="000000"/>
          <w:sz w:val="28"/>
        </w:rPr>
        <w:t xml:space="preserve"> сәйкес айқындалатын төленбеген салықтардың, бюджетке төленбеген төлемдердің ірі немесе аса ірі мөлшері қылмыстық құқық бұзушылықтарды жасау кезінде қолданылған редакциядағы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бұзушылықтар құрамының міндетті белгісі болып табылады.</w:t>
      </w:r>
    </w:p>
    <w:bookmarkEnd w:id="26"/>
    <w:p>
      <w:pPr>
        <w:spacing w:after="0"/>
        <w:ind w:left="0"/>
        <w:jc w:val="both"/>
      </w:pPr>
      <w:r>
        <w:rPr>
          <w:rFonts w:ascii="Times New Roman"/>
          <w:b w:val="false"/>
          <w:i w:val="false"/>
          <w:color w:val="000000"/>
          <w:sz w:val="28"/>
        </w:rPr>
        <w:t>
      Төленбеген салықтардың, бюджетке төленетін төлемдердің сомасы дәлелдемелердің жиынтығы негізінде, оның ішінде салық пен міндетті төлемнің түріне және оларды төлеу мерзімдеріне қарамастан, төленбеген бүкіл кезең үшін жалпы соманы енгізе отырып, салықтық тексеру актісімен, сарапшының қорытындысымен және басқа дәлелдемелермен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28. Салықты, бюджетке төленетін төлемдерді төлеуден жалтару тікелей пиғылмен ғана жасалады. Бұл ретте азамат салықтарды және төлемдерді төлеуден жалтару мақсатында кірістер туралы декларацияны өткізуге міндетті болса да қасақана өткізбейді, не декларацияға немесе салықтарды және (немесе) бюджетке төленетін басқа міндетті төлемдерді есептеумен немесе төлеумен байланысты өзге де құжаттарға кірістері немесе шығыстары туралы не салық салынатын мүлкі туралы көрінеу бұрмаланған деректерді енгізеді.</w:t>
      </w:r>
    </w:p>
    <w:bookmarkEnd w:id="27"/>
    <w:p>
      <w:pPr>
        <w:spacing w:after="0"/>
        <w:ind w:left="0"/>
        <w:jc w:val="both"/>
      </w:pPr>
      <w:r>
        <w:rPr>
          <w:rFonts w:ascii="Times New Roman"/>
          <w:b w:val="false"/>
          <w:i w:val="false"/>
          <w:color w:val="000000"/>
          <w:sz w:val="28"/>
        </w:rPr>
        <w:t>
      Ұйымдарға салынатын салықты, бюджетке төленетін төлемдерді төлеуден жалтару декларацияны өткізу міндетті болса да декларацияны өткізбеу, не салық салынатын басқа да объектілерді және (немесе) басқа да міндетті төлемдерді жасыру жолымен декларацияға кірістер және (немесе) шығыстар туралы көрінеу бұрмаланған деректерді енгізу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29. Жұмыстарды іс жүзінде орындамай, қызметтерді көрсетпей, тауарларды тиеп-жөнелтпей шот-фактураларды пайдалана отырып, салықты, бюджетке төленетін төлемдерді төлеуден жалтарған кезде салық төлеуден жалтарған тұлғада қылмыстық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244</w:t>
      </w:r>
      <w:r>
        <w:rPr>
          <w:rFonts w:ascii="Times New Roman"/>
          <w:b w:val="false"/>
          <w:i w:val="false"/>
          <w:color w:val="000000"/>
          <w:sz w:val="28"/>
        </w:rPr>
        <w:t xml:space="preserve"> немесе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 жасау үшін жалған шот-фактураны ұсынған адаммен келісімнің болғанын немесе болмағанын анықтау қажет. </w:t>
      </w:r>
    </w:p>
    <w:bookmarkEnd w:id="28"/>
    <w:p>
      <w:pPr>
        <w:spacing w:after="0"/>
        <w:ind w:left="0"/>
        <w:jc w:val="both"/>
      </w:pPr>
      <w:r>
        <w:rPr>
          <w:rFonts w:ascii="Times New Roman"/>
          <w:b w:val="false"/>
          <w:i w:val="false"/>
          <w:color w:val="000000"/>
          <w:sz w:val="28"/>
        </w:rPr>
        <w:t xml:space="preserve">
      Жалған шот-фактураларды жазып берген және (немесе) олар бойынша ақша қаражатын қолма-қол ақшаға айналдырған адамды ұстау кезінде, сондай-ақ кейінге қалдыруға болмайтын тергеу әрекеттерін жүргізуді талап ететін, құжаттарды жасыруға немесе жоюға әкеп соғуы мүмкін басқа да жағдайларда қозғалған сотқа дейінгі тергеп-тексеру шегінде қылмыстық процесті жүргізетін орган ҚПК-нің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бөлігіне сәйкес атына жалған шот-фактуралар жазылған тұлғаға қатысты салықтық тексеру жүргізуге, маманды тартуға не сот-экономикалық сараптаманы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30. Қылмыстық істер бойынша айыптау актісінде (айыптау хаттамасында)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айыпталушы қылмыстық құқық бұзушылық жасаған кездегі редакциядағы салық заңнамасының нормалары, салықтар, бюджетке төленетін төлемдер бойынша декларацияны ұсыну мерзімдері және оларды төлеу мерзімдері, сондай-ақ тұлғаның төлемдерді төлеуден жалтарған тексеру кезеңі міндетті түрде жазылуы тиіс. Айыптау актісінде (айыптау хаттамасында) осындай деректер болмаған жағдайда сот алдын ала тыңдауда, сондай-ақ олар басты сот талқылауында анықталған кезде, бұл мән-жайларды басты сот талқылауын тағайындауға кедергі келтіретін қылмыстық-процестік заңнаманы елеулі бұзу деп тануға және ҚПК-нің 323-бабына сәйкес істі прокурорға қайтару туралы мәселені шешуге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31.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245-баптарына</w:t>
      </w:r>
      <w:r>
        <w:rPr>
          <w:rFonts w:ascii="Times New Roman"/>
          <w:b w:val="false"/>
          <w:i w:val="false"/>
          <w:color w:val="000000"/>
          <w:sz w:val="28"/>
        </w:rPr>
        <w:t xml:space="preserve"> ескертпелердің негізінде (қылмыстық топ жасаған әрекетті қоспағанда – ҚК-нің </w:t>
      </w:r>
      <w:r>
        <w:rPr>
          <w:rFonts w:ascii="Times New Roman"/>
          <w:b w:val="false"/>
          <w:i w:val="false"/>
          <w:color w:val="000000"/>
          <w:sz w:val="28"/>
        </w:rPr>
        <w:t>245 бабының</w:t>
      </w:r>
      <w:r>
        <w:rPr>
          <w:rFonts w:ascii="Times New Roman"/>
          <w:b w:val="false"/>
          <w:i w:val="false"/>
          <w:color w:val="000000"/>
          <w:sz w:val="28"/>
        </w:rPr>
        <w:t xml:space="preserve"> үшінші бөлігі) адамды қылмыстық жауаптылықтан босату салық, бюджетке төленетін төлемдер бойынша берешекті, сондай-ақ Қазақстан Республикасының заңнамасында белгіленген өсімпұлды төлеу арқылы залалды толық өтеу кезінде ғана орын алуы мүмкін. Кінәлі адамның залалды ішінара өтеуі, болашақта залалды өтеу міндеттемелері оны қылмыстық жауаптылықтан босату үшін негіз болып табылмайды.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Салық кодексінде</w:t>
      </w:r>
      <w:r>
        <w:rPr>
          <w:rFonts w:ascii="Times New Roman"/>
          <w:b w:val="false"/>
          <w:i w:val="false"/>
          <w:color w:val="000000"/>
          <w:sz w:val="28"/>
        </w:rPr>
        <w:t xml:space="preserve"> салықтың, бюджетке төленетін төлемдердің түріне қарай декларацияларды ұсынудың және оларды төлеудің түрлі мерзімдері көзделген. Соттар декларацияны табыс ету мерзімі мен салықтың, бюджетке төленетін төлемдерді төлеу мерзімі сәйкес келмеуі мүмкін екендігін ескеруі керек. Салық заңнамасында белгіленген салық (бюджетке төлем) төлеу мерзімінің соңғы күнінен кейінгі күн ҚК-нің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бұзушылықтың аяқталу кезі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33. Мемлекеттік органның не мемлекеттік ұйымның мемлекеттік функцияларды орындауға уәкілеттік берілген адамы болып табылмайтын жұмыскерiнiң немесе оған теңестірілген адамның, сол сияқты мемлекеттік емес ұйымның басқару функцияларын орындамайтын жұмыскері ҚК-нің </w:t>
      </w:r>
      <w:r>
        <w:rPr>
          <w:rFonts w:ascii="Times New Roman"/>
          <w:b w:val="false"/>
          <w:i w:val="false"/>
          <w:color w:val="000000"/>
          <w:sz w:val="28"/>
        </w:rPr>
        <w:t>247-бабында</w:t>
      </w:r>
      <w:r>
        <w:rPr>
          <w:rFonts w:ascii="Times New Roman"/>
          <w:b w:val="false"/>
          <w:i w:val="false"/>
          <w:color w:val="000000"/>
          <w:sz w:val="28"/>
        </w:rPr>
        <w:t xml:space="preserve"> көзделген қылмыстық құқық бұзушылық субъектісі болып табылады. Бұл ретте жұмыскер өзінің міндеттерін тұрақты, уақытша немесе арнаулы өкілеттік бойынша жұмыс уақытында немесе өзге уақытта орындаған-орындамағаны маңызды емес. Соттар заңсыз сыйақы алып орындалған жұмыстың немесе көрсетілген қызметтің оның қызмет аясына кіретінін не кірмейтінін әрбір жағдайда анықтап алулары қажет. </w:t>
      </w:r>
    </w:p>
    <w:bookmarkEnd w:id="32"/>
    <w:bookmarkStart w:name="z46" w:id="33"/>
    <w:p>
      <w:pPr>
        <w:spacing w:after="0"/>
        <w:ind w:left="0"/>
        <w:jc w:val="both"/>
      </w:pPr>
      <w:r>
        <w:rPr>
          <w:rFonts w:ascii="Times New Roman"/>
          <w:b w:val="false"/>
          <w:i w:val="false"/>
          <w:color w:val="000000"/>
          <w:sz w:val="28"/>
        </w:rPr>
        <w:t xml:space="preserve">
      33-1. Қылмыстық топтың барлық белгілері айыптау актісінде көрсетiлуге тиіс және басты сот талқылауында жан-жақты және толық зерттелуi қажет екенiне соттардың назары аударылсын. </w:t>
      </w:r>
    </w:p>
    <w:bookmarkEnd w:id="33"/>
    <w:p>
      <w:pPr>
        <w:spacing w:after="0"/>
        <w:ind w:left="0"/>
        <w:jc w:val="both"/>
      </w:pPr>
      <w:r>
        <w:rPr>
          <w:rFonts w:ascii="Times New Roman"/>
          <w:b w:val="false"/>
          <w:i w:val="false"/>
          <w:color w:val="000000"/>
          <w:sz w:val="28"/>
        </w:rPr>
        <w:t xml:space="preserve">
      Бұл ретте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нормативтік қаулысында санамаланған қылмыстық топтың басқа да белгілері болмаған кезде, заңды тұлға, оның құрылымдық бөлімшесі басшысының (басшыларының) және еңбек құқықтық қатынастарына орай оған (оларға) бағынысты қызметкерлердің қылмыс жасауға қатысу фактісі қылмыстық топтың бар-жоғын тану үшін жеткілікті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34. Экономикалық қызмет саласында қылмыстық құқық бұзушылық жасаған адамға жаза тағайындау кезінде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кінәліге белгілі бір лауазымды атқару немесе белгілі бір қызметпен айналысу құқығынан айыру түріндегі қосымша жаза қолдану туралы мәселені талқылауы керек. Қосымша жаза тағайындалған кезде үкімде қандай лауазымды атқаруға тыйым салынғаны немесе қандай қызметпен айналысуға және қандай мерзімге тыйым салынғаны көрсетілуге тиіс. Белгілі бір лауазымды атқару немесе белгілі бір қызметпен айналысу құқығынан айыру түріндегі қосымша жаза ҚК-нің </w:t>
      </w:r>
      <w:r>
        <w:rPr>
          <w:rFonts w:ascii="Times New Roman"/>
          <w:b w:val="false"/>
          <w:i w:val="false"/>
          <w:color w:val="000000"/>
          <w:sz w:val="28"/>
        </w:rPr>
        <w:t>Ерекше бөлігі</w:t>
      </w:r>
      <w:r>
        <w:rPr>
          <w:rFonts w:ascii="Times New Roman"/>
          <w:b w:val="false"/>
          <w:i w:val="false"/>
          <w:color w:val="000000"/>
          <w:sz w:val="28"/>
        </w:rPr>
        <w:t xml:space="preserve"> бабының санкциясында көзделмеген жағдайларда да тағайындалуы мүмкін.</w:t>
      </w:r>
    </w:p>
    <w:bookmarkEnd w:id="34"/>
    <w:bookmarkStart w:name="z36" w:id="35"/>
    <w:p>
      <w:pPr>
        <w:spacing w:after="0"/>
        <w:ind w:left="0"/>
        <w:jc w:val="both"/>
      </w:pPr>
      <w:r>
        <w:rPr>
          <w:rFonts w:ascii="Times New Roman"/>
          <w:b w:val="false"/>
          <w:i w:val="false"/>
          <w:color w:val="000000"/>
          <w:sz w:val="28"/>
        </w:rPr>
        <w:t>
      35. Экономикалық қызмет саласында қылмыстық құқық бұзушылық жасау нәтижесінде алынған ақша және өзге де мүлік, сондай-ақ олардан алынған кез келген кірістер ҚК-нің 48-бабына сәйкес қылмыстық жолмен алынған кіріс ретінде мемлекет меншігіне өндірілуге жатады. Айыптау актісінде (айыптау хаттамасында) тәркіленуі мүмкін мүліктің атауы, саны, ақша қаражатының сомасы көрсетілуге тиіс.</w:t>
      </w:r>
    </w:p>
    <w:bookmarkEnd w:id="35"/>
    <w:p>
      <w:pPr>
        <w:spacing w:after="0"/>
        <w:ind w:left="0"/>
        <w:jc w:val="both"/>
      </w:pPr>
      <w:r>
        <w:rPr>
          <w:rFonts w:ascii="Times New Roman"/>
          <w:b w:val="false"/>
          <w:i w:val="false"/>
          <w:color w:val="000000"/>
          <w:sz w:val="28"/>
        </w:rPr>
        <w:t xml:space="preserve">
      Заңсыз сыйақы алу туралы істер бойынша (ҚК-нің </w:t>
      </w:r>
      <w:r>
        <w:rPr>
          <w:rFonts w:ascii="Times New Roman"/>
          <w:b w:val="false"/>
          <w:i w:val="false"/>
          <w:color w:val="000000"/>
          <w:sz w:val="28"/>
        </w:rPr>
        <w:t>247-бабы</w:t>
      </w:r>
      <w:r>
        <w:rPr>
          <w:rFonts w:ascii="Times New Roman"/>
          <w:b w:val="false"/>
          <w:i w:val="false"/>
          <w:color w:val="000000"/>
          <w:sz w:val="28"/>
        </w:rPr>
        <w:t>) кінәлі адамның сыйақы ретінде алған ақшасы мен өзге де мүлкі сотталғанның міндеттеріне кірмейтін жұмысқа немесе қызмет көрсетуге ақы төлегенін қате пайымдаған жағдайларда олардың иесіне қайтарылуға жатады.</w:t>
      </w:r>
    </w:p>
    <w:p>
      <w:pPr>
        <w:spacing w:after="0"/>
        <w:ind w:left="0"/>
        <w:jc w:val="both"/>
      </w:pPr>
      <w:r>
        <w:rPr>
          <w:rFonts w:ascii="Times New Roman"/>
          <w:b w:val="false"/>
          <w:i w:val="false"/>
          <w:color w:val="000000"/>
          <w:sz w:val="28"/>
        </w:rPr>
        <w:t>
      Заттай дәлелдемелер деп танылған ақша мен өзге де құндылықтар, ол олар берілгенге дейін тиісті органдарға одан заңсыз сыйақыны қорқытып алушылық туралы мәлімдеген жағдайда, олардың иесіне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Жоғарғы Сотының 18.12.2025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36.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4) тармағына сәйкес заңсыз кәсіпкерлік қызметті жүзеге асыру кезінде кіріс алу үшін тікелей қолданылған, заттай дәлелдемелер деп танылған мүлік, заттар мемлекет кірісіне айналдырылуға жатады. </w:t>
      </w:r>
    </w:p>
    <w:bookmarkEnd w:id="3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231-бабында</w:t>
      </w:r>
      <w:r>
        <w:rPr>
          <w:rFonts w:ascii="Times New Roman"/>
          <w:b w:val="false"/>
          <w:i w:val="false"/>
          <w:color w:val="000000"/>
          <w:sz w:val="28"/>
        </w:rPr>
        <w:t xml:space="preserve"> көзделген істер бойынша жалған ақша және бағалы қағаздар түріндегі заттай дәлелдемелер міндетті түрде жойылуға жатады. Жекелеген үлгілер тиісті сараптама мекемелеріне және құқық қорғау және арнаулы органдардың уәкілетті бөлімшелеріне, Қазақстан Республикасының Ұлттық Банкіне олардың өтінішхаттары бойынша, сараптама және өзге де зерттеулер жүргізу үшін қажетті дерекқор жасау үшін берілуі мүмкін. </w:t>
      </w:r>
    </w:p>
    <w:bookmarkStart w:name="z38" w:id="37"/>
    <w:p>
      <w:pPr>
        <w:spacing w:after="0"/>
        <w:ind w:left="0"/>
        <w:jc w:val="both"/>
      </w:pPr>
      <w:r>
        <w:rPr>
          <w:rFonts w:ascii="Times New Roman"/>
          <w:b w:val="false"/>
          <w:i w:val="false"/>
          <w:color w:val="000000"/>
          <w:sz w:val="28"/>
        </w:rPr>
        <w:t xml:space="preserve">
      37. Мыналардың күші жойылды деп танылсын: </w:t>
      </w:r>
    </w:p>
    <w:bookmarkEnd w:id="37"/>
    <w:bookmarkStart w:name="z39" w:id="38"/>
    <w:p>
      <w:pPr>
        <w:spacing w:after="0"/>
        <w:ind w:left="0"/>
        <w:jc w:val="both"/>
      </w:pPr>
      <w:r>
        <w:rPr>
          <w:rFonts w:ascii="Times New Roman"/>
          <w:b w:val="false"/>
          <w:i w:val="false"/>
          <w:color w:val="000000"/>
          <w:sz w:val="28"/>
        </w:rPr>
        <w:t xml:space="preserve">
      1) "Экономикалық қызмет саласындағы қылмыстық құқық бұзушылықтарды саралаудың кейбір мәселелері туралы" Қазақстан Республикасы Жоғарғы Сотының 2004 жылғы 18 маусымдағы № 2 </w:t>
      </w:r>
      <w:r>
        <w:rPr>
          <w:rFonts w:ascii="Times New Roman"/>
          <w:b w:val="false"/>
          <w:i w:val="false"/>
          <w:color w:val="000000"/>
          <w:sz w:val="28"/>
        </w:rPr>
        <w:t>нормативтік қаулысы</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21 сәуірдегі № 1 нормативтік қаулысының </w:t>
      </w:r>
      <w:r>
        <w:rPr>
          <w:rFonts w:ascii="Times New Roman"/>
          <w:b w:val="false"/>
          <w:i w:val="false"/>
          <w:color w:val="000000"/>
          <w:sz w:val="28"/>
        </w:rPr>
        <w:t>13-тармағы</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3) "Экономикалық қызмет саласындағы қылмыстарды саралаудың кейбір мәселелері туралы" Қазақстан Республикасы Жоғарғы Сотының 2004 жылғы 18 маусымдағы № 2 нормативтік қаулысына өзгерістер мен толықтырулар енгізу туралы" Қазақстан Республикасы Жоғарғы Сотының 2014 жылғы 4 сәуірдегі № 1 </w:t>
      </w:r>
      <w:r>
        <w:rPr>
          <w:rFonts w:ascii="Times New Roman"/>
          <w:b w:val="false"/>
          <w:i w:val="false"/>
          <w:color w:val="000000"/>
          <w:sz w:val="28"/>
        </w:rPr>
        <w:t>нормативтік қаулысы</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2016 жылғы 7 шілдедегі № 5 </w:t>
      </w:r>
      <w:r>
        <w:rPr>
          <w:rFonts w:ascii="Times New Roman"/>
          <w:b w:val="false"/>
          <w:i w:val="false"/>
          <w:color w:val="000000"/>
          <w:sz w:val="28"/>
        </w:rPr>
        <w:t>нормативтік қаулысы</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xml:space="preserve">
      38.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