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9110" w14:textId="5599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5 ақпандағы № 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28, 377-құжат)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5 ақпандағы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30 шілдедегі</w:t>
            </w:r>
            <w:r>
              <w:br/>
            </w:r>
            <w:r>
              <w:rPr>
                <w:rFonts w:ascii="Times New Roman"/>
                <w:b w:val="false"/>
                <w:i w:val="false"/>
                <w:color w:val="000000"/>
                <w:sz w:val="20"/>
              </w:rPr>
              <w:t>№ 810 қаулысымен бекітілген</w:t>
            </w:r>
          </w:p>
        </w:tc>
      </w:tr>
    </w:tbl>
    <w:bookmarkStart w:name="z6" w:id="3"/>
    <w:p>
      <w:pPr>
        <w:spacing w:after="0"/>
        <w:ind w:left="0"/>
        <w:jc w:val="left"/>
      </w:pPr>
      <w:r>
        <w:rPr>
          <w:rFonts w:ascii="Times New Roman"/>
          <w:b/>
          <w:i w:val="false"/>
          <w:color w:val="000000"/>
        </w:rPr>
        <w:t xml:space="preserve"> Экономиканың стратегиялық маңызы бар салаларының өздерiне қатысты меншiктiң мемлекеттiк мониторингi жүзеге асырылатын объектілерiнiң тiзбесi</w:t>
      </w:r>
    </w:p>
    <w:bookmarkEnd w:id="3"/>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64"/>
        <w:gridCol w:w="672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өлшемдері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Vұнай және газ саласындағы уәкілетті орган бекіткен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кәсіпорны"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инвестициялармен Қазақстан-Ресей-Қырғыз бірлескен кәсіпорны</w:t>
            </w:r>
            <w:r>
              <w:br/>
            </w:r>
            <w:r>
              <w:rPr>
                <w:rFonts w:ascii="Times New Roman"/>
                <w:b w:val="false"/>
                <w:i w:val="false"/>
                <w:color w:val="000000"/>
                <w:sz w:val="20"/>
              </w:rPr>
              <w:t>"ЗАРЕЧНОЕ"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бірлескен кәсіпорны"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"Семізбай-U"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(Хорасан-У)" Бірлескен кәсіпорны"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тау-металлургиялық концерні"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тау-кен химия комбинаты"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ШЖҚ РМК</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Қазақстан Республикасы Үкіметінің 2011 жылғы 13 мамырдағы № 511 қаулысымен бекітілген базалық қаржыландыру субъектілері болып табылатын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"Taỳ-Ken Samuryq" Ulttyq taỳ-ken kompanıasy"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кәсіпорны" Буденовское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Машина жасау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2009 жылғы 20 наурыздағы № 366 қаулысымен бекітілген тауарларды, жұмыстарды және көрсетілетін қызметтерді сатып алу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көрсетілетін қызметтерді сатып алу қазақстандық қамтудың мониторингіне жататын ұйымдардың тізбесінде есепте.</w:t>
            </w:r>
            <w:r>
              <w:br/>
            </w:r>
            <w:r>
              <w:rPr>
                <w:rFonts w:ascii="Times New Roman"/>
                <w:b w:val="false"/>
                <w:i w:val="false"/>
                <w:color w:val="000000"/>
                <w:sz w:val="20"/>
              </w:rPr>
              <w:t>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энергиясын өндіру және тарату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ГЭС-і" АЭС"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ГЭС-і" АЭС"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(Kazakhstan Electricity Grid Operating Company)" "KEGOC"АҚ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станциясы"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Көлік және байланыс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"Казпошта"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"KazTransCom"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Әулие-ата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ХАЛЫҚАРАЛЫҚ ӘУЕЖАЙЫ"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тасымалдау"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халықаралық әуежайы"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Әскери-өнеркәсіп мақсатындағы өнімді өндіру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Химия өнеркәсібі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сондай-ақ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Су шаруашылығы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Энергетика және коммуналдық шаруашылық басқармасының "Алматы Су" ШЖҚ МКК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Агроөнеркәсіптік кешен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мелькомбинат"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2009 жылғы 20 наурыздағы № 366 қаулысымен бекітілген тауарларды, жұмыстарды және қызметтерді сатып алуы қазақстандық қамтудың мониторингіне жататын ұйымдардың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 шарт корпорациясы"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Ғарыш қызметі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АҚ</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Қазақстан Республикасы Үкіметінің 2011 жылғы 13 мамырдағы № 511 қаулысымен бекітілген базалық қаржыландыру субъектілері болып табылатын ұйымдардың тізбесінде есепте.</w:t>
            </w:r>
          </w:p>
        </w:tc>
      </w:tr>
    </w:tbl>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АҚ – акционерлік коғам;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