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0396" w14:textId="f370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атқарушы органдар басшыларының, әкімдердің, ұлттық жоғары оқу орындары ректорларының халыққа есеп беру кездесулерін өткізу туралы" Қазақстан Республикасы Президентінің 2016 жылғы 5 ақпандағы № 190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5 ақпандағы № 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атқарушы органдар басшыларының, әкімдердің, ұлттық жоғары оқу орындары ректорларының халыққа есеп беру кездесулерін өткізу туралы" Қазақстан Республикасы Президентінің 2016 жылғы 5 ақпандағы № 190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