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3898" w14:textId="a5b3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кәсіпорнын қайта ұйымдастыру туралы" Қазақстан Республикасы Үкіметінің 2016 жылғы 26 желтоқсандағы № 851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31 қаңтардағы № 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кәсіпорнын қайта ұйымдастыру туралы" Қазақстан Республикасы Үкіметінің 2016 жылғы 26 желтоқсандағы № 851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123-148-жол алып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222-33-16-жол алып тасталсын.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