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b3d8" w14:textId="883b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 2008 жылғы 22 желтоқсандағы № 1196 және "Көру қабілеті бұзылған балаларға арналған Қарағанды республикалық арнайы мектеп-интернаты" мемлекеттік мекемесін құру туралы" 2010 жылғы 6 қыркүйектегі № 900 қаулыларының күшін жою туралы</w:t>
      </w:r>
    </w:p>
    <w:p>
      <w:pPr>
        <w:spacing w:after="0"/>
        <w:ind w:left="0"/>
        <w:jc w:val="both"/>
      </w:pPr>
      <w:r>
        <w:rPr>
          <w:rFonts w:ascii="Times New Roman"/>
          <w:b w:val="false"/>
          <w:i w:val="false"/>
          <w:color w:val="000000"/>
          <w:sz w:val="28"/>
        </w:rPr>
        <w:t>Қазақстан Республикасы Үкіметінің 2020 жылғы 31 қаңтардағы № 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Мыналардың: </w:t>
      </w:r>
    </w:p>
    <w:bookmarkEnd w:id="1"/>
    <w:bookmarkStart w:name="z3" w:id="2"/>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 Қазақстан Республикасы Үкіметінің 2008 жылғы 22 желтоқсандағы № 1196 </w:t>
      </w:r>
      <w:r>
        <w:rPr>
          <w:rFonts w:ascii="Times New Roman"/>
          <w:b w:val="false"/>
          <w:i w:val="false"/>
          <w:color w:val="000000"/>
          <w:sz w:val="28"/>
        </w:rPr>
        <w:t>қаулысының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"Көру қабілеті бұзылған балаларға арналған Қарағанды республикалық арнайы мектеп-интернаты" мемлекеттік мекемесін құру туралы" Қазақстан Республикасы Үкіметінің 2010 жылғы 6 қыркүйектегі № 900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2. Қазақстан Республикасы Үкіметінің кейбір шешімдеріне мынадай өзгерістер енгізілсін: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6-бөлімде: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министрлігіне ведомстволық бағыныстағы мемлекеттік мекемелер,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деген жол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оның аумақтық органдарын және оған ведомстволық бағыныстағы мемлекеттік мекемелерді ескере отырып,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министрлігіне ведомстволық бағыныстағы мемлекеттік мекемелер,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реттік нөмірі 14) жол алып тасталсын.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