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0295a" w14:textId="c6029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Стратегиялық объектіге үшінші тұлғалардың құқықтарымен ауыртпалық салу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29 қаңтардағы № 17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1994 жылғы 27 желтоқсандағы Қазақстан Республикасы Азаматтық кодексінің (Жалпы бөлім) </w:t>
      </w:r>
      <w:r>
        <w:rPr>
          <w:rFonts w:ascii="Times New Roman"/>
          <w:b w:val="false"/>
          <w:i w:val="false"/>
          <w:color w:val="000000"/>
          <w:sz w:val="28"/>
        </w:rPr>
        <w:t>193-1-бабына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"АстанаГаз ҚМГ" акционерлік қоғамына "Интергаз Орталық Азия" акционерлік қоғамымен жалдау шартын жасасу жолымен "Сарыарқа" магистральдық газ құбырына үшінші тұлғалардың құқықтарымен ауыртпалық салу жөнінде мәміле жасасуға рұқсат берілсін.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