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9c5f" w14:textId="ffd9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29 қаңтардағы № 16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31, 330-құжат)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"Меншігінде стратегиялық объектілер бар заңды тұлғалар акцияларының пакеттері (қатысу үлестері, пайлары)" деген бөлім мынадай мазмұндағы реттік нөмірі 82-жолмен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8"/>
        <w:gridCol w:w="9272"/>
      </w:tblGrid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"АстанаГаз ҚМГ" АҚ акциялар пакетінің 100 %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"Магистралдық газ құбырлары" деген бөлім мынадай мазмұндағы реттік нөмірі 15-жолмен толықтырылсын: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7"/>
        <w:gridCol w:w="6273"/>
      </w:tblGrid>
      <w:tr>
        <w:trPr>
          <w:trHeight w:val="30" w:hRule="atLeast"/>
        </w:trPr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газ құбыры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