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7dcfd" w14:textId="d87dc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2012 жылғы 21 қаңтардағы № 148 қаулысымен бекітілген Көшіп келушілердің Қазақстан Республикасына келуінің және онда болуының, сондай-ақ олардың Қазақстан Республикасынан кетуінің қағидаларының 26-1-тармағының қолданылуын тоқтата тұру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27 қаңтардағы № 10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"Құқықтық актілер туралы" 2016 жылғы 6 сәуірдегі Қазақстан Республикасының Заңы 46-бабының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Қазақстан Республикасына келудің, онда болудың және одан кетудің жетпіс екі сағаттық визасыз режимінің қолданылуы бөлігінде Қазақстан Республикасы Үкіметінің 2012 жылғы 21 қаңтардағы № 148 қаулысымен (Қазақстан Республикасының ПҮАЖ-ы, 2012 ж., № 29, 388-құжат) бекітілген Көшіп келушілердің Қазақстан Республикасына келуінің және онда болуының, сондай-ақ олардың Қазақстан Республикасынан кетуі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26-1-тармағының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қолданылуы 2020 жылғы 31 желтоқсандағы сағат 23:59 дейін тоқтатыла тұрсын.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ҚР Үкіметінің 30.10.2020 </w:t>
      </w:r>
      <w:r>
        <w:rPr>
          <w:rFonts w:ascii="Times New Roman"/>
          <w:b w:val="false"/>
          <w:i w:val="false"/>
          <w:color w:val="000000"/>
          <w:sz w:val="28"/>
        </w:rPr>
        <w:t>№ 727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жариялануы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