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75e6" w14:textId="a8b7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Волонтер жылын өткізу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2020 жылғы 16 қаңтардағы № 3 қаулысы</w:t>
      </w:r>
    </w:p>
    <w:p>
      <w:pPr>
        <w:spacing w:after="0"/>
        <w:ind w:left="0"/>
        <w:jc w:val="both"/>
      </w:pPr>
      <w:bookmarkStart w:name="z1" w:id="0"/>
      <w:r>
        <w:rPr>
          <w:rFonts w:ascii="Times New Roman"/>
          <w:b w:val="false"/>
          <w:i w:val="false"/>
          <w:color w:val="000000"/>
          <w:sz w:val="28"/>
        </w:rPr>
        <w:t xml:space="preserve">
      "Волонтер жылын жариялау туралы" Қазақстан Республикасы Президентінің 2019 жылғы 26 тамыздағы № 135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Волонтер жылын өткізу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Жоспардың орындалуына жауапты орталық мемлекеттік органдар, облыстардың, Нұр-Сұлтан, Алматы, Шымкент қалаларының әкімдіктері және ұйымдар (келісу бойынша):</w:t>
      </w:r>
    </w:p>
    <w:bookmarkEnd w:id="2"/>
    <w:bookmarkStart w:name="z4" w:id="3"/>
    <w:p>
      <w:pPr>
        <w:spacing w:after="0"/>
        <w:ind w:left="0"/>
        <w:jc w:val="both"/>
      </w:pPr>
      <w:r>
        <w:rPr>
          <w:rFonts w:ascii="Times New Roman"/>
          <w:b w:val="false"/>
          <w:i w:val="false"/>
          <w:color w:val="000000"/>
          <w:sz w:val="28"/>
        </w:rPr>
        <w:t>
      1) Жоспарды іске асыру бойынша қажетті шараларды қабылдасын;</w:t>
      </w:r>
    </w:p>
    <w:bookmarkEnd w:id="3"/>
    <w:bookmarkStart w:name="z5" w:id="4"/>
    <w:p>
      <w:pPr>
        <w:spacing w:after="0"/>
        <w:ind w:left="0"/>
        <w:jc w:val="both"/>
      </w:pPr>
      <w:r>
        <w:rPr>
          <w:rFonts w:ascii="Times New Roman"/>
          <w:b w:val="false"/>
          <w:i w:val="false"/>
          <w:color w:val="000000"/>
          <w:sz w:val="28"/>
        </w:rPr>
        <w:t>
      2) 2021 жылғы 25 қаңтардан кешіктірмей Қазақстан Республикасының Ақпарат және қоғамдық даму министрлігіне Жоспардың іске асырылу қорытындылары туралы ақпарат берсін.</w:t>
      </w:r>
    </w:p>
    <w:bookmarkEnd w:id="4"/>
    <w:bookmarkStart w:name="z6" w:id="5"/>
    <w:p>
      <w:pPr>
        <w:spacing w:after="0"/>
        <w:ind w:left="0"/>
        <w:jc w:val="both"/>
      </w:pPr>
      <w:r>
        <w:rPr>
          <w:rFonts w:ascii="Times New Roman"/>
          <w:b w:val="false"/>
          <w:i w:val="false"/>
          <w:color w:val="000000"/>
          <w:sz w:val="28"/>
        </w:rPr>
        <w:t>
      3. Қазақстан Республикасының Ақпарат және қоғамдық даму министрлігі 2021 жылғы 1 наурыздан кешіктірмей Қазақстан Республикасының Үкіметіне Жоспардың іске асырылу қорытындылары туралы жиынтық ақпарат беруді қамтамасыз етсін.</w:t>
      </w:r>
    </w:p>
    <w:bookmarkEnd w:id="5"/>
    <w:bookmarkStart w:name="z7" w:id="6"/>
    <w:p>
      <w:pPr>
        <w:spacing w:after="0"/>
        <w:ind w:left="0"/>
        <w:jc w:val="both"/>
      </w:pPr>
      <w:r>
        <w:rPr>
          <w:rFonts w:ascii="Times New Roman"/>
          <w:b w:val="false"/>
          <w:i w:val="false"/>
          <w:color w:val="000000"/>
          <w:sz w:val="28"/>
        </w:rPr>
        <w:t>
      4. Осы қаулының іске асырылуын бақылау Қазақстан Республикасының Ақпарат және қоғамдық даму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16 қаңтардағы</w:t>
            </w:r>
            <w:r>
              <w:br/>
            </w:r>
            <w:r>
              <w:rPr>
                <w:rFonts w:ascii="Times New Roman"/>
                <w:b w:val="false"/>
                <w:i w:val="false"/>
                <w:color w:val="000000"/>
                <w:sz w:val="20"/>
              </w:rPr>
              <w:t>№ 3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Волонтер жылын өткізу жөніндегі</w:t>
      </w:r>
      <w:r>
        <w:br/>
      </w:r>
      <w:r>
        <w:rPr>
          <w:rFonts w:ascii="Times New Roman"/>
          <w:b/>
          <w:i w:val="false"/>
          <w:color w:val="000000"/>
        </w:rPr>
        <w:t>ІС-ШАРАЛАР ЖОСПАРЫ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3830"/>
        <w:gridCol w:w="1070"/>
        <w:gridCol w:w="2337"/>
        <w:gridCol w:w="839"/>
        <w:gridCol w:w="337"/>
        <w:gridCol w:w="1249"/>
        <w:gridCol w:w="1863"/>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w:t>
            </w:r>
          </w:p>
          <w:p>
            <w:pPr>
              <w:spacing w:after="20"/>
              <w:ind w:left="20"/>
              <w:jc w:val="both"/>
            </w:pPr>
            <w:r>
              <w:rPr>
                <w:rFonts w:ascii="Times New Roman"/>
                <w:b w:val="false"/>
                <w:i w:val="false"/>
                <w:color w:val="000000"/>
                <w:sz w:val="20"/>
              </w:rPr>
              <w:t>
атауы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w:t>
            </w:r>
          </w:p>
          <w:p>
            <w:pPr>
              <w:spacing w:after="20"/>
              <w:ind w:left="20"/>
              <w:jc w:val="both"/>
            </w:pPr>
            <w:r>
              <w:rPr>
                <w:rFonts w:ascii="Times New Roman"/>
                <w:b w:val="false"/>
                <w:i w:val="false"/>
                <w:color w:val="000000"/>
                <w:sz w:val="20"/>
              </w:rPr>
              <w:t>
нысаны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w:t>
            </w:r>
          </w:p>
          <w:p>
            <w:pPr>
              <w:spacing w:after="20"/>
              <w:ind w:left="20"/>
              <w:jc w:val="both"/>
            </w:pPr>
            <w:r>
              <w:rPr>
                <w:rFonts w:ascii="Times New Roman"/>
                <w:b w:val="false"/>
                <w:i w:val="false"/>
                <w:color w:val="000000"/>
                <w:sz w:val="20"/>
              </w:rPr>
              <w:t>
(мың тг.)</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w:t>
            </w:r>
          </w:p>
          <w:p>
            <w:pPr>
              <w:spacing w:after="20"/>
              <w:ind w:left="20"/>
              <w:jc w:val="both"/>
            </w:pPr>
            <w:r>
              <w:rPr>
                <w:rFonts w:ascii="Times New Roman"/>
                <w:b w:val="false"/>
                <w:i w:val="false"/>
                <w:color w:val="000000"/>
                <w:sz w:val="20"/>
              </w:rPr>
              <w:t>
нәтиже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Волонтерлік қызмет үшін қолайлы ортаны дамыту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волонтерлік қызмет практикасын және халықаралық тәжірибені талдау негізінде волонтерлік қызмет мәселелері бойынша заңнаманы жетілдіру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заңнамалық актілерге волонтерлік қызмет бойынша өзгерістер мен толықтырулар енгізу туралы" Қазақстан Республикасының Заңы жобасының тұжырымдамасы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Еңбекмині,</w:t>
            </w:r>
          </w:p>
          <w:p>
            <w:pPr>
              <w:spacing w:after="20"/>
              <w:ind w:left="20"/>
              <w:jc w:val="both"/>
            </w:pPr>
            <w:r>
              <w:rPr>
                <w:rFonts w:ascii="Times New Roman"/>
                <w:b w:val="false"/>
                <w:i w:val="false"/>
                <w:color w:val="000000"/>
                <w:sz w:val="20"/>
              </w:rPr>
              <w:t>
БҒМ, Нұр-Сұлтан, Алматы, Шымкент қалаларының, облыстардың әкімдіктері, ҰВЖ (келісу бойынша),</w:t>
            </w:r>
          </w:p>
          <w:p>
            <w:pPr>
              <w:spacing w:after="20"/>
              <w:ind w:left="20"/>
              <w:jc w:val="both"/>
            </w:pPr>
            <w:r>
              <w:rPr>
                <w:rFonts w:ascii="Times New Roman"/>
                <w:b w:val="false"/>
                <w:i w:val="false"/>
                <w:color w:val="000000"/>
                <w:sz w:val="20"/>
              </w:rPr>
              <w:t>
ҮЕҰ (келісу бойынша), БҰҰЕБ (келісу бойынша)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 2021 жылға арналған заң жобалау жұмыстарының жоспарына енгізу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еңбек ұйымы тәсілдері шеңберінде ынталандырушы фактор ретінде волонтерлік сағаттарды еңбек өтілінде есепке алу мүмкіндігін көздеу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Еңбекмині, ҰЭМ</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еңбекті еңбек өтілінде есепке алу бойынша ұсыныстар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қызметтің еліміздің әлеуметтік-экономикалық дамуына қосқан үлесін бағалауды жүзеге асыру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БҰҰЕБ (келісу бойынша)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бойы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қызметтің әлеуметтік-экономикалық дамудағы үлесін есепке алу бойынша ұсынымдар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волонтерлік қызметті дамыту туралы баяндама дайындау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баяндама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қызметті жетілдіру бойынша ұсынымдар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Волонтерлік қызмет бойынша инфрақұрылымды дамыту және оған қатысушылардың әлеуетін арттыру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Ресейдің волонтерлік ұйымдары көшбасшыларының қатысуымен Волонтерлік кеңестің қызметін ұйымдастыру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СІМ</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 шілде, қараша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Ресейдің волонтерлік ұйымдарының ынтымақтастығын дамыту бойынша ұсыныстар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 жылы шеңберінде волонтерлік бағдарламалар мен жобаларды үйлестіру және мониторингілеу жөніндегі жобалық офистің қызметін ұйымдастыру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ақпан-желтоқсан</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жобаны іске асыруды және 83 өңірлік үйлестірушінің қызметін үйлестіру және мониторингілеу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Волонтерлерді, азаматтық, жастар ресурстық орталықтарын қолдау орталықтары базасында өңірлік үйлестірушілердің жұмысын ұйымдастыру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ақпан-қараша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өңірлік үйлестірушінің жұмысын ұйымдастыру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қызметтің рөлін арттыруға және дамытуға бағытталған оқыту іс-шаралары кешенін жүргізу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тренингтер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МҚІА (келісу бойынша), БҰҰЕБ (келісу бойынша), ЮНФПА (келісу бойынша),</w:t>
            </w:r>
          </w:p>
          <w:p>
            <w:pPr>
              <w:spacing w:after="20"/>
              <w:ind w:left="20"/>
              <w:jc w:val="both"/>
            </w:pPr>
            <w:r>
              <w:rPr>
                <w:rFonts w:ascii="Times New Roman"/>
                <w:b w:val="false"/>
                <w:i w:val="false"/>
                <w:color w:val="000000"/>
                <w:sz w:val="20"/>
              </w:rPr>
              <w:t>
ҰВЖ (келісу бойынша), "Атамекен" ҰКП (келісу бойынша)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ақпан-қараша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өңірлерде</w:t>
            </w:r>
            <w:r>
              <w:br/>
            </w:r>
            <w:r>
              <w:rPr>
                <w:rFonts w:ascii="Times New Roman"/>
                <w:b w:val="false"/>
                <w:i w:val="false"/>
                <w:color w:val="000000"/>
                <w:sz w:val="20"/>
              </w:rPr>
              <w:t xml:space="preserve"> волонтерлік бағдарламаның 35 үйлестірушісінің, 850 волонтердің әлеуетін арттыру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 үшін "ZEREN 2020" республикалық жастар жазғы лагерін өткізу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шілде-тамыз</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оқытылған қатысушылардың саны кемінде  600 адам</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әлеуметтік-саяси пәндер модуліне волонтерлікті дамыту және азаматтық мәдениетті қалыптастырудағы оның рөлі тақырыптарын енгізу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ЖОО (келісу бойынша)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мекемелерінде волонтерлік қызметті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Азаматтардың волонтерлік қызметке қатысуын кеңейту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қызметпен айналысатын ЖОО студенттері үшін әлеуметтік студенттік кредиттер беру жүйесін дамыту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волонтерлік қызметі туралы есеп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АҚДМ, ЖОО (келісу бойынша)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бойы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204 "Жоғары және жоғары оқу орнынан кейінгі білімі бар кадрлармен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қызметпен айналысатын студент жастарды қамту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қызметті дамыту жөніндегі өңірлік жоспарларды әзірлеу және іске асыру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қызметті дамыту жөніндегі өңірлік</w:t>
            </w:r>
          </w:p>
          <w:p>
            <w:pPr>
              <w:spacing w:after="20"/>
              <w:ind w:left="20"/>
              <w:jc w:val="both"/>
            </w:pPr>
            <w:r>
              <w:rPr>
                <w:rFonts w:ascii="Times New Roman"/>
                <w:b w:val="false"/>
                <w:i w:val="false"/>
                <w:color w:val="000000"/>
                <w:sz w:val="20"/>
              </w:rPr>
              <w:t>
іс-шаралар жоспарлары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кейіннен 2020 жыл бойы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w:t>
            </w:r>
          </w:p>
          <w:p>
            <w:pPr>
              <w:spacing w:after="20"/>
              <w:ind w:left="20"/>
              <w:jc w:val="both"/>
            </w:pPr>
            <w:r>
              <w:rPr>
                <w:rFonts w:ascii="Times New Roman"/>
                <w:b w:val="false"/>
                <w:i w:val="false"/>
                <w:color w:val="000000"/>
                <w:sz w:val="20"/>
              </w:rPr>
              <w:t>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волонтерлік қызметті дамыту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мекемелерінде:</w:t>
            </w:r>
          </w:p>
          <w:p>
            <w:pPr>
              <w:spacing w:after="20"/>
              <w:ind w:left="20"/>
              <w:jc w:val="both"/>
            </w:pPr>
            <w:r>
              <w:rPr>
                <w:rFonts w:ascii="Times New Roman"/>
                <w:b w:val="false"/>
                <w:i w:val="false"/>
                <w:color w:val="000000"/>
                <w:sz w:val="20"/>
              </w:rPr>
              <w:t>
- жалпы білім беру мектептерінде (Назарбаев Зияткерлік мектептерінің тәжірибесі бойынша);</w:t>
            </w:r>
          </w:p>
          <w:p>
            <w:pPr>
              <w:spacing w:after="20"/>
              <w:ind w:left="20"/>
              <w:jc w:val="both"/>
            </w:pPr>
            <w:r>
              <w:rPr>
                <w:rFonts w:ascii="Times New Roman"/>
                <w:b w:val="false"/>
                <w:i w:val="false"/>
                <w:color w:val="000000"/>
                <w:sz w:val="20"/>
              </w:rPr>
              <w:t>
- ТжКБ ұйымдарында;</w:t>
            </w:r>
          </w:p>
          <w:p>
            <w:pPr>
              <w:spacing w:after="20"/>
              <w:ind w:left="20"/>
              <w:jc w:val="both"/>
            </w:pPr>
            <w:r>
              <w:rPr>
                <w:rFonts w:ascii="Times New Roman"/>
                <w:b w:val="false"/>
                <w:i w:val="false"/>
                <w:color w:val="000000"/>
                <w:sz w:val="20"/>
              </w:rPr>
              <w:t>
- ЖОО-да волонтерлік қызметті дамыту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 қорытынды конференциялар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бойы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қызметке қатысушыларды тарту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қызметкердің екі волонтермен өзара іс-қимыл моделін айқындау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бойы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 көрсету жүйесін жаңғырту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құқықтық сауаттылығын аттыру және азаматтарға құқықтық мәселелер бойынша консультациялық көмек көрсету жөніндегі жұмысқа волонтер-заңгерлерді тарту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АҚДМ,</w:t>
            </w:r>
          </w:p>
          <w:p>
            <w:pPr>
              <w:spacing w:after="20"/>
              <w:ind w:left="20"/>
              <w:jc w:val="both"/>
            </w:pPr>
            <w:r>
              <w:rPr>
                <w:rFonts w:ascii="Times New Roman"/>
                <w:b w:val="false"/>
                <w:i w:val="false"/>
                <w:color w:val="000000"/>
                <w:sz w:val="20"/>
              </w:rPr>
              <w:t>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бойы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құқықтық көмек көрсету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буынды волонтерлік қызметке тарту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наурыз</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350 аға буын өкілінің волонтерлік қызметке қатысуы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Волонтерлерді тарта отырып, "Бүкіл қазақстандық ағаш отырғызу күні" акциясын өткізу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мамыр</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256 "Орман ресурстары мен жануарлар дүниесін басқару сақтау мен дамытуды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5000 волонтерді экологиялық         іс-шараны өткізуге тарту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Өңірлердегі волонтерлік бастамаларды қолдауға арналған "Jańa bastama" жобаларын іске асыру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ақпан-қараша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дамытуға арналған волонтерлік бастамаларды іске асыруға бағытталған</w:t>
            </w:r>
          </w:p>
          <w:p>
            <w:pPr>
              <w:spacing w:after="20"/>
              <w:ind w:left="20"/>
              <w:jc w:val="both"/>
            </w:pPr>
            <w:r>
              <w:rPr>
                <w:rFonts w:ascii="Times New Roman"/>
                <w:b w:val="false"/>
                <w:i w:val="false"/>
                <w:color w:val="000000"/>
                <w:sz w:val="20"/>
              </w:rPr>
              <w:t>
170 астам волонтерлік жобаны іске асыру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Корпоративтік волонтерлік қызметті дамыту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волонтерлікті дамытудың оң практикасын  зерделеу және конференция  өткізу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практикалар жинағы, конференция</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Нұр-Сұлтан, Алматы, Шымкент қалаларының, облыстардың әкімдіктері, ҮЕҰ (келісу бойынша), "Атамекен" ҰКП (келісу бойынша), "Самұрық-Қазына" ҰӘҚ" АҚ (келісу бойынша)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ақпан-қараша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волонтерлікті дамыту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АҚ-мен, мемлекет қатысатын ұлттық компаниялармен бірлесіп қызметкерлердің өз қалауы бойынша және олар белгілейтін қызмет бағыттары шеңберінде жүзеге асырылатын волонтерлік жобаларды іске асыруға қатысуының ең аз шегін (негізгі функционалдық міндеттерден босатыла отырып сағаттық жүктеме) айқындау туралы мәселені пысықтау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Еңбекмині, ҰЭМ, "Самұрық-Қазына" ҰӘҚ" АҚ (келісу бойынша), мемлекет қатысатын ұлттық компаниялар (келісу бойынша)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наурыз</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қызметке қатысатын қызметкерлер санын ұлғайту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волонтерліктің оң практикасымен алмасу үшін диалог алаңдарын ұйымдастыру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Нұр-Сұлтан, Алматы, Шымкент қалаларының, облыстардың әкімдіктері, ҮЕҰ (келісу бойынша), "Атамекен" ҰКП (келісу бойынша), "Самұрық-Қазына" ҰӘҚ" АҚ (келісу бойынша)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ақпан-қараша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қызметке қатысатын қызметкерлердің санын ұлғайту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Волонтерлік қызмет бойынша халықаралық ынтымақтастықты дамыту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волонтерлердің БҰҰ-ны қоса алғанда, халықаралық ұйымдардың қызметіне қатысуын қамтамасыз ету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АҚДМ,</w:t>
            </w:r>
          </w:p>
          <w:p>
            <w:pPr>
              <w:spacing w:after="20"/>
              <w:ind w:left="20"/>
              <w:jc w:val="both"/>
            </w:pPr>
            <w:r>
              <w:rPr>
                <w:rFonts w:ascii="Times New Roman"/>
                <w:b w:val="false"/>
                <w:i w:val="false"/>
                <w:color w:val="000000"/>
                <w:sz w:val="20"/>
              </w:rPr>
              <w:t>
БҰҰЕБ (келісу бойынша)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бойы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волонтерлерді БҰҰ-ның халықаралық жобаларына  тарту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мүдделерін әлемдік деңгейде ілгерілету мақсатында халықаралық диалог алаңдарына волонтерлік ұйымдардың қатысуы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СІМ,</w:t>
            </w:r>
          </w:p>
          <w:p>
            <w:pPr>
              <w:spacing w:after="20"/>
              <w:ind w:left="20"/>
              <w:jc w:val="both"/>
            </w:pPr>
            <w:r>
              <w:rPr>
                <w:rFonts w:ascii="Times New Roman"/>
                <w:b w:val="false"/>
                <w:i w:val="false"/>
                <w:color w:val="000000"/>
                <w:sz w:val="20"/>
              </w:rPr>
              <w:t>
БҰҰЕБ (келісу бойынша)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бойы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волонтерлердің халықаралық диалог алаңдарындағы тәжірибелерінің таныстырылымы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волонтерлердің "Жеңістің 75 жылдығы волонтерлерінің халықаралық командасы" іс-шарасына қатысуын қамтамасыз ету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СІМ, АҚДМ,</w:t>
            </w:r>
          </w:p>
          <w:p>
            <w:pPr>
              <w:spacing w:after="20"/>
              <w:ind w:left="20"/>
              <w:jc w:val="both"/>
            </w:pPr>
            <w:r>
              <w:rPr>
                <w:rFonts w:ascii="Times New Roman"/>
                <w:b w:val="false"/>
                <w:i w:val="false"/>
                <w:color w:val="000000"/>
                <w:sz w:val="20"/>
              </w:rPr>
              <w:t>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мамыр</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волонтердің халықаралық командаға қатысуы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құқығын қорғауды күшейту және тұрмыстық зорлық-зомбылыққа қарсы іс-қимыл, жасөспірімдер арасындағы суицид мәселелерін шешу бойынша 2020 – 2022 жылдарға арналған жол картасын әзірлеу және іске асыру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АҚДМ,</w:t>
            </w:r>
          </w:p>
          <w:p>
            <w:pPr>
              <w:spacing w:after="20"/>
              <w:ind w:left="20"/>
              <w:jc w:val="both"/>
            </w:pPr>
            <w:r>
              <w:rPr>
                <w:rFonts w:ascii="Times New Roman"/>
                <w:b w:val="false"/>
                <w:i w:val="false"/>
                <w:color w:val="000000"/>
                <w:sz w:val="20"/>
              </w:rPr>
              <w:t>
ЮНИСЕФ (келісу бойынша)</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бойы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волонтерлерді балалардың құқықтарын қорғау жөніндегі іс-шараларға тарту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Волонтерлікті дәріптеу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 жылын бастау бойынша іс-шаралар кешенін өткізу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қызметті дамытуға белсенді қатысатын барлық өңірлердегі волонтерлердің қатысуымен Волонтер жылын ресми түрде бастау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қызметті дамытуға бағытталған өңірлік іс-шаралар өткізу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қаңтар-желтоқсан</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волонтерлік қызметті дамыту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қызметке ынталандыруға бағытталған іс-шаралар өткізу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 марапаттау рәсімдері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бойы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конкурстардың қорытындылары бойынша үздік волонтерлерді марапаттау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 жылы қорытындыларына арналған конференция өткізу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жобаларды іске асыру қорытындыларын шығару үшін конференция жұмысына кемінде 300 волонтердің қатысуын қамтамасыз ету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волонтері" халықаралық сыйлығын беру және Волонтер жылының ресми жабылуы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 беру рәсімі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СІМ,</w:t>
            </w:r>
          </w:p>
          <w:p>
            <w:pPr>
              <w:spacing w:after="20"/>
              <w:ind w:left="20"/>
              <w:jc w:val="both"/>
            </w:pPr>
            <w:r>
              <w:rPr>
                <w:rFonts w:ascii="Times New Roman"/>
                <w:b w:val="false"/>
                <w:i w:val="false"/>
                <w:color w:val="000000"/>
                <w:sz w:val="20"/>
              </w:rPr>
              <w:t>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қызметтің беделін арттыру, марапатталатын адамдар саны 50 адамға дейін, қатысушылар саны – 1000 белсенді волонтер</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Волонтерлік қызметті ілгерілету бойынша ақпараттық қызметті дамыту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қаңтар-желтоқсан</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жобаларды/ бағдарламаларды/ акцияларды ілгерілету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Волонтерлерге арналып құрылған онлайн-платформаның ұтқырлығын және пайдалану қолайлығын арттыру мақсатында функционалдық мүмкіндіктерін кеңейту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Қаржымині, ЦДИАӨМ</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жобаларды/ бағдарламаларды/ акцияларды ілгерілету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 жылына арналған іс-шараларды ақпараттық қолдау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бойы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003 "Мемлекеттік ақпараттық саясатты жүргізу"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қызметті тиімді ақпараттық қолдауды қамтамасыз ету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 туралы тақырыптық аудио және бейнероликтерді әзірлеу және телерадиоарналарда орналастыру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бойы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003 "Мемлекеттік ақпараттық саясатты жүргізу"</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қызметті танымал ету</w:t>
            </w:r>
          </w:p>
          <w:p>
            <w:pPr>
              <w:spacing w:after="20"/>
              <w:ind w:left="20"/>
              <w:jc w:val="both"/>
            </w:pPr>
            <w:r>
              <w:rPr>
                <w:rFonts w:ascii="Times New Roman"/>
                <w:b w:val="false"/>
                <w:i w:val="false"/>
                <w:color w:val="000000"/>
                <w:sz w:val="20"/>
              </w:rPr>
              <w:t>
волонтерлік қызметті танымал ету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Волонтерлікті және волонтерлік қозғалыстарды дәріптеу мақсатында телебағдарламаларды іске қосу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телебағдарламалар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бойы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туралы телесериал шығару және трансляциялау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сериалды трансляциялау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бойы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Волонтерлік туралы деректі фильм шығару және трансляциялау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фильмді трансляциялау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бойы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БАҚ-та еліміздегі волонтерлікті дамыту бойынша талдамалық мақалаларды жариялау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бойы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Youtube бейнехостингінде танымал блогерлер арқылы авторлық бейнеконтентті жасау және ілгерілету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 сериясы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бойы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роликтерді, көркем мотивтерді, гиф-суреттерді, имидждік өнімдерді жасау және әлеуметтік желілерде, мессенджерлерде ілгерілету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роликтер, көркем мотиваторлар, гиф-суреттер, имидждік өнімдер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бойы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"Волонтермен бір күн" интернет-жобасы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интернет-жоба</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бойы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Тұрақты даму мақсаттарына қол жеткізу үшін волонтерлікті дамыту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жерлердегі орта мектептердің жоғары сынып оқушыларына ҰБТ-ға дайындық, ағылшын тілін, компьютерлік және құқықтық сауаттылықты оқыту бойынша волонтерлік көмек көрсету жөніндегі "Birgemiz: Bilim" жалпыұлттық жобасын іске асыру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БҒМ,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ақпан-қараша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өңірдің әрқайсысында 100 волонтерді тарта отырып, ауылдық жерлердегі орта мектептердің 1000 қатысушысына білім беру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саласына волонтерлерді тарту, науқастарды күтуде, соның ішінде хоспистерде, онкологиялық диспансерлерде және т.б. көмек көрсету жөніндегі "Birgemiz: Saýlyq" жалпыұлттық жобасын іске асыру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ДСМ,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ақпан-қараша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және оқытылған 1000 азамат пен  волонтер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жүйесіне әлеуметтік қызмет көрсету орталықтарында балалар үйлеріндегі балаларға және жастарға, өмірде қиын жағдайға тап болған балаларға қатысты волонтерлердің тәлімгерлік тәжірибесін енгізу жөніндегі "Birgemiz: Sabaqtastyq" жалпыұлттық жобасын іске асыру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БҒМ,</w:t>
            </w:r>
          </w:p>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ақпан-қараша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және оқытылған 1000 азамат пен волонтер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өзендер мен ормандарды тазалау, ағаш отырғызу, қоқыстарды сұрыптауға үйрету жөніндегі "Birgemiz: Taza Álem" жалпыұлттық жобасын іске асыру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ЭГТРМ,</w:t>
            </w:r>
          </w:p>
          <w:p>
            <w:pPr>
              <w:spacing w:after="20"/>
              <w:ind w:left="20"/>
              <w:jc w:val="both"/>
            </w:pPr>
            <w:r>
              <w:rPr>
                <w:rFonts w:ascii="Times New Roman"/>
                <w:b w:val="false"/>
                <w:i w:val="false"/>
                <w:color w:val="000000"/>
                <w:sz w:val="20"/>
              </w:rPr>
              <w:t>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ақпан-қараша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және оқытылған 1000 азамат пен волонтер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сақтау жөніндегі "Birgemiz: Asyl mura" жалпыұлттық жобасын іске асыру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ақпан-қараша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және оқытылған 1000 азамат пен волонтер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үйлеріне, халықты әлеуметтік қорғау жүйесінің әлеуметтік қызмет көрсету орталықтарына волонтерлерді тарту жөніндегі "Birgemiz: Qamqor" жалпыұлттық жобасын іске асыру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Еңбекмині, ДСМ,</w:t>
            </w:r>
          </w:p>
          <w:p>
            <w:pPr>
              <w:spacing w:after="20"/>
              <w:ind w:left="20"/>
              <w:jc w:val="both"/>
            </w:pPr>
            <w:r>
              <w:rPr>
                <w:rFonts w:ascii="Times New Roman"/>
                <w:b w:val="false"/>
                <w:i w:val="false"/>
                <w:color w:val="000000"/>
                <w:sz w:val="20"/>
              </w:rPr>
              <w:t>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ақпан-қараша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және оқытылған 1000 азамат пен волонтер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адамдарды іздеу, зілзала қауіп-қатерін азайту және табиғи және техногендік сипаттағы төтенше жағдайлар салдарын жою, оның ішінде біздің отандастарымыздың Ұлы Отан соғысындағы ерлігі туралы баяндайтын құжаттарды іздестіру жобаларына волонтерлерді тарту жөніндегі "Birgemiz: Úmit" жалпыұлттық жобасын іске асыру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ІІМ, Қорғанысмині, Нұр-Сұлтан, Алматы, Шымкент қалаларының, облыстардың әкімдіктері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ақпан-қараша</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 және оқытылған 1000 азамат пен волонтер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11" w:id="9"/>
    <w:p>
      <w:pPr>
        <w:spacing w:after="0"/>
        <w:ind w:left="0"/>
        <w:jc w:val="both"/>
      </w:pPr>
      <w:r>
        <w:rPr>
          <w:rFonts w:ascii="Times New Roman"/>
          <w:b w:val="false"/>
          <w:i w:val="false"/>
          <w:color w:val="000000"/>
          <w:sz w:val="28"/>
        </w:rPr>
        <w:t>
      Ескертпе: аббревиатуралардың толық жазылуы:</w:t>
      </w:r>
    </w:p>
    <w:bookmarkEnd w:id="9"/>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xml:space="preserve">
      Еңбекмині – Қазақстан Республикасының Еңбек және халықты әлеуметтік қорғау министрлігі </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"Самұрық-Қазына" ҰӘҚ" АҚ – "Самұрық-Қазына" ұлттық әл-ауқат қоры" акционерлік қоғамы</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"Атамекен" ҰКП – "Атамекен" ұлттық кәсіпкерлер палатасы</w:t>
      </w:r>
    </w:p>
    <w:p>
      <w:pPr>
        <w:spacing w:after="0"/>
        <w:ind w:left="0"/>
        <w:jc w:val="both"/>
      </w:pPr>
      <w:r>
        <w:rPr>
          <w:rFonts w:ascii="Times New Roman"/>
          <w:b w:val="false"/>
          <w:i w:val="false"/>
          <w:color w:val="000000"/>
          <w:sz w:val="28"/>
        </w:rPr>
        <w:t>
      БҰҰЕБ – Біріккен Ұлттар Ұйымының Еріктілер бағдарламасы</w:t>
      </w:r>
    </w:p>
    <w:p>
      <w:pPr>
        <w:spacing w:after="0"/>
        <w:ind w:left="0"/>
        <w:jc w:val="both"/>
      </w:pPr>
      <w:r>
        <w:rPr>
          <w:rFonts w:ascii="Times New Roman"/>
          <w:b w:val="false"/>
          <w:i w:val="false"/>
          <w:color w:val="000000"/>
          <w:sz w:val="28"/>
        </w:rPr>
        <w:t xml:space="preserve">
      ТжКБ – техникалық және кәсіптік білім беру </w:t>
      </w:r>
    </w:p>
    <w:p>
      <w:pPr>
        <w:spacing w:after="0"/>
        <w:ind w:left="0"/>
        <w:jc w:val="both"/>
      </w:pPr>
      <w:r>
        <w:rPr>
          <w:rFonts w:ascii="Times New Roman"/>
          <w:b w:val="false"/>
          <w:i w:val="false"/>
          <w:color w:val="000000"/>
          <w:sz w:val="28"/>
        </w:rPr>
        <w:t>
      ҮЕҰ – үкіметтік емес ұйымдар</w:t>
      </w:r>
    </w:p>
    <w:p>
      <w:pPr>
        <w:spacing w:after="0"/>
        <w:ind w:left="0"/>
        <w:jc w:val="both"/>
      </w:pPr>
      <w:r>
        <w:rPr>
          <w:rFonts w:ascii="Times New Roman"/>
          <w:b w:val="false"/>
          <w:i w:val="false"/>
          <w:color w:val="000000"/>
          <w:sz w:val="28"/>
        </w:rPr>
        <w:t>
      ҰВЖ – "Ұлттық волонтерлер желісі" заңды тұлғалар бірлестігі</w:t>
      </w:r>
    </w:p>
    <w:p>
      <w:pPr>
        <w:spacing w:after="0"/>
        <w:ind w:left="0"/>
        <w:jc w:val="both"/>
      </w:pPr>
      <w:r>
        <w:rPr>
          <w:rFonts w:ascii="Times New Roman"/>
          <w:b w:val="false"/>
          <w:i w:val="false"/>
          <w:color w:val="000000"/>
          <w:sz w:val="28"/>
        </w:rPr>
        <w:t>
      ЮНИСЕФ – Біріккен Ұлттар Ұйымының Балалар қоры</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ЖОО – жоғары оқу орны</w:t>
      </w:r>
    </w:p>
    <w:p>
      <w:pPr>
        <w:spacing w:after="0"/>
        <w:ind w:left="0"/>
        <w:jc w:val="both"/>
      </w:pPr>
      <w:r>
        <w:rPr>
          <w:rFonts w:ascii="Times New Roman"/>
          <w:b w:val="false"/>
          <w:i w:val="false"/>
          <w:color w:val="000000"/>
          <w:sz w:val="28"/>
        </w:rPr>
        <w:t>
      БҰҰ – Біріккен Ұлттар Ұйымы</w:t>
      </w:r>
    </w:p>
    <w:p>
      <w:pPr>
        <w:spacing w:after="0"/>
        <w:ind w:left="0"/>
        <w:jc w:val="both"/>
      </w:pPr>
      <w:r>
        <w:rPr>
          <w:rFonts w:ascii="Times New Roman"/>
          <w:b w:val="false"/>
          <w:i w:val="false"/>
          <w:color w:val="000000"/>
          <w:sz w:val="28"/>
        </w:rPr>
        <w:t>
      ЮНФПА – БҰҰ-ның халықтың қоныстануы саласындағы қоры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