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e8da" w14:textId="2c7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1049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енгізіледі</w:t>
      </w:r>
    </w:p>
    <w:bookmarkStart w:name="z8" w:id="0"/>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2001 жылғы 28 қарашадағы Қазақстан Республикасының Үкіметі мен Ресей Федерациясының Үкіметі арасындағы Газ саласындағы ынтымақтастық туралы келісімге,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қоғамын құрудағы ынтымақтастық туралы келісімге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2019 жылы қарсы жеткізу арқылы Қазақстан Республикасының ішкі нарығын газбен қамтамасыз ету үшін 2019 жылы Қазақстан Республикасы/Ресей Федерациясының шекарасы, "Александров Гай" газ өлшеу станциясы DAP шарттарымен Қарашығанақ кен орнының өңделген газын 6000000000 текше метрге дейінгі көлемде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мынадай бағалар бойынша: </w:t>
      </w:r>
    </w:p>
    <w:bookmarkEnd w:id="1"/>
    <w:bookmarkStart w:name="z3" w:id="2"/>
    <w:p>
      <w:pPr>
        <w:spacing w:after="0"/>
        <w:ind w:left="0"/>
        <w:jc w:val="both"/>
      </w:pPr>
      <w:r>
        <w:rPr>
          <w:rFonts w:ascii="Times New Roman"/>
          <w:b w:val="false"/>
          <w:i w:val="false"/>
          <w:color w:val="000000"/>
          <w:sz w:val="28"/>
        </w:rPr>
        <w:t>
      1) 2019 жылғы 1 қаңтардан бастап 30 маусымды қоса алған кезеңде 1209091445 текше метр көлемде Өзбекстан Республикасы/Қазақстан Республикасы шекарасына жеткізілетін Өзбекстанда шығарылатын газдың 1000 текше метрі үшін 3932 Ресей рублі;</w:t>
      </w:r>
    </w:p>
    <w:bookmarkEnd w:id="2"/>
    <w:bookmarkStart w:name="z4" w:id="3"/>
    <w:p>
      <w:pPr>
        <w:spacing w:after="0"/>
        <w:ind w:left="0"/>
        <w:jc w:val="both"/>
      </w:pPr>
      <w:r>
        <w:rPr>
          <w:rFonts w:ascii="Times New Roman"/>
          <w:b w:val="false"/>
          <w:i w:val="false"/>
          <w:color w:val="000000"/>
          <w:sz w:val="28"/>
        </w:rPr>
        <w:t xml:space="preserve">
      2) 2019 жылғы 1 шілдеден бастап 31 желтоқсанды қоса алған кезеңде 1790908555 текше метрге дейінгі көлемде Өзбекстан Республикасы/Қазақстан Республикасы шекарасына жеткізілетін Өзбекстанда шығарылатын газдың 1000 текше метрі үшін 3987 Ресей рублі;  </w:t>
      </w:r>
    </w:p>
    <w:bookmarkEnd w:id="3"/>
    <w:bookmarkStart w:name="z5" w:id="4"/>
    <w:p>
      <w:pPr>
        <w:spacing w:after="0"/>
        <w:ind w:left="0"/>
        <w:jc w:val="both"/>
      </w:pPr>
      <w:r>
        <w:rPr>
          <w:rFonts w:ascii="Times New Roman"/>
          <w:b w:val="false"/>
          <w:i w:val="false"/>
          <w:color w:val="000000"/>
          <w:sz w:val="28"/>
        </w:rPr>
        <w:t>
      3) 2019 жылғы 1 қаңтардан бастап 31 наурызды қоса алған кезеңде 1252807506 текше метр көлемде Ресей Федерациясы/Қазақстан Республикасы шекарасына жеткізілетін Ресейде шығарылатын газдың 1000 текше метрі үшін 3 932 Ресей рублі;</w:t>
      </w:r>
    </w:p>
    <w:bookmarkEnd w:id="4"/>
    <w:bookmarkStart w:name="z6" w:id="5"/>
    <w:p>
      <w:pPr>
        <w:spacing w:after="0"/>
        <w:ind w:left="0"/>
        <w:jc w:val="both"/>
      </w:pPr>
      <w:r>
        <w:rPr>
          <w:rFonts w:ascii="Times New Roman"/>
          <w:b w:val="false"/>
          <w:i w:val="false"/>
          <w:color w:val="000000"/>
          <w:sz w:val="28"/>
        </w:rPr>
        <w:t>
      4) 2019 жылғы 1 сәуірден бастап 31 желтоқсанды қоса алған кезеңде 1747192494 текше метрге дейінгі көлемде Ресей Федерациясы/Қазақстан Республикасы шекарасына жеткізілетін Ресейде шығарылатын газдың 1000 текше метрі үшін 127 АҚШ доллары болып белгіленсін.</w:t>
      </w:r>
    </w:p>
    <w:bookmarkEnd w:id="5"/>
    <w:bookmarkStart w:name="z7" w:id="6"/>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bookmarkEnd w:id="6"/>
    <w:p>
      <w:pPr>
        <w:spacing w:after="0"/>
        <w:ind w:left="0"/>
        <w:jc w:val="both"/>
      </w:pPr>
      <w:r>
        <w:rPr>
          <w:rFonts w:ascii="Times New Roman"/>
          <w:b w:val="false"/>
          <w:i w:val="false"/>
          <w:color w:val="000000"/>
          <w:sz w:val="28"/>
        </w:rPr>
        <w:t>
      3. Осы қаулы 2019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