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440a8" w14:textId="6e440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"Жоғары оқу орындарына ерекше мәртебе беру туралы" Қазақстан Республикасы Президентінің 2001 жылғы 5 шілдедегі № 648 Жарлығына толықтыру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31 желтоқсандағы № 1043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"Жоғары оқу орындарына ерекше мәртебе беру туралы" Қазақстан Республикасы Президентінің 2001 жылғы 5 шілдедегі № 648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толықтыру енгізу туралы" Қазақстан Республикасының Президенті Жарлығының жобасы Қазақстан Республикасы Президентінің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"Жоғары оқу орындарына ерекше мәртебе беру туралы" Қазақстан Республикасы Президентінің 2001 жылғы 5 шілдедегі № 648 Жарлығына толықтыру енгізу туралы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"Жоғары оқу орындарына ерекше мәртебе беру туралы" Қазақстан Республикасы Президентінің 2001 жылғы 5 шілдедегі № 648 Жарлығына (Қазақстан Республикасының ПҮАЖ-ы, 2001 ж., № 27, 331-құжат) мынадай толықтыру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1-тармақтың 15) тармақшасындағы "Қазақ ұлттық қыздар педагогикалық университетіне ерекше мәртебе берілсін." деген сөздер "Қазақ ұлттық қыздар педагогикалық университетіне;" деген сөздермен ауыстырылып, мынадай мазмұндағы 16) тармақшамен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Қожа Ахмет Ясауи атындағы Халықаралық Қазақ-Түрік университетіне ерекше мәртебе берілсін.".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