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39b3" w14:textId="e273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524-құжат)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әуежайларындағы арнайы бөлінген залдарда қызмет көрсетілетін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Қазақстан Республикасының Тұңғыш Президенті – Елбасы";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"Астананың, республикалық маңызы бар қалалардың және облыстардың әкімдері";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38-1, 38-2, 38-3, 38-4 және 38-5-тармақтармен толықтырылсын: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Қазақстан Республикасының Тұңғыш Президенті - Елбасы Қорының атқарушы директоры және оның орынбасарлары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38-2. Қазақстан Республикасының Тұңғыш Президенті - Елбасы Кеңсесінің Басшысы және оның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38-3. Қазақстан Республикасының Тұңғыш Президенті - Елбасының көмекшілері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38-4. Қазақстан Республикасының Тұңғыш Президенті - Елбасының кеңесшілері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38-5. Қазақстан Республикасының Тұңғыш Президенті - Елбасы Кеңсесінің құрылымдық бөлімшелерінің басшылары";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"Ескертпе:* - күзет іс-шараларын жүргізу кезінде Қазақстан Республикасының әуежайларындағы арнайы бөлінген залдарда адамдарға қызмет көрсету - Қазақстан Республикасы Мемлекеттік күзет қызметімен келісу бойынша, ал Нұр-Сұлтан және Алматы қалаларының әуежайларында бұған қоса Қазақстан Республикасы Президентінің Протоколымен келісу бойынша жүргізіледі.".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