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d51c" w14:textId="25fd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онкологиялық ауруларға қарсы күрес жөніндегі 2018 – 2022 жылдарға арналған кешенді жоспарды бекіту туралы" Қазақстан Республикасы Үкіметінің 2018 жылғы 29 маусымдағы № 395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желтоқсандағы № 1029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онкологиялық ауруларға қарсы күрес жөніндегі 2018 – 2022 жылдарға арналған кешенді жоспарды бекіту туралы" Қазақстан Республикасы Үкіметінің 2018 жылғы 29 маусымдағы № 395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Орталық атқарушы органдар, облыстардың, республикалық маңызы бар қалалардың және астананың әкімдері: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жоспарда көзделген іс-шаралардың тиісінше және уақтылы орындалуын қамтамасыз етсін;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 сайын 10 қаңтарға қарай Қазақстан Республикасының Денсаулық сақтау министрлігіне Кешенді жоспарда көзделген іс-шаралардың іске асырылу барысы туралы ақпарат ұсынсын.";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онкологиялық ауруларға қарсы күрес жөніндегі 2018 – 2021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және облыстардың, республикалық маңызы бар қалалардың және астананың әкімдіктері осы қаулыдан туындайтын шараларды қабылдасын.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онкологиялық ауруларға қарсы күрес жөніндегі 2018 – 2022 жылдарға арналған кешенді жоспар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2138"/>
        <w:gridCol w:w="2139"/>
        <w:gridCol w:w="2139"/>
        <w:gridCol w:w="2139"/>
        <w:gridCol w:w="1169"/>
        <w:gridCol w:w="438"/>
      </w:tblGrid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Іс-шаралардың атауы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орындаушылар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мерзімдері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Болжамды шығыстар, мың теңге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көзі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604"/>
        <w:gridCol w:w="504"/>
        <w:gridCol w:w="1117"/>
        <w:gridCol w:w="1309"/>
        <w:gridCol w:w="241"/>
        <w:gridCol w:w="898"/>
        <w:gridCol w:w="898"/>
        <w:gridCol w:w="898"/>
        <w:gridCol w:w="1109"/>
        <w:gridCol w:w="1175"/>
        <w:gridCol w:w="110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бағыт. Қауіп факторларының профилактикасы және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Онкологиялық аурулардың профилактикасын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онкологиялық аурулардың даму қаупі факторлары туралы  ақпараттандыру және  дұрыс тамақтануды, физикалық белсенділікті, темекі шегуден, алкоголь өнімдерін тұтынудан бас тартуды насихаттау және басқалар арқылы халықтың саламатты өмір салтына бейілділігін арттыру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АҚДМ, 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онкологиялық аурулардың алғашқы белгілері және оларды диагностикалау мен емдеудің заманауи әдістері туралы хабардар болуының мониторингін қамтамасыз ету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ұйымдарында оқу-тәрбие процесіне Еуропалық онкологиялық ауруларға қарсы күрес кодексінің ұсынымдарын енгізуді пысықтау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атындағы ҰБА" АҚ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қыркүйек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қызметкерлер үшін Еуропалық онкологиялық ауруларға қарсы күрес кодексінің ұсынымдарын зерттеу бойынша семинарларды, дәрістерді және дөңгелек үстелдерді курсаралық кезеңдегі жұмыс жоспарына енгізуді қарастыру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дөңгелек үстелдер, дәрістер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"Өрлеу" БАҰО" АҚ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қыркүйек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Инфекциялар арқылы туындаған онкологиялық аурулардың профилактикасын: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адам папилломасы вирусынан вакцинациялау қажеттігі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науқан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"В" вирустық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гепатитінен вакцинациялаумен нысаналы топтың кемінде 95 %-ін қамтуды ұлғайту;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10-13 жас аралығындағы жасөспірімдердің кемінде 70 %-ін қамти отырып, адам папилломасы вирусынан жасөспірімдерді ерікті түрде вакцинациялау туралы ақпараттандыру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070-101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орнындағы канцерогендік факторлардың әсерін төмендету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іске асырылуын бақылауды қамтамасыз ету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Еңбекмині, 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 объектілеріне (ауа, су, топырақ, азық-түлік өнімдері) канцерогендік жүктеменің әсерін төмендету мониторингін қамтамасыз ету 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аурулардың профилактикасы және ерте диагностикалау бойынша бірлескен іс-шаралар (акциялар, дөңгелек үстелдер, конференциялар және т.б.) өткізу бөлігінде үкіметтік емес ұйымдармен ынтымақтастық жөніндегі іс-шараларды жүзеге асыруды қамтамасыз ету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Онкологиялық скринингтік қарап-тексерулердің тиімділігін арттыру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скринингтік қарап-тексерулерді (жатыр мойны обыры, сүт безі обыры, колоректальдық обыр) жүргізу кезінде нысаналы топтың 70 %-ін және одан жоғары қамтуды кеңейту және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безі обыры: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жылы –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жылы – 70 %,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жылы – 80 %,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– 90 %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Жатыр мойны обыры: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2022 жылдары 90,0 %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Колоректальдық обыр: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жылы –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жылы – 70 %,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жылы – 80 %,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– 90 %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558 894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1 155 175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2 831 646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067-100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скринингтік қарап-тексерулерден өту және өткізу кезінде азаматтармен және медициналық ұйымдардың ортақ жауапкершіліктерін енгізу жөніндегі мәселені пысықтау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қаңтар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 обырын (цифрлық маммографтар – 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колоректальдық обырды (колоноскоптармен эндобейнебағандар – 6) ерте анықтауға скринингтік зерттеулер кезінде тереңдетілген диагностика жүргізу үшін медициналық ұйымдарды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жабдықтармен толықтыру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бағыт. Тиімділігі жоғары ерте диагностика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ПЭТ-зерттеулер мыналардың есебінен жүргізудің қолжетімділігін арттыру: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2 539 493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3 283 848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2 149 502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10496287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ПЭТ-зерттеулерді жүргізу бойынша көрсетілетін қызметтерді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ҚазОРҒЗИ-да; Шығыс Қазақстан облысы, Семей қаласында;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қаласындағы ҰҒОО-да; Оңтүстік Қазақстан облысында ПЭТ-орталықтарын ұйымдастыру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республикалық маңызы бар қалалардың және астананың әкімдіктері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ҚазОРҒЗИ-дің Ядролық медицина орталығын гаммакамера сараптамалық сыныбы жүйесімен толық жарақтандыру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ҚазОРҒЗИ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көмек көрсетуді ұйымдастыру стандартына онкологиялық аурулар кезінде радионуклидтік диагностика мен терапия әдістерін енгізу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жабдықтармен, оның ішінде: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өңірдегі ОҰ/О лизинг шеңберінде 3 жұмыс орнына арналған цифрлық рентген аппараттарымен;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Маңғыстау, Батыс Қазақстан, Алматы, Атырау облыстарының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өңірдегі ОҰ/О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диагностикаға арналған магниттік-резонанстық томографтармен;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Шығыс Қазақстан, Солтүстік Қазақстан облыстарының, Нұр-Сұлтан қаласының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өңірдегі ОҰ/О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бірыңғай желіні құра отырып, телепатологияға арналған жабдықпен;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Атырау, Жамбыл, Маңғыстау облыстарының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өңірдегі ОҰ/О және ҚазОРҒЗИ-ді гистологиялық және иммуногистохимиялық диагностикаға арналаған жабдықпен;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Қызылорда облыстарының,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қалалардың әкімдіктері, ҚазОРҒЗИ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ауруларға күдікті пациенттердің клиникалық-диагностикалық қызметтерге (КТ, МРТ) қолжетімділігін кеңейту үшін жабдықпен жабдықтай отырып, диагностикалық зерттеулердің қолжетімділігін арттыру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5 848 270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067-100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Өңірлерде халықтың қажеттілігіне сәйкес гистологиялық иммуногистохимиялық диагностикамен қамтуды қамтамасыз ету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 ген қара 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ағзаларда орналасатын ісіктерді (өкпе обыры, колоректальдық обыр, меланома) молекулярлық-генетикалық тестілеудің жаңа әдістерін енгізу және тарифтерді бекіту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халықтың қажеттілігіне сәйкес диагностикалау  қиын жағдайлардың кемінде 10 %-ін молекулярлық-генетикалық және молекулалық-биологиялық диагностикамен қамтуды қамтамасыз ету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ҚазОРҒЗИ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279 448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1 207 852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067-100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өңірлерде онкологиялық ұйымдарды телеконсультациялар (екінші пікір, сырттай консультация беру, телескрининг және т.б.), оның ішінде халықаралық телеконсультациялар үшін жабдықтармен жарақтандыру арқылы онкологиялық науқастарға телемедициналық консультациялар ұйымдастыру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телемедициналық консультациялар графигі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Телепатология жүйесі арқылы ісіктердің биоүлгілерінің халықаралық телеконсультацияларын енгізу және ұйымдастыру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аралық телеконсультациялардың графигі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бағыт. Онкологиялық көмек көрсетудің интеграцияланған моделін енгізу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Нормативтік құқықтық базаны және қаржыландыру тетіктерін жетілдіру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көмек көрсетуді ұйымдастыру стандартын жетілдіру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IV 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оңалтуды ұйымдастыру стандартын жетілдіру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IV 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үздік халықаралық практикаларды ескере отырып, онкологиялық ауруларды диагностикалау мен емдеудің клиникалық хаттамаларын жетілдіру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диагностикалау және емдеудің клиникалық хаттама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стандарттарға сәйкес онкология бойынша статистикалық көрсеткіштерді енгізу бөлігінде  денсаулық сақтау саласындағы әкімшілік деректерді жинауға арналған нысандарды қайта қарау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Клиникалық-шығындық топтар бойынша онкологиялық көмек көрсетуге арналған шығындарды өтеуді көздеу және тарифтерді қайта қарау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кезінде оның ішінде МЖӘ шеңберінде басқа жерден келген пациенттердің пансионаттарда тұруы үшін шығындарды өтеу тетігі мәселесін пысықтау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ұсыныс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көмек көрсетуді үйлестірушілердің функцияларын орындайтын онколог дәрігерлерді/мейіргерлерді/МСАК-тың медицина қызметкерлерін көтермелеу жүйесін әзірлеу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ұсыныс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Онкологияда және гематологияда, оның ішінде химиялық терапияның қажеттілігін есептеу бөлігінде қызметтерді жоспарлау әдістемесін әзірлеу және енгізу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I 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Онкологиялық көмек көрсетудің сапасын арттыру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ұсынымдарға сәйкес Нұр-Сұлтан қаласында Ұлттық ғылыми онкология орталығының (ҰҒОО) қызмет етуі жөнінде шаралар қабылдау және оның Қазақстан Республикасының онкологиялық көмек көрсету жөніндегі үйлестірушісін айқындау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Қаржымині, ҰҒОО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053-114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стандарттарға сәйкес онкологиялық науқастарға сәулелік терапияның қолжетімділігін арттыру жөнінде шаралар кешенін іске асыру, оның ішінде: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3 233 663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7 694 387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жылдамдатқыштарды орнату (9 ОҰ/О – МЖӘ, Павлодар облысы 1 ОҰ/О-РБ)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(9), РБ (1) 053-116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виртуалдық симуляция функциясы бар компьютерлік томографтарды орнату (10 ОҰ/О – МЖӘ)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аппараттармен толық жабдықтау арқылы онкологиялық аурулардың жекелеген орындары кезінде брахитерапия әдістерін қолдану спектрін кеңейту (5 ОО/О)      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технологиялық сәулелік терапия  қызметтерінің көлемін ұлғайту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5 894 387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067-100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ОҰ/О-да сәулелік аппараттар мен диагностикалық жабдықтар паркіне сервистік қызмет көрсетуді қамтамасыз ету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067-100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 атындағы МУКеАҚ, ҚазОРҒЗИ химиялық таргеттік дәрілік заттар мен цитостатиктерді қолданудың қауіпсіздігі мен ұтымды пайдаланылуын қамтамасыз ету мақсатында орталық көбейту кабинеттері үшін жабдықтарды орнату (2 аппарат)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 атындағы МУКеАҚ, ҚазОРҒЗИ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бөлікте онкологияда емдеудің инновациялық әдістерін енгізу: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 М. Оспанов атындағы МУКеАҚ, ҚазОРҒЗИ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ОҰ/О-да бейне кешендерді орнату арқылы ең төмен инвазивтік хирургия;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ОҰ/О-да аппараттарды орнату арқылы интраоперациялық сәулелік терапия;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ОҰ/О-да аппараттарды орнату арқылы гипертермиялық интраперитонеальдық химиоперфузия;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ҚазОРҒЗИ-де нейрохирургиялық навигациялық жүйені орналастыру арқылы микрохирургиялық нейроонкология;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ОҰ/О-да жүйелерді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арқылы радиожиілік абляция;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ОҰ/О-да жүйелерді орнату арқылы электрохимиотерапия;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ОҰ/О-да аппараттарды орнату арқылы гипертермия;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ОҰ/О-да аппараттарды орнату арқылы конфокалдық микроскопия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Гемопоэздік тін жасушаларын трансплантациялауға арналған зарарсыздандырылған блоктарды ұйымдастыру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Онкологиялық көмек көрсетуді ұйымдастыруды жетілдіру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(Алматы, Атырау, Қызылорда, Маңғыстау, Оңтүстік Қазақстан облыстарында, Шымкент қаласында), оның ішінде МЖӘ-ні тарта отырып, онкологиялық орталықтары бар көп бейінді клиникаларды салу жөніндегі мәселені пысықтау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ұсыныстар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Атырау, Қызылорда, Маңғыстау, облыстарының және Шымкент қаласының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көмек көрсететін денсаулық сақтау ұйымдарының желісін өңірлердің перспективалық жоспарларына сәйкес келтіру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науқастарды, оның ішінде МЖӘ шеңберінде амбулаториялық емдеу үшін пансионаттардың санын кеңейту жөнінде шаралар қабылдау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Паллиативтік көмекті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жағдайдағы көмектің қолжетімділігін арттыру үшін паллиативтік көмектің мобильді бригадаларын (психолог, әлеуметтік қызметкер, орта медицина қызметкері) құру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әкімдіктері, ҚПКҚ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2019–2022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067-100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 және ауырсынуға қарсы терапия бойынша жаттықтырушыларды даярлау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республикалық маңызы бар қалалардың және астананың әкімдіктері ҚПКҚ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көмекке мұқтаж пациенттердің ауырсынуын сатылы басу әдістемесіне мамандарды оқыту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әкімдіктері, ҚПКҚ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тарта отырып, әлеуметтік тапсырыстар шеңберінде паллиативтік көмекке мұқтаж пациенттердің отбасы мүшелерін оқытудың әдістемелік ұсынымдарын әзірлеу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ҚПКҚ (келісу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мен гематологиядағы паллиативтік көмектің тарифін әзірлеу және бекіту, оның ішінде МЖӘ тарта отырып, қызметтердің осы түрлерін іске асыру жөнінде шаралар кешенін іске асыру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ІV 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Онкологиялық көмекті цифрландыру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"Қайталану", "өршу", "паллиативтік көмек", "скринингтік тіркелім", "гематологиялық портал" функционалдарын құру бөлігінде ОНЭТ (онкологиялық науқастардың электрондық тіркелімі) ақпараттық жүйесін жаңғырту және медициналық ақпараттық жүйелермен интеграциялауды қамтамасыз ету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IV 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001-104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өңірде ОҰ/О ПАКС-жүйелермен жарақтандыру есебінен онкологиялық науқастардың цифрлық ақпаратын архивтеуді қамтамасыз ету (ҚазОРҒЗИ-дің базасында орталық серверді орналастыра отырып, медициналық ақпаратты сақтау және өңдеу орталығы) (18)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облыстардың, республикалық маңызы бар қалалардың және астананың әкімдіктері,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ҚазОРҒЗИ,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 атындағы МУКеАҚ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экспресс-диагностикалау мен халықтың хабардар болуын арттыру үшін "Онкотест" интерактивтік қосымшасын әзірлеу және енгізу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қосымша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бағыт. Кадрлық әлеуетті және ғылымды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медицина қызметкерлерін профилактика, ерте диагностика паллиативтік көмек мәселелері бойынша, сондай-ақ есірткі және сатылы ауырсынуды басу заттарына қажеттілікті есептеу әдістемелеріне оқыту жүргізу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 кейінгі білім беру мамандықтарының "радиохимия", "медициналық физика" мамандықтарын енгізу жөніндегі мәселені пысықтау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ұсыныстар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IV 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технологиялар трансферті үшін симуляциялық орталық құру және оның жұмыс істеуін қамтамасыз ету (ең төменгі инвазивтік хирургия бойынша оқытуға арналған жабдық)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Обырды зерделеу жөніндегі халықаралық ғылыми ынтымақтастықты дамытуды қамтамасыз ету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конференциялар, диагностика және емдеу клиникалық хаттамаларын сараптамалық бағалау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 ген қара 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Онкологияда дербестендірілген медицинаны дамыту үшін жабдықтармен (виварий, биобанк) және жоспарланған ғылыми бағдарламалардың шеңберінде биологиялық үлгілерді гендік үлгілеуге арналған жабдықтармен қамтамасыз ету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БҒМ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8 141 346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8 108 447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7 570382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31 461 729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8259"/>
      </w:tblGrid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республикалық бюджет* (мың теңге)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8 141 346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8 108 447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7 570 382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31 461 729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*қаржыландырудың жыл сайынғы көлемдер растайтын құжаттарды ұсыну кезінде мемлекеттік бюджеттің кіріс бөлігінің мүмкіндіктеріне қарай мемлекеттік бюджетті қаржыландыру немесе тиісті қаржы жылдарын нақтылау кезінде  айқындалатын болады.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46"/>
        <w:gridCol w:w="1581"/>
        <w:gridCol w:w="8673"/>
      </w:tblGrid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БАҰО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біліктілікті арттыру ұлттық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Білім және ғылым министрлігі 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вирустық гепатиті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және халықты әлеуметтік қорғау министрлігі 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ҚазОРҒЗИ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онкология және радиология ғылыми-зерттеу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ҚПКҚ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паллиативтік көмек қауымдастығы" заңды тұлғалар бірлестігі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 атындағы МУКеАҚ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 атындағы Батыс Қазақстан медицина университеті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резонанстық томограф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медициналық-санитариялық алғашқы көмек ұйымдары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ОНЭТ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науқастардың электрондық тіркелімі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ОҰ/О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ұйымдар/орталықтар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ақпаратты сақтау және өңдеу орталығы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позитрондық-эмиссиялық томография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ҰБА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"Ы. Алтынсарин атындағы Ұлттық білім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ҰҒОО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онкологиялық орталық"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экономика министрлігі </w:t>
            </w:r>
          </w:p>
        </w:tc>
      </w:tr>
      <w:tr>
        <w:trPr>
          <w:trHeight w:val="30" w:hRule="atLeast"/>
        </w:trPr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</w:t>
            </w:r>
          </w:p>
        </w:tc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