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a62d" w14:textId="e91a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"Мемлекеттің кепілдігімен "Азия Даму Банкі (АДБ) қарыз қаражат есебінен "Қазақстанның тұрғын үй құрылыс жинақ банкі" АҚ-ның алдын ала тұрғын үй қарыздарын беруі" ("Тұрғын үйді қаржыландырудағы гендерлік теңдікті қамтамасыз етуге жәрдемдесу жөніндегі жоба")" жобасы бойынша мемлекеттік кепілдік беру туралы</w:t>
      </w:r>
    </w:p>
    <w:p>
      <w:pPr>
        <w:spacing w:after="0"/>
        <w:ind w:left="0"/>
        <w:jc w:val="both"/>
      </w:pPr>
      <w:r>
        <w:rPr>
          <w:rFonts w:ascii="Times New Roman"/>
          <w:b w:val="false"/>
          <w:i w:val="false"/>
          <w:color w:val="000000"/>
          <w:sz w:val="28"/>
        </w:rPr>
        <w:t>Қазақстан Республикасы Үкіметінің 2019 жылғы 30 желтоқсандағы № 1026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Қаржы министрлігі Қазақстан Республикасының заңнамасында белгіленген тәртіппен Азия Даму Банкіне 38000000000 (отыз сегіз миллиард) теңге сомасында тартылатын қарыз бойынша "Қазақстанның тұрғын үй құрылыс жинақ банкі" акционерлік қоғамының міндеттемелерін қамтамасыз ету ретінде "Мемлекеттің кепілдігімен "Азия Даму Банкі (АДБ) қарыз қаражатының есебінен "Қазақстанның тұрғын                            үй құрылыс жинақ банкі" АҚ-ның алдын ала тұрғын үй қарыздарын беруі" ("Тұрғын үйді қаржыландырудағы гендерлік теңдікті қамтамасыз етуге жәрдемдесу жөніндегі жоба")" жобасы бойынша Қазақстан Республикасының мемлекеттік кепілдігін берсін.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