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f75a" w14:textId="7bdf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"Байқоңыр" ғарыш айлағынан "Союз-2" типіндегі тасымалдағыш зымырандарды ұшыруды жүзеге асыру жөніндегі ынтымақтастық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желтоқсандағы № 1013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"Байқоңыр" ғарыш айлағынан "Союз-2" типіндегі тасымалдағыш зымырандарды ұшыруды жүзеге асыру жөніндегі ынтымақтастық туралы келісімді ратификациялау туралы" Қазақстан Республикасы Заңының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РЕСГТУБЛИКАСЫНЫҢ ЗАҢЫ  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"Байқоңыр" ғарыш айлағынан "Союз-2" типіндегі тасымалдағыш зымырандарды ұшыруды жүзеге асыру жөніндегі ынтымақтастық туралы келісімді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20 маусымда Нұр-Сұлтанда жасалған 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"Байқоңыр" ғарыш айлағынан "Союз-2" типіндегі тасымалдағыш зымырандарды ұшыруды жүзеге асыру жөніндегі ынтымақтастық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