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b8a1" w14:textId="1ceb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желтоқсандағы № 1000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16, 153-құжат)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241"/>
        <w:gridCol w:w="2019"/>
        <w:gridCol w:w="2053"/>
        <w:gridCol w:w="2019"/>
        <w:gridCol w:w="1225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"Мемлекеттің кепілдігімен "Азия Даму Банкі (АДБ) қарыз қаражат есебінен "Қазақстанның тұрғын үй құрылыс жинақ банкі" АҚ-ның алдын ала тұрғын үй қарыздарын беруі" (Тұрғын үйді қаржыландырудағы гендерлік теңдікті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жәрдемдесу жөніндегі жоба")"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мың теңге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2019 -2030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мың теңге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тұрғын үй құрылыс жинақ банкі" акционерлік қоғамы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