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ccf4" w14:textId="869c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 бақылау саласында рұқсат беру құжаттарын берудің кейбір мәселелері туралы" Қазақстан Республикасы Үкіметінің 2015 жылғы 28 желтоқсандағы № 1083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желтоқсандағы № 965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"Экспорттық бақылау саласында рұқсат беру құжаттарын берудің кейбір мәселелері туралы" Қазақстан Республикасы Үкіметінің 2015 жылғы 28 желтоқсандағы № 1083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72-73-74, 542-құжат)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жиырма бір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Экспорттық бақылауға жататын өнімнің экспорты мен импортына лицензиялар, экспорттық бақылауға жататын өнімнің кері экспортына рұқсаттар беруді келісетін мемлекеттік органдар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92"/>
        <w:gridCol w:w="2071"/>
        <w:gridCol w:w="3109"/>
        <w:gridCol w:w="1262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бақылауға жататын өнім түрлері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(кері экспорт) кезiнде лицензиялануға жататын тауардың ЕАЭО СЭҚ ТН бойынша коды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кезiнде лицензиялануға жататын тауардың ЕАЭО СЭҚ ТН бойынша коды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импортына (экспортына) лицензиялар және кері экспортына рұқсаттар беруді келісетін Қазақстан Республикасының мемлекеттік органдары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"Экспорттық бақылауға жататын өнiмнiң номенклатурасын (тiзiмiн) бекiту туралы" Қазақстан Республикасы Үкiметiнiң 2008 жылғы 5 ақпандағы № 104 қаулысына сәйкес экспорттық бақылауға жататын өнім: әскери мақсатта қолданылатын (мақсаттағы) тауарлар мен технологиялар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"Экспорттық бақылауға жататын өнiмнiң номенклатурасын (тiзiмiн) бекiту туралы" Қазақстан Республикасы Үкiметiнiң 2008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104 қаулысына сәйкес экспорттық бақылауға жататын өнім: 200-299 сілтемесі бар 0-санат бойынша өнім, 1-9-санаттар бойынша өнім ("ядролық жеткізушілер тобы")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Атомдық және энергетикалық қадағалау мен бақылау комитеті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 көздер, радиоактивті заттар, изотоптар және олардың қосындылары немесе жоғарыда аталғандардың бірін қамтитын, гигиеналық нормативтерде, техникалық регламенттерде көзделген алып қою деңгейлерінен асатын радиациялық сипаттамалары бар ие кез келген басқа материал*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Атомдық және энергетикалық қадағалау мен бақылау комитеті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ядролық емес мақсаттар үшін арнайы жасалған "Азайтылған уран":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Қорғау.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Балласттар.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Қарсы салмақтар.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Атомдық және энергетикалық қадағалау мен бақылау комитеті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ретінде құрамында азайтылған уран бар радиоактивті материалдарды тасымалдауға немесе сақтауға арналған радиацияға қарсы қорғасын жабыны бар контейнерлер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Атомдық және энергетикалық қадағалау мен бақылау комитеті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"Азайтылған уран" түріндегі қорғанышы бар радиоизотоптық аспаптар, қондырғылар немесе жабдықтар (стационарлық және жылжымалы медициналық және медициналық емес мақсаттағы жабдық)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Атомдық және энергетикалық қадағалау мен бақылау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қызметтердің сапасы мен қауіпсіздігін бақылау комитеті (тек медициналық бұйымдарды импорттау кезінде)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 көздерді, радиоактивті заттарды, изотоптарды және олардың қосындыларын қамтитын радиоизотоптық аспаптар, қондырғылар немесе жабдық (стационарлық және жылжымалы, медициналық және медициналық емес мақсаттағы) немесе жоғарыда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көрсетілгендердің бірін қамтитын кез келген басқа материал, олардың радиациялық сипаттамалары гигиеналық нормативтерде,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регламенттерде көзделген алып қою деңгейінен асады*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 көздерді, радиоактивті заттарды, изотоптарды және олардың қосындыларын немесе кез келген басқа материалды қамтымайтын радиоизотопты аспаптарды, құрылғыларды немесе жабдықты (стационарлық және жылжымалы) қоспағанда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 көздерді, радиоактивті заттарды, изотоптарды және олардың қосындыларын немесе кез келген басқа материалды қамтымайтын радиоизотопты аспаптарды, құрылғыларды немесе жабдықты (стационарлық және жылжымалы) қоспағанда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Атомдық және энергетикалық қадағалау мен бақылау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қызметтердің сапасы мен қауіпсіздігін бақылау комитеті (тек медициналық бұйымдарды импорттау кезінде)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Иондаушы сәулені шығаратын немесе шығаруға қабілетті электрофизикалық аппараттар немесе құрылғылар (стационарлық және жылжымалы): циклотрондарды қоса алғанда, медициналық және медициналық емес мақсаттағы рентген жабдықтары, жылдамдатқыштар және иондаушы сәуле шығаратын басқа да генераторлар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экспорттау және кері экспорттау кезінде рұқсат құжаттарын алу талап етілмейді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 (тек рентгендік қондырғылары бар автомобильдер);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жабдығына арналған қосалқы бөлшектер мен керек-жарақтардың (жоғары кернеулі генераторлар, рентген түтікшелері, басқару қалқандары және пульттері, экрандар, үстелдер, орындықтар және тексеру немесе емдеуге арналған осыған ұқсас бұйымдар, сондай-ақ шығыс материалдары) импортын қоспағанда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Атомдық және энергетикалық қадағалау мен бақылау комитеті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"Экспорттық бақылауға жататын өнiмнiң номенклатурасын (тiзiмiн) бекiту туралы" Қазақстан Республикасы Үкiметiнiң 2008 жылғы 5 ақпандағы № 104 қаулысына сәйкес экспорттық бақылауға жататын өнім: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 бойынша өнім – "Материалдар, химикаттар, микроорганизмдер" мен "уыттар"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 және ғылым министрлiгi, Қазақстан Республикасы Денсаулық сақтау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қызметтердің сапасы мен қауіпсіздігін бақылау комитеті, Қазақстан Республикасы Ауыл шаруашылығы министрлiгi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"Экспорттық бақылауға жататын өнiмнiң номенклатурасын (тiзiмiн) бекiту туралы" Қазақстан Республикасы Үкiметiнiң 2008 жылғы 5 ақпандағы № 104 қаулысына сәйкес экспорттық бақылауға жататын өнім: 9-санаттағы өнім – "Қозғалтқыш қондырғылары, ғарыш аппараттары мен қосалқы жабдықтар"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Аэроғарыш комитеті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мақсаттағы пиротехника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Iшкi iстер министрлiгi (кері экспортты қоспағанда)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тауарлар номенклатурасы тауарлардың кодымен де, атауларымен де айқындалады.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Өнімнің транзитіне рұқсаттар беруді келісетін мемлекеттік органдар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872"/>
        <w:gridCol w:w="251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бақылауға жататын өнімнің түрлері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Транзитке рұқсаттар беруді келісетін Қазақстан Республикасының мемлекеттік органдары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қару-жарақ пен әскери техника, шикiзат, материалдар, арнайы жабдықтар мен технологиялар, оларды өндiруге байланысты жұмыстар мен көрсетiлетiн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министрлігінің Көлік комитеті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және арнайы ядролық емес материалдар, жабдықтар, қондырғылар, технологиялар, иондаушы сәуле шығаратын көздер, екіұдай қолданылатын (мақсаттағы) жабдықтар және тиiстi тауарлар мен технологиялар, оларды өндiруге байланысты жұмыстар мен көрсетiлетiн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Атомдық және энергетикалық қадағалау мен бақылау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министрлігінің Көлік комитеті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бақылаудың халықаралық режимдерiнде белгiленетiн тiзiмдер, тiзбелер бойынша химиялық қару жасау кезiнде пайдаланылуы мүмкiн химикаттар, екіұдай қолданылатын тауарлар мен технологиялар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көрсетілетін қызметтердің сапасы мен қауіпсіздігін бақылау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 мұнай-химия өнеркәсібінің өнімдеріне қатысты)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министрлігінің Көлік комитеті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Тiзiмдерi, тiзбелерi экспорттық бақылаудың халықаралық режимдерiнде белгiленетiн бактериологиялық (биологиялық) және уытты қару жасау кезiнде пайдаланылуы мүмкiн ауру қоздырғыштар, олардың генетикалық жағынан өзгерген нысандары мен генетикалық материалдың фрагменттерi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көрсетілетін қызметтердің сапасы мен қауіпсіздігін бақылау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министрлігінің Көлік комитеті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Тiзiмдерi, тiзбелерi экспорттық бақылаудың халықаралық режимдерiнде белгiленетiн зымырандық техника, қозғалтқыштар, олардың компоненттерi, зымырандық техника жасау кезiнде қолданылатын жабдықтар, материалдар мен технологиялар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Аэроғарыш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Көлік комитеті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мақсаттағы өнiмге және екіұдай қолданылатын (мақсаттағы) технологияларға байланысты ғылыми-техникалық ақпарат, көрсетiлетiн қызметтер және зияткерлiк қызметтiң нәтижелерi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министрлігінің Көлік комитеті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 және жарғыш құралдар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(тек әскери мақсаттағы)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министрлігінің Көлік комитеті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